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1a77" w14:textId="5ab1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"Обеспечение обмена сведениями о суммах зачисленных и распределенных специальных, антидемпинговых, компенсационных пошлин, а также формирование, ведение и использование базы данных, содержащей такие сведения"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 апреля 2024 года № 39.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Ввести в действие с даты вступления в силу настоящего распоряжения общий процесс "Обеспечение обмена сведениями о суммах зачисленных и распределенных специальных, антидемпинговых, компенсационных пошлин, а также формирование, ведение и использование базы данных, содержащей такие сведения".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"Обеспечение обмена сведениями о суммах зачисленных и распределенных специальных, антидемпинговых, компенсационных пошлин, а также формирование, ведение и использование базы данных, содержащей такие сведения", утвержденному Решением Коллегии Евразийской экономической комиссии от 18 октября 2022 г. № 147.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по истечении 30 календарных дней с даты его опубликования на официальном сайте Евразийского экономического союза.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