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aaac" w14:textId="1fca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санитарных мер (временных санитарных 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декабря 2024 года № 149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58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пунктами 4 и 7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мер (временных санитарных мер)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применения ветеринарно-санитарных мер.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г. № 149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санитарных мер (временных санитарных мер)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санитарной меры (временной санитарной меры)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санитарной меры (временной санитарной меры)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задержание и уничтожение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запрещение ввоза продукции без проведения государственной экспертизы каждой партии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запрещение ввоза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запрещение реализации продукции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из оборота продукции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прекращение действия документа, подтверждающего безопасность продукции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приостановление действия документа, подтверждающего безопасность продукции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приостановление действия свидетельства о государственной регистрации продукции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приостановление продаж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приостановление производства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исследований (взятие проб)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меры, касающиеся ограничений на ввоз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дезинфекция, дезинсекция, дератизация транспортного средства или груза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выгрузки багажа, грузов с транспортного средства при выявлении санитарно-эпидемиологической 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приостановление перемещения по транспортному средству и выхода членов экипажа, пассажиров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эпидемиологическое расследование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меры, вводимые в случае ухудшения санитарно-эпидемиологической ситуации на территории государства – члена Евразийского экономического союза и (или) получения информации от соответствующих международных организаций, государств-членов и (или) третьих стран об ухудшении санитарно-эпидемиологической ситуации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выявление, изоляция и (или) организация медицинского наблюдения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лицами, бывшими в контакте с больным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 больного (подозрительного)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 о состоянии здоровья, осмотр при наличии жалоб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забора биологического материала от больных (подозрительных) и от лиц, контактировавших с больными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показаниям), для проведения лабораторных исследований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профилактических мероприятий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экстренная личная профилактика должностных лиц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меры, вводимые в отношении зараженных (подозрительных) лиц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недопущения распространения заболеваний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санитарные меры (временные санитарные меры), не поименованные в настоящем справочнике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санитарных мер (временных санитарных мер)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067 – 2024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23 декабря 2024 г. № 149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января 2025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предназначен для обеспечения систематизации и кодирования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санитарных мерах (временных санитарных мерах), применяемых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– членами Евразийкого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обмена информацией о введении санитарных мер (временных санитарных мер);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формировании, ведении и использовании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 (временных санитарных мерах)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санитарные меры, санитарные меры, перечень временных санитарных мер, перечень санитарных 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0041 – санитарные 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Оператор обеспечивает размещение актуальных сведений из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ресурсах единой системы нормативно-справочной информации Евразийского экономического союза. В случае исключения значения запись справочника отмечается как недействующая с даты исключения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полей, области их значений и правила формирования) указана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https://nsi.eaeunion.org/portal/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санитарных мерах (временных санитарных мерах)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1…*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санитарной 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[0-9]{3}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серийно-порядкового метода кодирования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Наименование санитарной меры (временной санитарной меры)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слова, словосочетания или предложения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записи справочника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серией стандартов ISO 8601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 записи справочника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Вид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 записи справочника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Вид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