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2df89" w14:textId="362df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и формате декларации на товары электронной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17 декабря 2024 года № 144.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структуру и формат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декларации на товары электронной торговли.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опубликования, но не ранее даты вступления в силу Протокола о внесении изменений в Договор о Таможенном кодексе Евразийского экономического союза от 11 апреля 2017 года, подписанного 25 декабря 2023 г.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декабря 2024 г. № 144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ФОРМАТ</w:t>
      </w:r>
      <w:r>
        <w:br/>
      </w:r>
      <w:r>
        <w:rPr>
          <w:rFonts w:ascii="Times New Roman"/>
          <w:b/>
          <w:i w:val="false"/>
          <w:color w:val="000000"/>
        </w:rPr>
        <w:t>декларации на товары электронной торговли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документ определяет структуру и формат декларации на товары электронной торговли в виде электронного документа (далее – электронная декларация) и электронного вида декларации на товары электронной торговли в виде документа на бумажном носителе (далее – электронный вид декларации).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Электронная декларация подписывается электронной цифровой подписью (электронной подписью).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трансграничного обмена электронная декларация подписывается электронной цифровой подписью (электронной подписью)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обмене электронными документами при трансграничном взаимодействии органов государственной власти государств – членов Евразийского экономического союза между собой и с Евразийской экономической комиссией, утвержденным Решением Коллегии Евразийской экономической комиссии от 28 сентября 2015 г. № 125, а для использования на территории одного государства – члена Евразийского экономического союза – в соответствии с законодательством этого государства.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Понятия, используемые в настоящем документе, применяются в значениях, определенных международными договорами и актами, составляющими право Евразийского экономического союза.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Сокращения, используемые в настоящем документе, означают следующее: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"XML" – рекомендованный Консорциумом Всемирной паутины (W3C) расширяемый язык разметки;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"государство-член" – государство, являющееся членом Евразийского экономического союза;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"Союз" – Евразийский экономический союз.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Электронная декларация и электронный вид декларации формируются в соответствии со структурой декларации на товары электронной торговли, определенной настоящим документом, в XML-формате с учетом требований следующих стандартов: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"Extensible Markup Language (XML) 1.0 (Fifth Edition)" – опубликован в информационно-телекоммуникационной сети "Интернет" по адресу: https://www.w3.org/TR/xml/;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"Namespaces in XML 1.0 (Third Edition)" – опубликован в информационно-телекоммуникационной сети "Интернет" по адресу: https://www.w3.org/TR/REC-xml-names/;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"XML Schema Part 1: Structures Second Edition" и "XML Schema Part 2: Datatypes Second Edition" – опубликованы в информационно-телекоммуникационной сети "Интернет" по адресам: https://www.w3.org /TR/xmlschema-1/ и https://www.w3.org/TR/xmlschema-2/.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Структура декларации на товары электронной торговли разработана на основе модели данных Евразийского экономического союза (далее – модель данных), описана в табличной форме с указанием: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общих сведений о структуре декларации на товары электронной торговли;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импортируемых пространств имен (пространств имен, которым принадлежат объекты модели данных, использованные при разработке структуры декларации на товары электронной торговли);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реквизитного состава структуры декларации на товары электронной торговли (с учетом уровней иерархии вплоть до простых (атомарных) реквизитов);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сведений об объектах базисной модели данных и модели данных предметной области "Таможенное администрирование":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базовых типах данных, использованных в структуре декларации на товары электронной торговли;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общих простых типах данных, использованных в структуре декларации на товары электронной торговли;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прикладных простых типах данных предметной области "Таможенное администрирование", использованных в структуре декларации на товары электронной торговли;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описания заполнения отдельных реквизитов структуры декларации на товары электронной торговли.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Общие сведения о структуре декларации на товары электронной торговли приведены в таблице 1.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 о структуре декларации на товары электронной торговли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на товары электронной торговли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R.063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urn:EEC:R:063:ECommerceDeclaration:v1.0.0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Корневой элемент XML-документа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ECommerceDeclaration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файла XML-схемы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EEC_R_063_ECommerceDeclaration_v1.0.0.xsd</w:t>
            </w:r>
          </w:p>
        </w:tc>
      </w:tr>
    </w:tbl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Импортируемые пространства имен приведены в таблице 2.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Импортируемые пространства имен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urn:EEC:M:CA:ComplexDataObjects:vX.X.X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urn:EEC:M:CA:SimpleDataObjects:vX.X.X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urn:EEC:M:ComplexDataObjects:vX.X.X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urn:EEC:M:SimpleDataObjects:vX.X.X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</w:t>
            </w:r>
          </w:p>
        </w:tc>
      </w:tr>
    </w:tbl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импортируемых пространствах имен соответствуют номерам версий базисной модели данных и модели данных предметной области "Таможенное администрирование", использованных при разработке в соответствии с настоящим документом технической схемы структуры декларации на товары электронной торговли.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Реквизитный состав структуры декларации на товары электронной торговли приведен в таблице 3.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формируются следующие поля (графы):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 реквизита" – устоявшееся или официальное словесное обозначение реквизита с указанием иерархического номера реквизита;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"описание реквизита" – текст, поясняющий смысл (семантику) реквизита;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"идентификатор" – идентификатор элемента данных в модели данных, соответствующего реквизиту;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"тип данных" – идентификатор типа данных в модели данных, соответствующего реквизиту;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 – множественность реквизита (обязательность (опциональность) и количество возможных повторений реквизита).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указания множественности реквизитов структуры декларации на товары электронной торговли используются следующие обозначения: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реквизит обязателен, повторения не допускаются;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реквизит обязателен, должен повторяться n раз (n &gt; 1);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 – реквизит обязателен, может повторяться без ограничений;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n..* – реквизит обязателен, должен повторяться не менее n раз (n &gt; 1);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 – реквизит обязателен, должен повторяться не менее n раз и не более m раз (n &gt; 1, m &gt; n);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 – реквизит опционален, повторения не допускаются;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 – реквизит опционален, может повторяться без ограничений;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0..m – реквизит опционален, может повторяться не более m раз (m &gt; 1).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Реквизитный состав структуры декларации на товары электронной торговли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реквизита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Код электронного документа (сведений)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Идентификатор электронного документа (сведений)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однозначно идентифицирующая электронный документ (сведения)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Идентификатор исходного электронного документа (сведений)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(csdo:‌EDoc‌Ref‌Id)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Дата и время электронного документа (сведений)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(csdo:‌EDocDate‌Time)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создания электронного документа (сведений)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Тип декларации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(casdo:‌Declaration‌Kind‌Code)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таможенной декларации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Код таможенной процедуры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(casdo:‌Customs‌Procedure‌Code)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заявляемой таможенной процедуры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Код вида предшествующей таможенной процедуры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(casdo:‌Previous‌Customs‌Procedure‌Mode‌Code)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предшествующей таможенной процедуры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Код особенности таможенного декларирования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(casdo:‌Declaration‌Feature‌Code)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таможенного декларирования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Признак электронного документа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(casdo:‌EDoc‌Indicator‌Code)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электронного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Количество листов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(csdo:‌Page‌Quantity)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листов в документе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Код категории товаров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(casdo:‌Goods‌Category‌Code)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категории товаров электронной торговли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Товарная партия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(cacdo:‌ECDGoods‌Shipment‌Details)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M.CA.CDT.00568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 Отправитель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(cacdo:‌Consignor‌Details)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M.CA.CDT.00416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12.1.1. Код страны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12.1.2. Наименование субъекта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12.1.3. Краткое наименование субъекта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12.1.4. Код организационно-правовой формы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12.1.5. Наименование организационно-правовой формы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12.1.6. Идентификатор хозяйствующего субъекта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12.1.7. Уникальный идентификационный таможенный номер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12.1.8. Идентификатор налогоплательщика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12.1.9. Код причины постановки на учет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12.1.10. Идентификатор физического лица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12.1.11. Удостоверение личности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M.CDT.00062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12.1.12. Адрес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12.1.13. Контактный реквизит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12.1.14. Обособленное подразделение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M.CA.CDT.00298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субъекта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наименование субъекта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организационно-правовой формы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Наименование организационно-правовой формы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хозяйствующего субъекта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Уникальный идентификационный таможенный номер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налогоплательщика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причины постановки на учет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Адрес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Код вида адреса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Код страны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Код территории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 Регион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 Район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 Город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 Населенный пункт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 Улица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 Номер дома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 Номер помещения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 Почтовый индекс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 Номер абонентского ящика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Контактный реквизит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вида связи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Наименование вида связи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Идентификатор канала связи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12.1.15. Документ, подтверждающий включение лица в реестр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включении лица в реестр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M.CA.CDT.00303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12.1.16. Признак совпадения сведений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(несовпадения) сведений со сведениями о декларанте (заявителе)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12.1.17. Код учреждения обмена (подачи) международных почтовых отправлений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учреждения обмена (подачи) международных почтовых отправлений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12.1.18. Код особенности указанных сведений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(casdo:‌Subject‌Additional‌Code)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сведений о субъекте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 Получатель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(cacdo:‌Consignee‌Details)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M.CA.CDT.00416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12.2.1. Код страны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12.2.2. Наименование субъекта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12.2.3. Краткое наименование субъекта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12.2.4. Код организационно-правовой формы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12.2.5. Наименование организационно-правовой формы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12.2.6. Идентификатор хозяйствующего субъекта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12.2.7. Уникальный идентификационный таможенный номер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12.2.8. Идентификатор налогоплательщика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12.2.9. Код причины постановки на учет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12.2.10. Идентификатор физического лица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12.2.11. Удостоверение личности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M.CDT.00062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12.2.12. Адрес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12.2.13. Контактный реквизит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12.2.14. Обособленное подразделение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M.CA.CDT.00298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субъекта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наименование субъекта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организационно-правовой формы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Наименование организационно-правовой формы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хозяйствующего субъекта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Уникальный идентификационный таможенный номер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налогоплательщика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причины постановки на учет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Адрес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Код вида адреса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Код страны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Код территории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 Регион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 Район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 Город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 Населенный пункт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 Улица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 Номер дома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 Номер помещения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 Почтовый индекс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 Номер абонентского ящика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Контактный реквизит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вида связи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Наименование вида связи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Идентификатор канала связи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12.2.15. Документ, подтверждающий включение лица в реестр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включении лица в реестр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M.CA.CDT.00303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12.2.16. Признак совпадения сведений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(несовпадения) сведений со сведениями о декларанте (заявителе)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12.2.17. Код учреждения обмена (подачи) международных почтовых отправлений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учреждения обмена (подачи) международных почтовых отправлений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12.2.18. Код особенности указанных сведений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(casdo:‌Subject‌Additional‌Code)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сведений о субъекте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 Место нахождения товара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(cacdo:‌Goods‌Location‌Details)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месте нахождения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M.CA.CDT.00100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12.3.1. Код места нахождения товаров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(casdo:‌Goods‌Location‌Code)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места нахождения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12.3.2. Код таможенного органа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12.3.3. Наименование (название) места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нахождения товаров (железнодорожной станции, морского (речного) порта, воздушного пункта пропуска)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12.3.4. Номер (идентификатор) зоны таможенного контроля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(casdo:‌Customs‌Control‌Zone‌Id)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(регистрационный номер) зоны таможенного контроля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12.3.5. Документ, подтверждающий включение лица в реестр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включении в реестр уполномоченных экономических операторов, свидетельство о включении в реестр владельцев складов временного хранения, документ (свидетельство), удостоверяющий регистрацию лица в качестве резидента (участника) свободной (специальной, особой) экономической зоны, документ, подтверждающий включение в реестр операторов электронной торговли (регистрационный номер в реестре операторов электронной торговли)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M.CA.CDT.00303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12.3.6. Транспортное средство, на котором находятся товары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(cacdo:‌Good‌Location‌Transport‌Means‌Details)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средстве, на котором находятся товары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M.CA.CDT.00380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транспорта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Регистрационный номер транспортного средства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(csdo:‌Transport‌Means‌Reg‌Id)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буквенно-цифровое обозначение, присвоенное регистрирующим органом транспортному средству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12.3.7. Адрес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нахождения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 Товарная партия по индивидуальной накладной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(cacdo:‌ECDHouse‌Shipment‌Details)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 по индивидуальному транспортному (перевозочному) документу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M.CA.CDT.00569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12.4.1. Порядковый номер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транспортного (перевозочного) документа (индивидуальной накладной) или почтового отправления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12.4.2. Транспортный (перевозочный) документ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(cacdo:‌Transport‌Document‌Details)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(перевозочном) документе (общей накладной)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M.CDT.00081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12.4.3. Индивидуальная накладная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(cacdo:‌House‌Waybill‌Details)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(перевозочном) документе (индивидуальной накладной) или почтовом отправлении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M.CDT.00081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12.4.4. Отправитель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(cacdo:‌Consignor‌Details)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M.CA.CDT.00416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субъекта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наименование субъекта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организационно-правовой формы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Наименование организационно-правовой формы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хозяйствующего субъекта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Уникальный идентификационный таможенный номер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налогоплательщика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причины постановки на учет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Идентификатор физического лица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Удостоверение личности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M.CDT.00062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страны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Код вида документа, удостоверяющего личность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Наименование вида документа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*.11.4. Серия документа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 Номер документа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*.11.6. Дата документа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*.11.7. Дата истечения срока действия документа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*.11.8. Идентификатор уполномоченного органа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*.11.9. Наименование уполномоченного органа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Адрес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*.12.1. Код вида адреса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*.12.2. Код страны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*.12.3. Код территории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*.12.4. Регион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*.12.5. Район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*.12.6. Город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*.12.7. Населенный пункт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*.12.8. Улица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*.12.9. Номер дома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*.12.10. Номер помещения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*.12.11. Почтовый индекс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*.12.12. Номер абонентского ящика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 Контактный реквизит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*.13.1. Код вида связи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 Наименование вида связи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*.13.3. Идентификатор канала связи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 Обособленное подразделение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M.CA.CDT.00298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*.14.1. Код страны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*.14.2. Наименование субъекта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*.14.3. Краткое наименование субъекта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*.14.4. Код организационно-правовой формы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*.14.5. Наименование организационно-правовой формы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*.14.6. Идентификатор хозяйствующего субъекта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*.14.7. Уникальный идентификационный таможенный номер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*.14.8. Идентификатор налогоплательщика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*.14.9. Код причины постановки на учет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 Адрес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*.14.10.1. Код вида адреса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*.14.10.2. Код страны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*.14.10.3. Код территории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*.14.10.4. Регион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*.14.10.5. Район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*.14.10.6. Город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*.14.10.7. Населенный пункт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*.14.10.8. Улица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*.14.10.9. Номер дома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*.14.10.10. Номер помещения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*.14.10.11. Почтовый индекс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*.14.10.12. Номер абонентского ящика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 Контактный реквизит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*.14.11.1. Код вида связи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*.14.11.2. Наименование вида связи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*.14.11.3. Идентификатор канала связи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 Документ, подтверждающий включение лица в реестр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включении лица в реестр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M.CA.CDT.00303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*.15.1. Код вида документа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*.15.2. Код страны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*.15.3. Регистрационный номер юридического лица при включении в реестр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*.15.4. Код признака перерегистрации документа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*.15.5. Код типа свидетельства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 Признак совпадения сведений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(несовпадения) сведений со сведениями о декларанте (заявителе)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 Код учреждения обмена (подачи) международных почтовых отправлений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учреждения обмена (подачи) международных почтовых отправлений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 Код особенности указанных сведений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(casdo:‌Subject‌Additional‌Code)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сведений о субъекте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12.4.5. Получатель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(cacdo:‌Consignee‌Details)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M.CA.CDT.00416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субъекта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наименование субъекта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организационно-правовой формы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Наименование организационно-правовой формы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хозяйствующего субъекта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Уникальный идентификационный таможенный номер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налогоплательщика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причины постановки на учет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Идентификатор физического лица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Удостоверение личности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M.CDT.00062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страны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Код вида документа, удостоверяющего личность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Наименование вида документа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*.11.4. Серия документа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 Номер документа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*.11.6. Дата документа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*.11.7. Дата истечения срока действия документа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*.11.8. Идентификатор уполномоченного органа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*.11.9. Наименование уполномоченного органа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Адрес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*.12.1. Код вида адреса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*.12.2. Код страны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*.12.3. Код территории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*.12.4. Регион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*.12.5. Район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*.12.6. Город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*.12.7. Населенный пункт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*.12.8. Улица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*.12.9. Номер дома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*.12.10. Номер помещения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*.12.11. Почтовый индекс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*.12.12. Номер абонентского ящика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 Контактный реквизит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*.13.1. Код вида связи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 Наименование вида связи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*.13.3. Идентификатор канала связи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 Обособленное подразделение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M.CA.CDT.00298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*.14.1. Код страны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*.14.2. Наименование субъекта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*.14.3. Краткое наименование субъекта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*.14.4. Код организационно-правовой формы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*.14.5. Наименование организационно-правовой формы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*.14.6. Идентификатор хозяйствующего субъекта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*.14.7. Уникальный идентификационный таможенный номер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*.14.8. Идентификатор налогоплательщика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*.14.9. Код причины постановки на учет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 Адрес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*.14.10.1. Код вида адреса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*.14.10.2. Код страны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*.14.10.3. Код территории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*.14.10.4. Регион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*.14.10.5. Район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*.14.10.6. Город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*.14.10.7. Населенный пункт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*.14.10.8. Улица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*.14.10.9. Номер дома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*.14.10.10. Номер помещения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*.14.10.11. Почтовый индекс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*.14.10.12. Номер абонентского ящика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 Контактный реквизит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*.14.11.1. Код вида связи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*.14.11.2. Наименование вида связи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*.14.11.3. Идентификатор канала связи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 Документ, подтверждающий включение лица в реестр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включении лица в реестр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M.CA.CDT.00303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*.15.1. Код вида документа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*.15.2. Код страны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*.15.3. Регистрационный номер юридического лица при включении в реестр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*.15.4. Код признака перерегистрации документа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*.15.5. Код типа свидетельства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 Признак совпадения сведений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(несовпадения) сведений со сведениями о декларанте (заявителе)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 Код учреждения обмена (подачи) международных почтовых отправлений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учреждения обмена (подачи) международных почтовых отправлений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 Код особенности указанных сведений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(casdo:‌Subject‌Additional‌Code)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сведений о субъекте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12.4.6. Товар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(cacdo:‌ECDGoods‌Item‌Details)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M.CA.CDT.00570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Порядковый номер товара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товара по ТН ВЭД ЕАЭС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 ВЭД ЕАЭС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товара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 включая коммерческое, фирменное или иное традиционное наименование товара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Масса брутто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(csdo:‌Unified‌Gross‌Mass‌Measure)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товара, брутто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Масса нетто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(csdo:‌Unified‌Net‌Mass‌Measure)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товара, нетто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Количество товара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с указанием дополнительной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M.CA.CDT.00109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 Количество товара с указанием единицы измерения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 Условное обозначение единицы измерения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M.CA.SDT.00409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Код товара в соответствии с классификатором дополнительной таможенной информации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(casdo:‌Commodity‌Add‌Code)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классификатором дополнительной таможенной информации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Количество товара в единице измерения, отличной от основной и дополнительной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(cacdo:‌Add‌Goods‌Measure‌Details)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измерения, отличной от основной и дополнительной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M.CA.CDT.00109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*.8.1. Количество товара с указанием единицы измерения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*.8.2. Условное обозначение единицы измерения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M.CA.SDT.00409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Порядковый номер товара по индивидуальной накладной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(casdo:HouseConsignmentItemOrdinalNumber)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по транспортному (перевозочному) документу (индивидуальной накладной, документу, сопровождающему почтовое отправление)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Наименование товарного знака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(casdo:‌Trade‌Mark‌Name)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товарного знака, объекта авторского права, смежных прав, патента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Наименование места происхождения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(casdo:‌Production‌Place‌Name)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происхождения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Регистрационный номер объекта интеллектуальной собственности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(cacdo:‌IPObject‌Registry‌Id‌Details)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объекта интеллектуальной собственности по реестру объектов интеллектуальной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M.CA.CDT.00430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*.12.1. Код типа реестра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(casdo:‌Registry‌Owner‌Code)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реестра объектов интеллектуальной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*.12.2. Код страны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*.12.3. Регистрационный номер по реестру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(casdo:‌IPObject‌Id)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по реестру объектов интеллектуальной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 Стоимость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товара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 Таможенная стоимость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товара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 Курс валюты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(casdo:‌Exchange‌Rate)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масштаб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scale‌Number)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 Код метода определения таможенной стоимости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(casdo:‌Valuation‌Method‌Code)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метода определения таможенной стоимости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 Условия поставки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(cacdo:‌Delivery‌Terms‌Details)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условиях поставки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M.CA.CDT.00375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*.17.1. Код условий поставки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(casdo:‌Delivery‌Terms‌Code)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условий поставки (базис поставки)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*.17.2. Наименование (название) места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географического пункта (согласованного места поставки)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*.17.3. Код вида поставки товаров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поставки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 Код характера сделки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(casdo:‌Transaction‌Nature‌Code)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характера сделки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M.CA.SDT.00311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 Сведения о предшествующем документе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(cacdo:‌ECDPreceding‌Doc‌Details)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предшествующем документе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M.CA.CDT.00571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*.19.1. Код вида документа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*.19.2. Регистрационный номер таможенного документа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(cacdo:‌Customs‌Doc‌Id‌Details)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таможенной декларации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M.CA.CDT.00433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*.19.2.1. Код таможенного органа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*.19.2.2. Дата документа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*.19.2.3. Номер таможенного документа по журналу регистрации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*.19.2.4. Порядковый номер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вносимых изменений и (или) дополнений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*.19.3. Регистрационный номер книжки МДП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(cacdo:‌TIRId‌Details)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книжки МДП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M.CA.CDT.00701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*.19.3.1. Серия книжки МДП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(casdo:‌TIRSeries‌Id)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книжки МДП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*.19.3.2. Идентификационный номер книжки МДП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*.19.4. Номер документа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подтверждающего помещение товаров на временное хранение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*.19.5. Дата документа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документа, подтверждающего помещение товаров на временное хранение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*.19.6. Порядковый номер товара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предшествующем документе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*.19.7. Сведения о товаре, заявленные в предшествующем документе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(cacdo:‌Preceding‌Goods‌Details)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товаре, заявленные в предшествующем документе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M.CA.CDT.00176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*.19.7.1. Код товара по ТН ВЭД ЕАЭС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 ВЭД ЕАЭС, указанное в предшествующем документе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*.19.7.2. Масса брутто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(csdo:‌Unified‌Gross‌Mass‌Measure)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брутто декларируемого товара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*.19.7.3. Масса нетто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(csdo:‌Unified‌Net‌Mass‌Measure)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нетто декларируемого товара либо товара, использованного при изготовлении или вошедшего в состав декларируемого товара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*.19.7.4. Масса нетто, указанная в предшествующем документе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(casdo:‌Pre‌Declaration‌Net‌Mass‌Measure)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нетто товара, указанная в предшествующем документе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*.19.7.5. Таможенная стоимость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товара, указанная в предшествующем документе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*.19.7.6. Количество товара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декларируемого товара либо товара, использованного при изготовлении или вошедшего в состав декларируемого товара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M.CA.CDT.00109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*.19.7.6.1. Количество товара с указанием единицы измерения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*.19.7.6.2. Условное обозначение единицы измерения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M.CA.SDT.00409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 Дополнительный документ (сведения)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(cacdo:‌ECDPresented‌Doc‌Details)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дополнительном документе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M.CA.CDT.00572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*.20.1. Код вида документа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*.20.2. Наименование документа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*.20.3. Номер документа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*.20.4. Дата документа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*.20.5. Дата начала срока действия документа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*.20.6. Дата истечения срока действия документа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*.20.7. Код страны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*.20.8. Наименование уполномоченного органа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 либо организации, выдавшей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*.20.9. Идентификатор уполномоченного органа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идентифицирующая государственный или межгосударственный орган (организацию), выдавший или утвердивший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*.20.10. Информационный ресурс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(cacdo:‌Information‌Source‌Details)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информационном ресурсе в информационно-телекоммуникационной сети "Интернет"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M.CA.CDT.00295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*.20.10.1. Наименование информационного источника или ресурса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(casdo:‌Information‌Source‌Name)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информационного ресурса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*.20.10.2. Ссылка на детализированные сведения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(csdo:‌Details‌Resource‌Id)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информационный ресурс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*.20.10.3. Дата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обращения к информационному ресурсу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*.20.11. Идентификатор записи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идентификатор, используемый для целей однозначной ссылки на запись, или порядковый номер записи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*.20.12. Код электронного документа (сведений)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электронного документа (сведений)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*.20.13. Идентификатор электронного документа в хранилище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(cacdo:‌Doc‌Arch‌Id‌Details)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идентификаторы, присвоенные документу (сведениям) при размещении в хранилище электронных документов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M.CA.CDT.00462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*.20.13.1. Идентификатор хранилища электронных документов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(casdo:‌EArch‌Id)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хранилища электронных документов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*.20.13.2. Идентификатор электронного документа (сведений) в хранилище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(casdo:‌EDoc‌Arch‌Id)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 в хранилище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*.20.14. Сведения о фактическом представлении документа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(cacdo:‌Document‌Presenting‌Details)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фактическом представлении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M.CA.CDT.00185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*.20.14.1. Код представления документа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представления документа при подаче таможенной декларации (заявления)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*.20.14.2. Код вида документа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*.20.14.3. Дата представления документа</w:t>
            </w:r>
          </w:p>
          <w:bookmarkEnd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до которой должны быть выполнены обязательства по представлению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*.20.14.4. Регистрационный номер таможенного документа</w:t>
            </w:r>
          </w:p>
          <w:bookmarkEnd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(cacdo:‌Customs‌Doc‌Id‌Details)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товары, декларации на товары электронной торговли,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(допуска), к которой (которому) был приложен представленный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M.CA.CDT.00433</w:t>
            </w:r>
          </w:p>
          <w:bookmarkEnd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*.20.14.4.1. Код таможенного органа</w:t>
            </w:r>
          </w:p>
          <w:bookmarkEnd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*.20.14.4.2. Дата документа</w:t>
            </w:r>
          </w:p>
          <w:bookmarkEnd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*.20.14.4.3. Номер таможенного документа по журналу регистрации</w:t>
            </w:r>
          </w:p>
          <w:bookmarkEnd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*.20.14.4.4. Порядковый номер</w:t>
            </w:r>
          </w:p>
          <w:bookmarkEnd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вносимых изменений и (или) дополнений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*.20.14.5. Регистрационный номер декларации на транспортное средство</w:t>
            </w:r>
          </w:p>
          <w:bookmarkEnd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(cacdo:‌DTMDoc‌Details)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транспортное средство, к которой был приложен представленный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M.CA.CDT.00240</w:t>
            </w:r>
          </w:p>
          <w:bookmarkEnd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*.20.14.5.1. Код таможенного органа</w:t>
            </w:r>
          </w:p>
          <w:bookmarkEnd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*.20.14.5.2. Дата документа</w:t>
            </w:r>
          </w:p>
          <w:bookmarkEnd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*.20.14.5.3. Номер таможенного документа по журналу регистрации</w:t>
            </w:r>
          </w:p>
          <w:bookmarkEnd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журналу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*.20.14.5.4. Код вида транспорта</w:t>
            </w:r>
          </w:p>
          <w:bookmarkEnd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*.20.14.6. Регистрационный номер книжки МДП</w:t>
            </w:r>
          </w:p>
          <w:bookmarkEnd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(cacdo:‌TIRId‌Details)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МДП, которая использовалась в качестве транзитной декларации и к которой был приложен представленный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M.CA.CDT.00701</w:t>
            </w:r>
          </w:p>
          <w:bookmarkEnd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*.20.14.6.1. Серия книжки МДП</w:t>
            </w:r>
          </w:p>
          <w:bookmarkEnd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(casdo:‌TIRSeries‌Id)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книжки МДП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*.20.14.6.2. Идентификационный номер книжки МДП</w:t>
            </w:r>
          </w:p>
          <w:bookmarkEnd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*.20.14.7. Номер предшествующего документа</w:t>
            </w:r>
          </w:p>
          <w:bookmarkEnd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(casdo:‌Preceding‌Doc‌Id)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иного документа, к которому был приложен представляемый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*.20.14.8. Дата документа</w:t>
            </w:r>
          </w:p>
          <w:bookmarkEnd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иного документа, к которому был приложен представляемый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 Исчисление таможенного платежа</w:t>
            </w:r>
          </w:p>
          <w:bookmarkEnd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(cacdo:‌Customs‌Payment‌Details)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исчислении таможенных пошлин, налогов, специальных, антидемпинговых, компенсационных пошлин, таможенных сборов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M.CA.CDT.00429</w:t>
            </w:r>
          </w:p>
          <w:bookmarkEnd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*.21.1. Код вида налогов, сборов или иного платежа</w:t>
            </w:r>
          </w:p>
          <w:bookmarkEnd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*.21.2. Основа начисления платежа</w:t>
            </w:r>
          </w:p>
          <w:bookmarkEnd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(casdo:‌Tax‌Base‌Measure)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для исчисления платежа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M.CA.SDT.00800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*.21.3. Цифровой код валюты</w:t>
            </w:r>
          </w:p>
          <w:bookmarkEnd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кодовое обозначение валюты базы для исчисления платежа (адвалорная ставка)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*.21.4. Единица измерения</w:t>
            </w:r>
          </w:p>
          <w:bookmarkEnd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 базы для исчисления платежа (специфическая ставка)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*.21.5. Используемая ставка платежа</w:t>
            </w:r>
          </w:p>
          <w:bookmarkEnd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(cacdo:‌Effective‌Customs‌Rate‌Details)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ставке платежа, ставке пени или ставке рефинансирования (ключевой ставке, учетной ставке), используемой при расчете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M.CA.CDT.00115</w:t>
            </w:r>
          </w:p>
          <w:bookmarkEnd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*.21.5.1. Вид ставки таможенного платежа</w:t>
            </w:r>
          </w:p>
          <w:bookmarkEnd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ставки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*.21.5.2. Ставка таможенного платежа</w:t>
            </w:r>
          </w:p>
          <w:bookmarkEnd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(casdo:‌Duty‌Tax‌Fee‌Rate‌Value)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(размер) ставки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*.21.5.3. Доля ставки рефинансирования</w:t>
            </w:r>
          </w:p>
          <w:bookmarkEnd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(casdo:‌Fraction‌Refinance‌Rate)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от ставки рефинансирования (ключевой ставки)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M.CA.SDE.00814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*.21.5.4. Единица измерения</w:t>
            </w:r>
          </w:p>
          <w:bookmarkEnd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 ставки (специфическая ставка)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*.21.5.5. Цифровой код валюты</w:t>
            </w:r>
          </w:p>
          <w:bookmarkEnd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кодовое обозначение валюты ставки (специфическая ставка)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*.21.5.6. Количество дней</w:t>
            </w:r>
          </w:p>
          <w:bookmarkEnd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(csdo:‌Day‌Quantity)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календарных дней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*.21.5.7. Количество этапов (периодов)</w:t>
            </w:r>
          </w:p>
          <w:bookmarkEnd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(casdo:‌Stage‌Quantity)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периодов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*.21.5.8. Количество месяцев</w:t>
            </w:r>
          </w:p>
          <w:bookmarkEnd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(csdo:‌Month‌Quantity)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полных и неполных календарных месяцев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*.21.5.9. Весовой коэффициент</w:t>
            </w:r>
          </w:p>
          <w:bookmarkEnd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(casdo:‌Weight‌Ratio‌Number)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 (специфическая ставка)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*.21.6. Дата применения ставки</w:t>
            </w:r>
          </w:p>
          <w:bookmarkEnd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применения ставки платежа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*.21.7. Код особенности уплаты</w:t>
            </w:r>
          </w:p>
          <w:bookmarkEnd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(casdo:‌Customs‌Tax‌Payment‌Feature‌Code)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уплаты таможенных и иных платежей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*.21.8. Сумма</w:t>
            </w:r>
          </w:p>
          <w:bookmarkEnd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(размер) платежа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*.21.9. Код товара по ТН ВЭД ЕАЭС</w:t>
            </w:r>
          </w:p>
          <w:bookmarkEnd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группы в соответствии с ТН ВЭД ЕАЭС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*.21.10. Ссылочный идентификатор записи</w:t>
            </w:r>
          </w:p>
          <w:bookmarkEnd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(casdo:‌Reference‌Line‌Id)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ссылочный идентификатор записи в сведениях о предшествующем документе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*.21.11. Ссылочный идентификатор записи в предшествующем документе (сведениях)</w:t>
            </w:r>
          </w:p>
          <w:bookmarkEnd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(casdo:‌Ref‌Reference‌Line‌Id)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ссылочный идентификатор записи в предшествующем документе или сведениях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*.21.12. Ссылочный номер товара</w:t>
            </w:r>
          </w:p>
          <w:bookmarkEnd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(casdo:‌Reference‌Consignment‌Item‌Ordinal)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предшествующем документе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12.4.7. Масса брутто</w:t>
            </w:r>
          </w:p>
          <w:bookmarkEnd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(csdo:‌Unified‌Gross‌Mass‌Measure)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масса брутто товаров по транспортному (перевозочному) документу (индивидуальной накладной, документу, сопровождающему почтовое отправление)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12.4.8. Таможенная стоимость</w:t>
            </w:r>
          </w:p>
          <w:bookmarkEnd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таможенная стоимость товаров по транспортному (перевозочному) документу (индивидуальной накладной, документу, сопровождающему почтовое отправление)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12.4.9. Стоимость</w:t>
            </w:r>
          </w:p>
          <w:bookmarkEnd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товаров по индивидуальной накладной или документу, сопровождающему международное почтовое отправление, в валюте государства-члена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12.4.10. Исчисление таможенного платежа</w:t>
            </w:r>
          </w:p>
          <w:bookmarkEnd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(cacdo:‌Customs‌Payment‌Details)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исчислении таможенных сборов, пеней, процентов по транспортному (перевозочному) документу (индивидуальной накладной, документу, сопровождающему почтовое отправление)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M.CA.CDT.00429</w:t>
            </w:r>
          </w:p>
          <w:bookmarkEnd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налогов, сборов или иного платежа</w:t>
            </w:r>
          </w:p>
          <w:bookmarkEnd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Основа начисления платежа</w:t>
            </w:r>
          </w:p>
          <w:bookmarkEnd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(casdo:‌Tax‌Base‌Measure)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для исчисления платежа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M.CA.SDT.00800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Цифровой код валюты</w:t>
            </w:r>
          </w:p>
          <w:bookmarkEnd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кодовое обозначение валюты базы для исчисления платежа (адвалорная ставка)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Единица измерения</w:t>
            </w:r>
          </w:p>
          <w:bookmarkEnd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 базы для исчисления платежа (специфическая ставка)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Используемая ставка платежа</w:t>
            </w:r>
          </w:p>
          <w:bookmarkEnd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(cacdo:‌Effective‌Customs‌Rate‌Details)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ставке платежа, ставке пени или ставке рефинансирования (ключевой ставке, учетной ставке), используемой при расчете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M.CA.CDT.00115</w:t>
            </w:r>
          </w:p>
          <w:bookmarkEnd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Вид ставки таможенного платежа</w:t>
            </w:r>
          </w:p>
          <w:bookmarkEnd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ставки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Ставка таможенного платежа</w:t>
            </w:r>
          </w:p>
          <w:bookmarkEnd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(casdo:‌Duty‌Tax‌Fee‌Rate‌Value)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(размер) ставки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Доля ставки рефинансирования</w:t>
            </w:r>
          </w:p>
          <w:bookmarkEnd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(casdo:‌Fraction‌Refinance‌Rate)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от ставки рефинансирования (ключевой ставки)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M.CA.SDE.00814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 Единица измерения</w:t>
            </w:r>
          </w:p>
          <w:bookmarkEnd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 ставки (специфическая ставка)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*.5.5. Цифровой код валюты</w:t>
            </w:r>
          </w:p>
          <w:bookmarkEnd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кодовое обозначение валюты ставки (специфическая ставка)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*.5.6. Количество дней</w:t>
            </w:r>
          </w:p>
          <w:bookmarkEnd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(csdo:‌Day‌Quantity)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календарных дней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*.5.7. Количество этапов (периодов)</w:t>
            </w:r>
          </w:p>
          <w:bookmarkEnd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(casdo:‌Stage‌Quantity)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периодов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*.5.8. Количество месяцев</w:t>
            </w:r>
          </w:p>
          <w:bookmarkEnd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(csdo:‌Month‌Quantity)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полных и неполных календарных месяцев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*.5.9. Весовой коэффициент</w:t>
            </w:r>
          </w:p>
          <w:bookmarkEnd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(casdo:‌Weight‌Ratio‌Number)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 (специфическая ставка)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применения ставки</w:t>
            </w:r>
          </w:p>
          <w:bookmarkEnd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применения ставки платежа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Код особенности уплаты</w:t>
            </w:r>
          </w:p>
          <w:bookmarkEnd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(casdo:‌Customs‌Tax‌Payment‌Feature‌Code)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уплаты таможенных и иных платежей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Сумма</w:t>
            </w:r>
          </w:p>
          <w:bookmarkEnd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(размер) платежа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товара по ТН ВЭД ЕАЭС</w:t>
            </w:r>
          </w:p>
          <w:bookmarkEnd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группы в соответствии с ТН ВЭД ЕАЭС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Ссылочный идентификатор записи</w:t>
            </w:r>
          </w:p>
          <w:bookmarkEnd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(casdo:‌Reference‌Line‌Id)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ссылочный идентификатор записи в сведениях о предшествующем документе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Ссылочный идентификатор записи в предшествующем документе (сведениях)</w:t>
            </w:r>
          </w:p>
          <w:bookmarkEnd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(casdo:‌Ref‌Reference‌Line‌Id)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ссылочный идентификатор записи в предшествующем документе или сведениях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Ссылочный номер товара</w:t>
            </w:r>
          </w:p>
          <w:bookmarkEnd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(casdo:‌Reference‌Consignment‌Item‌Ordinal)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предшествующем документе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12.4.11. Сумма платежа, подлежащая уплате</w:t>
            </w:r>
          </w:p>
          <w:bookmarkEnd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(cacdo:‌ECDPayment‌Amount‌Details)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суммах таможенных пошлин, налогов, специальных, антидемпинговых, компенсационных пошлин, таможенных сборов, подлежащих уплате по транспортному (перевозочному) документу (индивидуальной накладной, документу, сопровождающему почтовое отправление)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M.CA.CDT.00573</w:t>
            </w:r>
          </w:p>
          <w:bookmarkEnd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налогов, сборов или иного платежа</w:t>
            </w:r>
          </w:p>
          <w:bookmarkEnd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Сумма</w:t>
            </w:r>
          </w:p>
          <w:bookmarkEnd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(размер) платежа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12.5. Масса брутто</w:t>
            </w:r>
          </w:p>
          <w:bookmarkEnd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(csdo:‌Unified‌Gross‌Mass‌Measure)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масса брутто товаров по декларации на товары электронной торговли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12.6. Стоимость</w:t>
            </w:r>
          </w:p>
          <w:bookmarkEnd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товаров по декларации на товары электронной торговли в валюте государства-члена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12.7. Таможенная стоимость</w:t>
            </w:r>
          </w:p>
          <w:bookmarkEnd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таможенная стоимость товаров по декларации на товары электронной торговли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12.8. Сумма платежа, подлежащая уплате</w:t>
            </w:r>
          </w:p>
          <w:bookmarkEnd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(cacdo:‌ECDPayment‌Amount‌Details)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суммах таможенных и иных платежей, подлежащих уплате по декларации на товары электронной торговли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M.CA.CDT.00573</w:t>
            </w:r>
          </w:p>
          <w:bookmarkEnd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12.8.1. Код вида налогов, сборов или иного платежа</w:t>
            </w:r>
          </w:p>
          <w:bookmarkEnd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12.8.2. Сумма</w:t>
            </w:r>
          </w:p>
          <w:bookmarkEnd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(размер) платежа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12.9. Сведения об уплате</w:t>
            </w:r>
          </w:p>
          <w:bookmarkEnd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(cacdo:‌Fact‌Payment‌Details)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фактически уплаченных (взысканных) суммах таможенных и иных платежей по декларации на товары электронной торговли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M.CA.CDT.00173</w:t>
            </w:r>
          </w:p>
          <w:bookmarkEnd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12.9.1. Код вида налогов, сборов или иного платежа</w:t>
            </w:r>
          </w:p>
          <w:bookmarkEnd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12.9.2. Сумма</w:t>
            </w:r>
          </w:p>
          <w:bookmarkEnd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(размер) платежа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12.9.3. Курс валюты</w:t>
            </w:r>
          </w:p>
          <w:bookmarkEnd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(casdo:‌Exchange‌Rate)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платежа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масштаб</w:t>
            </w:r>
          </w:p>
          <w:bookmarkEnd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scale‌Number)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12.9.4. Код способа уплаты</w:t>
            </w:r>
          </w:p>
          <w:bookmarkEnd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(casdo:‌Customs‌Tax‌Payment‌Method‌Code)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уплаты таможенных или иных платежей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12.9.5. Документ, подтверждающий уплату</w:t>
            </w:r>
          </w:p>
          <w:bookmarkEnd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(cacdo:‌Payment‌Doc‌Details)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уплату таможенного или иного платежа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M.CA.CDT.00085</w:t>
            </w:r>
          </w:p>
          <w:bookmarkEnd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Идентификатор налогоплательщика</w:t>
            </w:r>
          </w:p>
          <w:bookmarkEnd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юридического или физического лица в реестре налогоплательщиков страны регистрации налогоплательщика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Код причины постановки на учет</w:t>
            </w:r>
          </w:p>
          <w:bookmarkEnd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организации на налоговый учет в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Идентификатор физического лица</w:t>
            </w:r>
          </w:p>
          <w:bookmarkEnd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Уникальный идентификационный таможенный номер</w:t>
            </w:r>
          </w:p>
          <w:bookmarkEnd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Удостоверение личности</w:t>
            </w:r>
          </w:p>
          <w:bookmarkEnd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M.CDT.00062</w:t>
            </w:r>
          </w:p>
          <w:bookmarkEnd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*.9.1. Код страны</w:t>
            </w:r>
          </w:p>
          <w:bookmarkEnd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*.9.2. Код вида документа, удостоверяющего личность</w:t>
            </w:r>
          </w:p>
          <w:bookmarkEnd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*.9.3. Наименование вида документа</w:t>
            </w:r>
          </w:p>
          <w:bookmarkEnd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*.9.4. Серия документа</w:t>
            </w:r>
          </w:p>
          <w:bookmarkEnd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*.9.5. Номер документа</w:t>
            </w:r>
          </w:p>
          <w:bookmarkEnd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*.9.6. Дата документа</w:t>
            </w:r>
          </w:p>
          <w:bookmarkEnd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*.9.7. Дата истечения срока действия документа</w:t>
            </w:r>
          </w:p>
          <w:bookmarkEnd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*.9.8. Идентификатор уполномоченного органа</w:t>
            </w:r>
          </w:p>
          <w:bookmarkEnd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*.9.9. Наименование уполномоченного органа</w:t>
            </w:r>
          </w:p>
          <w:bookmarkEnd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12.9.6. Дата платежа</w:t>
            </w:r>
          </w:p>
          <w:bookmarkEnd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(casdo:‌Payment‌Date)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уплаты или взыскания (дата исполнения обязанности по уплате таможенных и иных платежей)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M.CA.SDE.00804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Дата</w:t>
            </w:r>
          </w:p>
          <w:bookmarkEnd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 декларации на товары электронной торговли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Декларант (заявитель)</w:t>
            </w:r>
          </w:p>
          <w:bookmarkEnd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(cacdo:‌Declarant‌Details)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осуществляющем таможенное декларирование товаров электронной торговли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M.CA.CDT.00457</w:t>
            </w:r>
          </w:p>
          <w:bookmarkEnd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 Код страны</w:t>
            </w:r>
          </w:p>
          <w:bookmarkEnd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 Наименование субъекта</w:t>
            </w:r>
          </w:p>
          <w:bookmarkEnd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 Краткое наименование субъекта</w:t>
            </w:r>
          </w:p>
          <w:bookmarkEnd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14.4. Код организационно-правовой формы</w:t>
            </w:r>
          </w:p>
          <w:bookmarkEnd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14.5. Наименование организационно-правовой формы</w:t>
            </w:r>
          </w:p>
          <w:bookmarkEnd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14.6. Идентификатор хозяйствующего субъекта</w:t>
            </w:r>
          </w:p>
          <w:bookmarkEnd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 Уникальный идентификационный таможенный номер</w:t>
            </w:r>
          </w:p>
          <w:bookmarkEnd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14.8. Идентификатор налогоплательщика</w:t>
            </w:r>
          </w:p>
          <w:bookmarkEnd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14.9. Код причины постановки на учет</w:t>
            </w:r>
          </w:p>
          <w:bookmarkEnd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14.10. Идентификатор физического лица</w:t>
            </w:r>
          </w:p>
          <w:bookmarkEnd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14.11. Удостоверение личности</w:t>
            </w:r>
          </w:p>
          <w:bookmarkEnd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M.CDT.00062</w:t>
            </w:r>
          </w:p>
          <w:bookmarkEnd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14.11.1. Код страны</w:t>
            </w:r>
          </w:p>
          <w:bookmarkEnd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14.11.2. Код вида документа, удостоверяющего личность</w:t>
            </w:r>
          </w:p>
          <w:bookmarkEnd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14.11.3. Наименование вида документа</w:t>
            </w:r>
          </w:p>
          <w:bookmarkEnd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14.11.4. Серия документа</w:t>
            </w:r>
          </w:p>
          <w:bookmarkEnd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14.11.5. Номер документа</w:t>
            </w:r>
          </w:p>
          <w:bookmarkEnd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14.11.6. Дата документа</w:t>
            </w:r>
          </w:p>
          <w:bookmarkEnd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14.11.7. Дата истечения срока действия документа</w:t>
            </w:r>
          </w:p>
          <w:bookmarkEnd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14.11.8. Идентификатор уполномоченного органа</w:t>
            </w:r>
          </w:p>
          <w:bookmarkEnd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14.11.9. Наименование уполномоченного органа</w:t>
            </w:r>
          </w:p>
          <w:bookmarkEnd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 Адрес</w:t>
            </w:r>
          </w:p>
          <w:bookmarkEnd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bookmarkEnd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14.12.1. Код вида адреса</w:t>
            </w:r>
          </w:p>
          <w:bookmarkEnd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14.12.2. Код страны</w:t>
            </w:r>
          </w:p>
          <w:bookmarkEnd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14.12.3. Код территории</w:t>
            </w:r>
          </w:p>
          <w:bookmarkEnd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14.12.4. Регион</w:t>
            </w:r>
          </w:p>
          <w:bookmarkEnd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14.12.5. Район</w:t>
            </w:r>
          </w:p>
          <w:bookmarkEnd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14.12.6. Город</w:t>
            </w:r>
          </w:p>
          <w:bookmarkEnd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14.12.7. Населенный пункт</w:t>
            </w:r>
          </w:p>
          <w:bookmarkEnd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14.12.8. Улица</w:t>
            </w:r>
          </w:p>
          <w:bookmarkEnd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14.12.9. Номер дома</w:t>
            </w:r>
          </w:p>
          <w:bookmarkEnd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14.12.10. Номер помещения</w:t>
            </w:r>
          </w:p>
          <w:bookmarkEnd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14.12.11. Почтовый индекс</w:t>
            </w:r>
          </w:p>
          <w:bookmarkEnd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14.12.12. Номер абонентского ящика</w:t>
            </w:r>
          </w:p>
          <w:bookmarkEnd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14.13. Контактный реквизит</w:t>
            </w:r>
          </w:p>
          <w:bookmarkEnd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</w:p>
          <w:bookmarkEnd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14.13.1. Код вида связи</w:t>
            </w:r>
          </w:p>
          <w:bookmarkEnd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14.13.2. Наименование вида связи</w:t>
            </w:r>
          </w:p>
          <w:bookmarkEnd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14.13.3. Идентификатор канала связи</w:t>
            </w:r>
          </w:p>
          <w:bookmarkEnd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14.14. Обособленное подразделение</w:t>
            </w:r>
          </w:p>
          <w:bookmarkEnd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M.CA.CDT.00298</w:t>
            </w:r>
          </w:p>
          <w:bookmarkEnd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14.14.1. Код страны</w:t>
            </w:r>
          </w:p>
          <w:bookmarkEnd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14.14.2. Наименование субъекта</w:t>
            </w:r>
          </w:p>
          <w:bookmarkEnd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14.14.3. Краткое наименование субъекта</w:t>
            </w:r>
          </w:p>
          <w:bookmarkEnd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14.14.4. Код организационно-правовой формы</w:t>
            </w:r>
          </w:p>
          <w:bookmarkEnd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14.14.5. Наименование организационно-правовой формы</w:t>
            </w:r>
          </w:p>
          <w:bookmarkEnd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14.14.6. Идентификатор хозяйствующего субъекта</w:t>
            </w:r>
          </w:p>
          <w:bookmarkEnd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14.14.7. Уникальный идентификационный таможенный номер</w:t>
            </w:r>
          </w:p>
          <w:bookmarkEnd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14.14.8. Идентификатор налогоплательщика</w:t>
            </w:r>
          </w:p>
          <w:bookmarkEnd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14.14.9. Код причины постановки на учет</w:t>
            </w:r>
          </w:p>
          <w:bookmarkEnd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14.14.10. Адрес</w:t>
            </w:r>
          </w:p>
          <w:bookmarkEnd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bookmarkEnd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14.14.11. Контактный реквизит</w:t>
            </w:r>
          </w:p>
          <w:bookmarkEnd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</w:p>
          <w:bookmarkEnd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14.15. Документ, подтверждающий включение лица в реестр</w:t>
            </w:r>
          </w:p>
          <w:bookmarkEnd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включении в реестр уполномоченных экономических операторов, свидетельство о включении в реестр таможенных перевозчиков, документ, подтверждающий включение в реестр операторов электронной торговли (регистрационный номер в реестре операторов электронной торговли), или свидетельство о включении в реестр таможенных представителей (регистрационный номер в реестре таможенных представителей)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M.CA.CDT.00303</w:t>
            </w:r>
          </w:p>
          <w:bookmarkEnd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14.15.1. Код вида документа</w:t>
            </w:r>
          </w:p>
          <w:bookmarkEnd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14.15.2. Код страны</w:t>
            </w:r>
          </w:p>
          <w:bookmarkEnd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14.15.3. Регистрационный номер юридического лица при включении в реестр</w:t>
            </w:r>
          </w:p>
          <w:bookmarkEnd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14.15.4. Код признака перерегистрации документа</w:t>
            </w:r>
          </w:p>
          <w:bookmarkEnd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14.15.5. Код типа свидетельства</w:t>
            </w:r>
          </w:p>
          <w:bookmarkEnd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Физическое лицо, заполнившее (подписавшее) таможенный документ</w:t>
            </w:r>
          </w:p>
          <w:bookmarkEnd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(cacdo:‌Signatory‌Person‌V2‌Details)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сотруднике лица, осуществляющего таможенное декларирование товаров электронной торговли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M.CA.CDT.01142</w:t>
            </w:r>
          </w:p>
          <w:bookmarkEnd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 Лицо, подписавшее документ</w:t>
            </w:r>
          </w:p>
          <w:bookmarkEnd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(cacdo:‌Signing‌Details)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подписавшем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M.CA.CDT.00155</w:t>
            </w:r>
          </w:p>
          <w:bookmarkEnd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15.1.1. ФИО</w:t>
            </w:r>
          </w:p>
          <w:bookmarkEnd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M.CDT.00016</w:t>
            </w:r>
          </w:p>
          <w:bookmarkEnd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Имя</w:t>
            </w:r>
          </w:p>
          <w:bookmarkEnd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Отчество</w:t>
            </w:r>
          </w:p>
          <w:bookmarkEnd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Фамилия</w:t>
            </w:r>
          </w:p>
          <w:bookmarkEnd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15.1.2. Наименование должности</w:t>
            </w:r>
          </w:p>
          <w:bookmarkEnd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(csdo:‌Position‌Name)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сотрудника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15.1.3. Контактный реквизит</w:t>
            </w:r>
          </w:p>
          <w:bookmarkEnd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контактных реквизитах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</w:p>
          <w:bookmarkEnd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15.1.4. Дата подписания</w:t>
            </w:r>
          </w:p>
          <w:bookmarkEnd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(casdo:‌Signing‌Date)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 Удостоверение личности</w:t>
            </w:r>
          </w:p>
          <w:bookmarkEnd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лица, заполнившего (подписавшего) таможенный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M.CDT.00062</w:t>
            </w:r>
          </w:p>
          <w:bookmarkEnd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15.2.1. Код страны</w:t>
            </w:r>
          </w:p>
          <w:bookmarkEnd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15.2.2. Код вида документа, удостоверяющего личность</w:t>
            </w:r>
          </w:p>
          <w:bookmarkEnd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15.2.3. Наименование вида документа</w:t>
            </w:r>
          </w:p>
          <w:bookmarkEnd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15.2.4. Серия документа</w:t>
            </w:r>
          </w:p>
          <w:bookmarkEnd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15.2.5. Номер документа</w:t>
            </w:r>
          </w:p>
          <w:bookmarkEnd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15.2.6. Дата документа</w:t>
            </w:r>
          </w:p>
          <w:bookmarkEnd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15.2.7. Дата истечения срока действия документа</w:t>
            </w:r>
          </w:p>
          <w:bookmarkEnd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15.2.8. Идентификатор уполномоченного органа</w:t>
            </w:r>
          </w:p>
          <w:bookmarkEnd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15.2.9. Наименование уполномоченного органа</w:t>
            </w:r>
          </w:p>
          <w:bookmarkEnd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15.3. Номер квалификационного аттестата специалиста по таможенному оформлению</w:t>
            </w:r>
          </w:p>
          <w:bookmarkEnd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(casdo:‌Qualification‌Certificate‌Id)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квалификационного аттестата специалиста по таможенному оформлению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 Документ, удостоверяющий полномочия</w:t>
            </w:r>
          </w:p>
          <w:bookmarkEnd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(cacdo:‌Power‌Of‌Attorney‌Details)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полномочия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M.CA.CDT.00005</w:t>
            </w:r>
          </w:p>
          <w:bookmarkEnd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15.4.1. Код вида документа</w:t>
            </w:r>
          </w:p>
          <w:bookmarkEnd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15.4.2. Наименование документа</w:t>
            </w:r>
          </w:p>
          <w:bookmarkEnd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15.4.3. Номер документа</w:t>
            </w:r>
          </w:p>
          <w:bookmarkEnd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15.4.4. Дата документа</w:t>
            </w:r>
          </w:p>
          <w:bookmarkEnd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15.4.5. Дата начала срока действия документа</w:t>
            </w:r>
          </w:p>
          <w:bookmarkEnd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15.4.6. Дата истечения срока действия документа</w:t>
            </w:r>
          </w:p>
          <w:bookmarkEnd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bookmarkStart w:name="z930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Сведения о базовых типах данных, использованных в структуре декларации на товары электронной торговли, приведены в таблицах 4 и 5.</w:t>
      </w:r>
    </w:p>
    <w:bookmarkEnd w:id="9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</w:t>
            </w:r>
          </w:p>
        </w:tc>
      </w:tr>
    </w:tbl>
    <w:bookmarkStart w:name="z932" w:id="9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 о базовых типах данных, использованных в структуре декларации на товары электронной торговли</w:t>
      </w:r>
    </w:p>
    <w:bookmarkEnd w:id="9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urn:EEC:M:BaseDataTypes:vX.X.X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</w:t>
            </w:r>
          </w:p>
        </w:tc>
      </w:tr>
    </w:tbl>
    <w:bookmarkStart w:name="z933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пространстве имен соответствуют номеру версии базисной модели данных, использованной при разработке в соответствии с настоящим документом технической схемы структуры декларации на товары электронной торговли.</w:t>
      </w:r>
    </w:p>
    <w:bookmarkEnd w:id="923"/>
    <w:bookmarkStart w:name="z934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5 формируются следующие поля (графы):</w:t>
      </w:r>
    </w:p>
    <w:bookmarkEnd w:id="924"/>
    <w:bookmarkStart w:name="z935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"идентификатор" – идентификатор типа данных в модели данных;</w:t>
      </w:r>
    </w:p>
    <w:bookmarkEnd w:id="925"/>
    <w:bookmarkStart w:name="z936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"конструкция UML" – идентификатор конструкции UML в модели данных, соответствующей типу данных;</w:t>
      </w:r>
    </w:p>
    <w:bookmarkEnd w:id="926"/>
    <w:bookmarkStart w:name="z937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"имя" – имя типа данных в модели данных;</w:t>
      </w:r>
    </w:p>
    <w:bookmarkEnd w:id="927"/>
    <w:bookmarkStart w:name="z938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значений" – множество допустимых значений, соответствующих типу данных.</w:t>
      </w:r>
    </w:p>
    <w:bookmarkEnd w:id="9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</w:t>
            </w:r>
          </w:p>
        </w:tc>
      </w:tr>
    </w:tbl>
    <w:bookmarkStart w:name="z940" w:id="9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типы данных, использованные в структуре декларации на товары электронной торговли</w:t>
      </w:r>
    </w:p>
    <w:bookmarkEnd w:id="9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UML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серией стандартов ISO 8601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DateTimeType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серией стандартов ISO 8601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</w:tr>
    </w:tbl>
    <w:bookmarkStart w:name="z941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Сведения об общих простых типах данных, использованных в структуре декларации на товары электронной торговли, приведены в таблицах 6 и 7.</w:t>
      </w:r>
    </w:p>
    <w:bookmarkEnd w:id="9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</w:t>
            </w:r>
          </w:p>
        </w:tc>
      </w:tr>
    </w:tbl>
    <w:bookmarkStart w:name="z943" w:id="9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 об общих простых типах данных, использованных в структуре декларации на товары электронной торговли</w:t>
      </w:r>
    </w:p>
    <w:bookmarkEnd w:id="9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urn:EEC:M:SimpleDataObjects:vX.X.X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</w:t>
            </w:r>
          </w:p>
        </w:tc>
      </w:tr>
    </w:tbl>
    <w:bookmarkStart w:name="z944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пространстве имен соответствуют номеру версии базисной модели данных, использованной при разработке в соответствии с настоящим документом технической схемы структуры декларации на товары электронной торговли.</w:t>
      </w:r>
    </w:p>
    <w:bookmarkEnd w:id="932"/>
    <w:bookmarkStart w:name="z945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7 формируются следующие поля (графы):</w:t>
      </w:r>
    </w:p>
    <w:bookmarkEnd w:id="933"/>
    <w:bookmarkStart w:name="z946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"идентификатор" – идентификатор типа данных в модели данных;</w:t>
      </w:r>
    </w:p>
    <w:bookmarkEnd w:id="934"/>
    <w:bookmarkStart w:name="z947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"конструкция UML" – идентификатор конструкции UML в модели данных, соответствующей типу данных;</w:t>
      </w:r>
    </w:p>
    <w:bookmarkEnd w:id="935"/>
    <w:bookmarkStart w:name="z948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"имя" – имя типа данных в модели данных;</w:t>
      </w:r>
    </w:p>
    <w:bookmarkEnd w:id="936"/>
    <w:bookmarkStart w:name="z949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значений" – множество допустимых значений, соответствующих типу данных.</w:t>
      </w:r>
    </w:p>
    <w:bookmarkEnd w:id="9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7</w:t>
            </w:r>
          </w:p>
        </w:tc>
      </w:tr>
    </w:tbl>
    <w:bookmarkStart w:name="z951" w:id="9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простые типы данных, использованные в структуре декларации на товары электронной торговли</w:t>
      </w:r>
    </w:p>
    <w:bookmarkEnd w:id="9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UML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Post‌Code‌Type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Communication‌Channel‌Id‌Type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связи_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TaxpayerIdType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идентификатора в соответствии с правилами, принятыми в стране регистрации налогоплательщика. </w:t>
            </w:r>
          </w:p>
          <w:bookmarkEnd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Tax‌Registration‌Reason‌Code‌Type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постановки на налоговый учет_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Tax‌Registration‌Reason‌Code‌Type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постановки на налоговый учет_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TerritoryCodeType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Name120‌Type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120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Name300Type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300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CommodityCodeType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 ЕАЭС_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из ТН ВЭД ЕАЭС на уровне 2, 4, 6, 8, 9 или 10 знаков.</w:t>
            </w:r>
          </w:p>
          <w:bookmarkEnd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Name250‌Type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250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Text250Type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Текст. До 250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строка символов. </w:t>
            </w:r>
          </w:p>
          <w:bookmarkEnd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Measurement‌Unit‌Code‌Type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буквенно-цифровой код. </w:t>
            </w:r>
          </w:p>
          <w:bookmarkEnd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ReferenceDataIdType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(классификатор)_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Id20Type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20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Id50Type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50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Number2Type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Целое двузначное.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 десятичной системе счисления.</w:t>
            </w:r>
          </w:p>
          <w:bookmarkEnd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Quantity4Type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Количество. Четырехзначное. Тип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целое неотрицательное число в десятичной системе счисления.</w:t>
            </w:r>
          </w:p>
          <w:bookmarkEnd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IdentityDocKindCodeType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документа, удостоверяющего личность_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TransportMeansRegIdType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транспортного средства_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Ordinal3Type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номер. Трехзначный.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целое неотрицательное число в десятичной системе счисления.</w:t>
            </w:r>
          </w:p>
          <w:bookmarkEnd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Quantity6Type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Шестизначное.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целое неотрицательное число в десятичной системе счисления.</w:t>
            </w:r>
          </w:p>
          <w:bookmarkEnd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Id40Type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40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UnifiedCountryCodeType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со ссылкой на справочник (классификатор)_ Код. Двухбуквенный.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bookmarkEnd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UnifiedPhysicalMeasureType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величина_ Измерение: вариант 2.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в десятичной системе счисления. </w:t>
            </w:r>
          </w:p>
          <w:bookmarkEnd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Макс. кол-во цифр: 24.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UnifiedCurrencyN3CodeType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Валюта_ Код. Цифровой: вариант 2.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bookmarkEnd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Name500Type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500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UnifiedCode20Type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До 20 символов: вариант 2.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bookmarkEnd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Currency‌Code‌V3‌Type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Валюта_ Код. Буквенный: вариант 3.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 </w:t>
            </w:r>
          </w:p>
          <w:bookmarkEnd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CurrencyN3CodeV3Type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Валюта_ Код. Цифровой: вариант 3.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bookmarkEnd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BusinessEntityIdType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Хозяйствующий субъект_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BusinessEntityIdKindIdType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субъектов.</w:t>
            </w:r>
          </w:p>
          <w:bookmarkEnd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UnqualifiedCountryCodeType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без ссылки на справочник (классификатор)_ Код. Двухбуквенный.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bookmarkEnd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AddressKindCodeType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адреса_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в соответствии с классификатором видов адресов. </w:t>
            </w:r>
          </w:p>
          <w:bookmarkEnd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CommunicationChannelCodeV2Type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коммуникационной среды_ Код: вариант 2.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в соответствии с перечнем видов средств (каналов) связи. </w:t>
            </w:r>
          </w:p>
          <w:bookmarkEnd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2 символа.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Id25Type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25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Code10Type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До 10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Code6Type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6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CustomsOfficeCodeType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 соответствии с классификатором таможенных органов государств – членов Евразийского экономического союза.</w:t>
            </w:r>
          </w:p>
          <w:bookmarkEnd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Rate204Type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Коэффициент. Формат 20.4.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 десятичной системе счисления.</w:t>
            </w:r>
          </w:p>
          <w:bookmarkEnd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ResourceIdType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EDocCodeType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документ (сведения)_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в соответствии с реестром структур электронных документов и сведений. </w:t>
            </w:r>
          </w:p>
          <w:bookmarkEnd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R(\.[A-Z]{2}\.[A-Z]{2}\.[0-9]{2})?\.[0-9]{3}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UniversallyUniqueIdType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Универсально уникальный_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идентификатора в соответствии с ISO/IEC 9834-8. </w:t>
            </w:r>
          </w:p>
          <w:bookmarkEnd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</w:tr>
    </w:tbl>
    <w:bookmarkStart w:name="z1021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Сведения о прикладных простых типах данных предметной области "Таможенное администрирование", использованных в структуре декларации на товары электронной торговли, приведены в таблицах 8 и 9.</w:t>
      </w:r>
    </w:p>
    <w:bookmarkEnd w:id="9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8</w:t>
            </w:r>
          </w:p>
        </w:tc>
      </w:tr>
    </w:tbl>
    <w:bookmarkStart w:name="z1023" w:id="9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 о прикладных простых типах данных предметной области "Таможенное администрирование", использованных </w:t>
      </w:r>
      <w:r>
        <w:br/>
      </w:r>
      <w:r>
        <w:rPr>
          <w:rFonts w:ascii="Times New Roman"/>
          <w:b/>
          <w:i w:val="false"/>
          <w:color w:val="000000"/>
        </w:rPr>
        <w:t>в структуре декларации на товары электронной торговли</w:t>
      </w:r>
    </w:p>
    <w:bookmarkEnd w:id="9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urn:EEC:M:CA:SimpleDataObjects:vX.X.X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</w:t>
            </w:r>
          </w:p>
        </w:tc>
      </w:tr>
    </w:tbl>
    <w:bookmarkStart w:name="z1024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пространстве имен соответствуют номеру версии модели данных предметной области "Таможенное администрирование", использованной при разработке в соответствии с настоящим документом технической схемы структуры декларации на товары электронной торговли.</w:t>
      </w:r>
    </w:p>
    <w:bookmarkEnd w:id="985"/>
    <w:bookmarkStart w:name="z1025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9 формируются следующие поля (графы):</w:t>
      </w:r>
    </w:p>
    <w:bookmarkEnd w:id="986"/>
    <w:bookmarkStart w:name="z1026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"идентификатор" – идентификатор типа данных в модели данных;</w:t>
      </w:r>
    </w:p>
    <w:bookmarkEnd w:id="987"/>
    <w:bookmarkStart w:name="z1027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"конструкция UML" – идентификатор конструкции UML в модели данных, соответствующей типу данных;</w:t>
      </w:r>
    </w:p>
    <w:bookmarkEnd w:id="988"/>
    <w:bookmarkStart w:name="z1028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"имя" – имя типа данных в модели данных;</w:t>
      </w:r>
    </w:p>
    <w:bookmarkEnd w:id="989"/>
    <w:bookmarkStart w:name="z1029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значений" – множество допустимых значений, соответствующих типу данных.</w:t>
      </w:r>
    </w:p>
    <w:bookmarkEnd w:id="9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9</w:t>
            </w:r>
          </w:p>
        </w:tc>
      </w:tr>
    </w:tbl>
    <w:bookmarkStart w:name="z1031" w:id="9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Прикладные простые типы данных предметной области "Таможенное администрирование", использованные в структуре декларации на товары электронной торговли</w:t>
      </w:r>
    </w:p>
    <w:bookmarkEnd w:id="9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UML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PaymentAmountWithCurrencyType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 c указанием валюты_ Денежная сумма.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 десятичной системе счисления.</w:t>
            </w:r>
          </w:p>
          <w:bookmarkEnd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CustomsProcedureCodeType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таможенной процедуры_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вида таможенной процедуры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bookmarkEnd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CustomsTaxPaymentFeatureCodeType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уплаты таможенных и иных платежей_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особенности уплаты таможенных и иных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bookmarkEnd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CustomsTaxModeCodeType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налогов, сборов или иного платежа_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bookmarkEnd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GoodsLocationCodeType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 товаров_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места нахождения товаров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bookmarkEnd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CustomsTaxPaymentMethodCodeType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уплаты таможенных или иных платежей_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способа уплаты таможенных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bookmarkEnd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ExchangeRateType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валюты_ Коэффициент.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 десятичной системе счисления.</w:t>
            </w:r>
          </w:p>
          <w:bookmarkEnd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значение: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TIRSeriesIdType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книжки МДП_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Книжка МДП_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\d{8}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CustomsDocumentIdType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RateValueType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таможенного платежа_ Коэффициент.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 десятичной системе счисления.</w:t>
            </w:r>
          </w:p>
          <w:bookmarkEnd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ReregistrationCodeType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перерегистрации документа_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\d{1}|\d{2}|\d{3}|[А-ЯҢ]{1}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FractionNumber9.3NumberType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Формат 9.3.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 десятичной системе счисления.</w:t>
            </w:r>
          </w:p>
          <w:bookmarkEnd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PaymentAmountWithNCurrencyType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c указанием цифрового кода валюты_ Денежная сумма.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 десятичной системе счисления.</w:t>
            </w:r>
          </w:p>
          <w:bookmarkEnd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NationalDeliveryKindCodeType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поставки товаров_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Беларусь.</w:t>
            </w:r>
          </w:p>
          <w:bookmarkEnd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DutyTaxFeeRateKindCodeType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ставки таможенного платежа_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 соответствии с перечнем видов ставок таможенного платежа.</w:t>
            </w:r>
          </w:p>
          <w:bookmarkEnd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DeliveryTermsCodeType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поставки_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условий поставки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bookmarkEnd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DocPresentKindCodeType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представления документа_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вида представления документов в соответствии с перечнем признаков представления документов.</w:t>
            </w:r>
          </w:p>
          <w:bookmarkEnd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IPObjectIdType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интеллектуальной собственности_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(\d{1,4})|(\d{5}/[А-Я]{2}-\d{6})|(\d{5}/\d{6}/\d{2}-[А-Я]{2}-\d{6})|(\d{5}/\d{5}-\d{3}/[А-Я]{2}-\d{6})|(\d{5}/[А-Я]{2}-\d{4}-\d{6})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Id2Type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2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ValuationMethodCodeType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определения таможенной стоимости_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метода определения таможенной стоимости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bookmarkEnd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CAUniqueCustomsNumberIdType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PersonIdType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в соответствии с правилами, принятыми в стране регистрации физического лица.</w:t>
            </w:r>
          </w:p>
          <w:bookmarkEnd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DeclarationFeatureCodeType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таможенного декларирования товаров_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особенности таможенного декларирования товаров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bookmarkEnd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Id6Type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6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CommodityAddCodeType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в соответствии с классификатором дополнительной информации_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4 знаков кода в соответствии с классификатором дополнительной таможенной информации, используемым в государствах – членах Евразийского экономического союза.</w:t>
            </w:r>
          </w:p>
          <w:bookmarkEnd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\d{4}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EDocIndicatorCodeType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электронного документа_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представления электронного документа.</w:t>
            </w:r>
          </w:p>
          <w:bookmarkEnd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(ЭД)|(ОО)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GoodsCategoryCodeType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товаров_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OrdinalNumberType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номер_ Число. Формат 3.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целое число в десятичной системе счисления.</w:t>
            </w:r>
          </w:p>
          <w:bookmarkEnd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\d{1,3}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TransactionNatureCodeType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сделки_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 соответствии с классификатором характера сделки, используемым в государствах – членах Евразийского экономического союза.</w:t>
            </w:r>
          </w:p>
          <w:bookmarkEnd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MeasureUnitAbbreviationCodeType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FractionNumber246MeasureType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Измерение. Формат 24.6.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числовая величина, определенная в результате измерения.</w:t>
            </w:r>
          </w:p>
          <w:bookmarkEnd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</w:tr>
    </w:tbl>
    <w:bookmarkStart w:name="z1078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Описание заполнения отдельных реквизитов структуры декларации на товары электронной торговли приведено в таблице 10.</w:t>
      </w:r>
    </w:p>
    <w:bookmarkEnd w:id="1024"/>
    <w:bookmarkStart w:name="z1079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формируются следующие поля (графы):</w:t>
      </w:r>
    </w:p>
    <w:bookmarkEnd w:id="1025"/>
    <w:bookmarkStart w:name="z1080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 реквизита" – устоявшееся или официальное словесное обозначение реквизита с указанием иерархического номера реквизита;</w:t>
      </w:r>
    </w:p>
    <w:bookmarkEnd w:id="1026"/>
    <w:bookmarkStart w:name="z1081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гр. формы / пункт Порядка" – номер графы формы декларации на товары электронной торговли или пункт (подпункт, абзац) Порядка заполнения декларации на товары электронной торговли, утвержденных Решением Коллегии Евразийской экономической комиссии от 17 декабря 2024 г. № 143, соответствующие реквизиту структуры декларации на товары электронной торговли;</w:t>
      </w:r>
    </w:p>
    <w:bookmarkEnd w:id="1027"/>
    <w:bookmarkStart w:name="z1082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 – множественность реквизита (обязательность (опциональность) и количество возможных повторений реквизита). Для указания множественности реквизитов используются обозначения в соответствии с обозначениями, указанными в пункте 8 настоящего документа;</w:t>
      </w:r>
    </w:p>
    <w:bookmarkEnd w:id="1028"/>
    <w:bookmarkStart w:name="z1083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"правило заполнения реквизита" – определяет правило заполнения реквизита;</w:t>
      </w:r>
    </w:p>
    <w:bookmarkEnd w:id="1029"/>
    <w:bookmarkStart w:name="z1084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"код правила" – кодовое обозначение правила заполнения реквизита;</w:t>
      </w:r>
    </w:p>
    <w:bookmarkEnd w:id="1030"/>
    <w:bookmarkStart w:name="z1085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"вид правила" – кодовое обозначение вида правила заполнения реквизита. Возможные значения:</w:t>
      </w:r>
    </w:p>
    <w:bookmarkEnd w:id="1031"/>
    <w:bookmarkStart w:name="z1086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"1" – общее правило, применяемое в каждом государстве-члене, устанавливается правом Союза; </w:t>
      </w:r>
    </w:p>
    <w:bookmarkEnd w:id="1032"/>
    <w:bookmarkStart w:name="z1087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"2" – правило, определяющее особенности заполнения реквизита в государствах-членах, устанавливается правом Союза;</w:t>
      </w:r>
    </w:p>
    <w:bookmarkEnd w:id="1033"/>
    <w:bookmarkStart w:name="z1088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"3" – правило, определяющее особенности заполнения реквизита в государстве-члене, устанавливается законодательством государства-члена;</w:t>
      </w:r>
    </w:p>
    <w:bookmarkEnd w:id="1034"/>
    <w:bookmarkStart w:name="z1089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"код страны" – кодовое обозначение государства-члена в соответствии с классификатором стран мира (AM, BY, KG, KZ, RU), в котором применяется правило заполнения реквизита со значением кода вида "2" или "3";</w:t>
      </w:r>
    </w:p>
    <w:bookmarkEnd w:id="1035"/>
    <w:bookmarkStart w:name="z1090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"описание правила" – описание правила заполнения реквизита.</w:t>
      </w:r>
    </w:p>
    <w:bookmarkEnd w:id="10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10</w:t>
            </w:r>
          </w:p>
        </w:tc>
      </w:tr>
    </w:tbl>
    <w:bookmarkStart w:name="z1092" w:id="10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заполнения отдельных реквизитов структуры декларации на товары электронной торговли</w:t>
      </w:r>
    </w:p>
    <w:bookmarkEnd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таблицу 10 предусматривается изменения решением Коллегии Евразийской экономической комиссии от 07.07.2025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01.10.2025).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гр. формы / пункт Порядка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заполнения реквизита*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правила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правила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правила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Код электронного документа (сведений)</w:t>
            </w:r>
          </w:p>
          <w:bookmarkEnd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электронного документа (сведений) (csdo:‌EDoc‌Code)" должен содержать значение "R.063"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Идентификатор электронного документа (сведений)</w:t>
            </w:r>
          </w:p>
          <w:bookmarkEnd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"Идентификатор электронного документа (сведений) (csdo:‌EDoc‌Id)"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Идентификатор исходного электронного документа (сведений)</w:t>
            </w:r>
          </w:p>
          <w:bookmarkEnd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(csdo:‌EDoc‌Ref‌Id)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исходного электронного документа (сведений) (csdo:‌EDoc‌Ref‌Id)" заполнен, то значение реквизита "Идентификатор исходного электронного документа (сведений)"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Дата и время электронного документа (сведений)</w:t>
            </w:r>
          </w:p>
          <w:bookmarkEnd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(csdo:‌EDoc‌Date‌Time)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и время электронного документа (сведений) (csdo:‌EDoc‌Date‌Time)" должно содержать дату формирования электронного документа (сведений) в виде значения местного времени с указанием разности с Всемирным временем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Тип декларации</w:t>
            </w:r>
          </w:p>
          <w:bookmarkEnd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(casdo:‌Declaration‌Kind‌Code)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"ДЭТ" (лев. подр.)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(casdo:‌Declaration‌Kind‌Code)" содержит значение "ЭФ", то реквизит "Тип декларации (casdo:‌Declaration‌Kind‌Code)" должен быть заполнен, иначе реквизит "Тип декларации (casdo:‌Declaration‌Kind‌Code)"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"Тип декларации (casdo:‌Declaration‌Kind‌Code)" заполнен, то реквизит "Тип декларации (casdo:‌Declaration‌Kind‌Code)" должен содержать 1 из значений:</w:t>
            </w:r>
          </w:p>
          <w:bookmarkEnd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 – при ввозе товаров электронной торговли, приобретенных физическими лицами, на таможенную территорию Союза;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 – при вывозе товаров электронной торговли, приобретенных физическими лицами, с таможенной территории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Код таможенной процедуры</w:t>
            </w:r>
          </w:p>
          <w:bookmarkEnd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(casdo:‌Customs‌Procedure‌Code)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"Процедура"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"ЭС", то реквизит "Код таможенной процедуры (casdo:‌Customs‌Procedure‌Code)" должен быть заполнен, иначе реквизит "Код таможенной процедуры (casdo:‌Customs‌Procedure‌Code)"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таможенной процедуры (casdo:‌Customs‌Procedure‌Code)" заполнен, то реквизит "Код таможенной процедуры (casdo:‌Customs‌Procedure‌Code)" должен содержать значение кода таможенной процедуры в соответствии с классификатором видов таможенных процедур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"ЭФ" и реквизит "Код таможенной процедуры (casdo:‌Customs‌Procedure‌Code)" заполнен, то реквизит "Код таможенной процедуры (casdo:‌Customs‌Procedure‌Code)" должен содержать 1 из значений: "93", "94"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таможенной процедуры (casdo:‌Customs‌Procedure‌Code)" должен содержать значение "2002"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Код вида предшествующей таможенной процедуры</w:t>
            </w:r>
          </w:p>
          <w:bookmarkEnd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(casdo:‌Previous‌Customs‌Procedure‌Mode‌Code)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"Процедура"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"ЭФ" и реквизит "Код таможенной процедуры (casdo:‌Customs‌Procedure‌Code)" заполнен, то реквизит "Код вида предшествующей таможенной процедуры (casdo:‌Previous‌Customs‌Procedure‌Mode‌Code)" должен содержать значение "00"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"ЭФ" и реквизит "Код таможенной процедуры (casdo:‌Customs‌Procedure‌Code)" не заполнен, то реквизит "Код вида предшествующей таможенной процедуры (casdo:‌Previous‌Customs‌Procedure‌Mode‌Code)"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категории товаров (casdo:‌Goods‌Category‌Code)" содержит значение "ЭС", то реквизит "Код вида предшествующей таможенной процедуры (casdo:‌Previous‌Customs‌Procedure‌Mode‌Code)" должен быть заполнен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предшествующей таможенной процедуры (casdo:‌Previous‌Customs‌Procedure‌Mode‌Code)" заполнен, то реквизит "Код вида предшествующей таможенной процедуры (casdo:‌Previous‌Customs‌Procedure‌Mode‌Code)" должен содержать значение кода таможенной процедуры в соответствии с классификатором видов таможенных процедур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предшествующей таможенной процедуры (casdo:‌Previous‌Customs‌Procedure‌Mode‌Code)" не должен содержать значение "80"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предшествующей таможенной процедуры (casdo:‌Previous‌Customs‌Procedure‌Mode‌Code)" должен содержать значение "2002"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Код особенности таможенного декларирования</w:t>
            </w:r>
          </w:p>
          <w:bookmarkEnd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(casdo:‌Declaration‌Feature‌Code)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"Особенность"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особенности таможенного декларирования (casdo:‌Declaration‌Feature‌Code)" заполнен, то реквизит "Код особенности таможенного декларирования (casdo:‌Declaration‌Feature‌Code)" должен содержать значение кода особенности декларирования в соответствии с классификатором особенностей таможенного декларирования товаров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особенности таможенного декларирования (casdo:‌Declaration‌Feature‌Code)" должен содержать значение "2007"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Признак электронного документа</w:t>
            </w:r>
          </w:p>
          <w:bookmarkEnd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(casdo:‌EDoc‌Indicator‌Code)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"ДЭТ" (прав. подр.)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электронного документа (casdo:‌EDoc‌Indicator‌Code)" должен содержать 1 из значений:</w:t>
            </w:r>
          </w:p>
          <w:bookmarkEnd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 – в случае подачи декларации на товары электронной торговли в виде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 – в остальных случаях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Количество листов</w:t>
            </w:r>
          </w:p>
          <w:bookmarkEnd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(csdo:‌Page‌Quantity)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"Кол-во листов"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электронного документа (casdo:‌EDoc‌Indicator‌Code)" содержит значение "ОО", то реквизит "Количество листов (csdo:‌Page‌Quantity)" должен быть заполнен, иначе реквизит "Количество листов (csdo:‌Page‌Quantity)"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Код категории товаров</w:t>
            </w:r>
          </w:p>
          <w:bookmarkEnd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(casdo:‌Goods‌Category‌Code)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"Категория товаров"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категории товаров (casdo:‌Goods‌Category‌Code)" должен содержать 1 из значений:</w:t>
            </w:r>
          </w:p>
          <w:bookmarkEnd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 – товары электронной торговли, приобретенные физическими лицами;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 – товары электронной торговли, предназначенные для реализации физическим лицам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категории товаров (casdo:‌Goods‌Category‌Code)"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Товарная партия</w:t>
            </w:r>
          </w:p>
          <w:bookmarkEnd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(cacdo:‌ECDGoods‌Shipment‌Details)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"Товарная партия (cacdo:‌ECDGoods‌Shipment‌Details)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 Отправитель</w:t>
            </w:r>
          </w:p>
          <w:bookmarkEnd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(cacdo:‌Consignor‌Details)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"ЭС" и реквизит "Код таможенной процедуры (casdo:‌Customs‌Procedure‌Code)" содержит значение "40", то реквизит "Отправитель (cacdo:‌Consignor‌Details)" не должен быть заполнен, иначе реквизит "Отправитель (cacdo:‌Consignor‌Details)"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"Отправитель (cacdo:‌Consignor‌Details)" заполнен, то для реквизита "Отправитель (cacdo:‌Consignor‌Details)" при указании сведений о наименовании субъекта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12.1.1. Код страны</w:t>
            </w:r>
          </w:p>
          <w:bookmarkEnd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12.1.2. Наименование субъекта</w:t>
            </w:r>
          </w:p>
          <w:bookmarkEnd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"Наименование субъекта (csdo:‌Subject‌Name)" заполнен, то значение реквизита "Наименование субъекта (csdo:‌Subject‌Name)"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12.1.3. Краткое наименование субъекта</w:t>
            </w:r>
          </w:p>
          <w:bookmarkEnd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"Краткое наименование субъекта (csdo:‌Subject‌Brief‌Name)" заполнен, то значение реквизита "Краткое наименование субъекта (csdo:‌Subject‌Brief‌Name)"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12.1.4. Код организационно-правовой формы</w:t>
            </w:r>
          </w:p>
          <w:bookmarkEnd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организационно-правовой формы (csdo:‌Business‌Entity‌Type‌Code)"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12.1.5. Наименование организационно-правовой формы</w:t>
            </w:r>
          </w:p>
          <w:bookmarkEnd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организационно-правовой формы (csdo:‌Business‌Entity‌Type‌Name)"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12.1.6. Идентификатор хозяйствующего субъекта</w:t>
            </w:r>
          </w:p>
          <w:bookmarkEnd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хозяйствующего субъекта (csdo:‌Business‌Entity‌Id)"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12.1.7. Уникальный идентификационный таможенный номер</w:t>
            </w:r>
          </w:p>
          <w:bookmarkEnd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 (casdo:‌CAUnique‌Customs‌Number‌Id)"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12.1.8. Идентификатор налогоплательщика</w:t>
            </w:r>
          </w:p>
          <w:bookmarkEnd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(cacdo:‌Subject‌Branch‌Details)" заполнен, то реквизит "Идентификатор налогоплательщика (csdo:‌Taxpayer‌Id)" должен быть заполнен, иначе реквизит "Идентификатор налогоплательщика (csdo:‌Taxpayer‌Id)"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(csdo:‌Taxpayer‌Id)" заполнен, то реквизит "Идентификатор налогоплательщика (csdo:‌Taxpayer‌Id)" должен содержать учетный номер налогоплательщика (УНН), или учетный номер плательщика (УНП), или идентификационный налоговый номер (ИНН), или бизнес-идентификационный номер (БИН), или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12.1.9. Код причины постановки на учет</w:t>
            </w:r>
          </w:p>
          <w:bookmarkEnd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B.063.00035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(csdo:‌Taxpayer‌Id)" заполнен, то реквизит "Код причины постановки на учет (csdo:‌Tax‌Registration‌Reason‌Code)" может быть заполнен, иначе реквизит "Код причины постановки на учет (csdo:‌Tax‌Registration‌Reason‌Code)"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12.1.10. Идентификатор физического лица</w:t>
            </w:r>
          </w:p>
          <w:bookmarkEnd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реквизит "Идентификатор физического лица (casdo:‌Person‌Id)" должен содержать идентификационный номер, или персональный идентификационный номер (ПИН), или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12.1.11. Удостоверение личности</w:t>
            </w:r>
          </w:p>
          <w:bookmarkEnd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B.063.00037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B.063.00038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B.063.00039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содержать значение кода вида документа в соответствии с классификатором видов документов, удостоверяющих личность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B.063.00041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документа, удостоверяющего личность (csdo:‌Identity‌Doc‌Kind‌Code)"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B.063.00042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вида документа (csdo:‌Doc‌Kind‌Name)"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B.063.00043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 (csdo:‌Doc‌Creation‌Date)"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истечения срока действия документа (csdo:‌Doc‌Validity‌Date)"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bookmarkEnd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B.063.00046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уполномоченного органа (csdo:‌Authority‌Id)"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bookmarkEnd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B.063.00047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уполномоченного органа (csdo:‌Authority‌Name)"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12.1.12. Адрес</w:t>
            </w:r>
          </w:p>
          <w:bookmarkEnd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(cacdo:‌Subject‌Branch‌Details) заполнен, то реквизит "Адрес (ccdo:‌Subject‌Address‌Details)" не должен быть заполнен, иначе реквизит "Адрес (ccdo:‌Subject‌Address‌Details)"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B.063.00049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(ccdo:‌Subject‌Address‌Details)" заполнен, то должен быть заполнен строго 1 экземпляр реквизита "Адрес (ccdo:‌Subject‌Address‌Details)"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(ccdo:‌Subject‌Address‌Details)" заполнен, то для реквизита "Адрес (ccdo:‌Subject‌Address‌Details)"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BY, KZ, RU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содержит значение "KG" и реквизит "Идентификатор физического лица (casdo:‌Person‌Id)" в составе реквизита "Отправитель (cacdo:‌Consignor‌Details)" заполнен, то реквизит "Код территории (csdo:‌Territory‌Code)" должен быть заполнен, иначе реквизит "Код территории (csdo:‌Territory‌Code)"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территории (csdo:‌Territory‌Code)" заполнен, то реквизит "Код территории (csdo:‌Territory‌Code)"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(ГК СОАТЕ)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(csdo:‌Post‌Code)"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абонентского ящика (csdo:‌Post‌Office‌Box‌Id)"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12.1.13. Контактный реквизит</w:t>
            </w:r>
          </w:p>
          <w:bookmarkEnd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(cacdo:‌Subject‌Branch‌Details)" заполнен, то реквизит "Контактный реквизит (ccdo:‌Communication‌Details)" не должен быть заполнен, иначе реквизит "Контактный реквизит (ccdo:‌Communication‌Details)"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связи (csdo:‌Communication‌Channel‌Code)"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связи (csdo:‌Communication‌Channel‌Code)" должен содержать значение кода вида средства (канала) связи в соответствии с перечнем видов средств (каналов) связи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вида связи (csdo:‌Communication‌Channel‌Name)"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связи (csdo:‌Communication‌Channel‌Code)" содержит 1 из значений: "ТЕ", "FX", то значение реквизита "Идентификатор канала связи (csdo:‌Communication‌Channel‌Id)" должно соответствовать шаблону: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12.1.14. Обособленное подразделение</w:t>
            </w:r>
          </w:p>
          <w:bookmarkEnd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(cacdo:‌Subject‌Branch‌Details)" заполнен, то для реквизита "Обособленное подразделение (cacdo:‌Subject‌Branch‌Details)" при указании сведений о наименовании субъекта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субъекта</w:t>
            </w:r>
          </w:p>
          <w:bookmarkEnd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"Наименование субъекта (csdo:‌Subject‌Name)" заполнен, то значение реквизита "Наименование субъекта (csdo:‌Subject‌Name)"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наименование субъекта</w:t>
            </w:r>
          </w:p>
          <w:bookmarkEnd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B.063.00070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"Краткое наименование субъекта (csdo:‌Subject‌Brief‌Name)" заполнен, то значение реквизита "Краткое наименование субъекта (csdo:‌Subject‌Brief‌Name)"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организационно-правовой формы</w:t>
            </w:r>
          </w:p>
          <w:bookmarkEnd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организационно-правовой формы (csdo:‌Business‌Entity‌Type‌Code)"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Наименование организационно-правовой формы</w:t>
            </w:r>
          </w:p>
          <w:bookmarkEnd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организационно-правовой формы (csdo:‌Business‌Entity‌Type‌Name)"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хозяйствующего субъекта</w:t>
            </w:r>
          </w:p>
          <w:bookmarkEnd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хозяйствующего субъекта (csdo:‌Business‌Entity‌Id)"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Уникальный идентификационный таможенный номер</w:t>
            </w:r>
          </w:p>
          <w:bookmarkEnd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B.063.00074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 (casdo:‌CAUnique‌Customs‌Number‌Id)"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"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налогоплательщика</w:t>
            </w:r>
          </w:p>
          <w:bookmarkEnd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(csdo:‌Taxpayer‌Id)"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B.063.00076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(csdo:‌Taxpayer‌Id)" должен содержать учетный номер налогоплательщика (УНН), или учетный номер плательщика (УНП), или идентификационный налоговый номер (ИНН), или бизнес-идентификационный номер (БИН), или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причины постановки на учет</w:t>
            </w:r>
          </w:p>
          <w:bookmarkEnd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Адрес</w:t>
            </w:r>
          </w:p>
          <w:bookmarkEnd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B.063.00077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"Адрес (ccdo:‌Subject‌Address‌Details)"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"Адрес (ccdo:‌Subject‌Address‌Details)"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Код вида адреса</w:t>
            </w:r>
          </w:p>
          <w:bookmarkEnd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B.063.00079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Код страны</w:t>
            </w:r>
          </w:p>
          <w:bookmarkEnd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B.063.00081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B.063.00082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B.063.00083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Код территории</w:t>
            </w:r>
          </w:p>
          <w:bookmarkEnd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B.063.00084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 Регион</w:t>
            </w:r>
          </w:p>
          <w:bookmarkEnd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 Район</w:t>
            </w:r>
          </w:p>
          <w:bookmarkEnd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 Город</w:t>
            </w:r>
          </w:p>
          <w:bookmarkEnd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"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 Населенный пункт</w:t>
            </w:r>
          </w:p>
          <w:bookmarkEnd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B.063.00085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 Улица</w:t>
            </w:r>
          </w:p>
          <w:bookmarkEnd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 Номер дома</w:t>
            </w:r>
          </w:p>
          <w:bookmarkEnd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 Номер помещения</w:t>
            </w:r>
          </w:p>
          <w:bookmarkEnd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 Почтовый индекс</w:t>
            </w:r>
          </w:p>
          <w:bookmarkEnd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B.063.00086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(csdo:‌Post‌Code)"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 Номер абонентского ящика</w:t>
            </w:r>
          </w:p>
          <w:bookmarkEnd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B.063.00087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абонентского ящика (csdo:‌Post‌Office‌Box‌Id)"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Контактный реквизит</w:t>
            </w:r>
          </w:p>
          <w:bookmarkEnd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B.063.00088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"Контактный реквизит (ccdo:‌Communication‌Details)"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вида связи</w:t>
            </w:r>
          </w:p>
          <w:bookmarkEnd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B.063.00089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связи (csdo:‌Communication‌Channel‌Code)"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B.063.00090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связи (csdo:‌Communication‌Channel‌Code)" должен содержать значение кода вида средства (канала) связи в соответствии с перечнем видов средств (каналов) связи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Наименование вида связи</w:t>
            </w:r>
          </w:p>
          <w:bookmarkEnd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B.063.00091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вида связи (csdo:‌Communication‌Channel‌Name)"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Идентификатор канала связи</w:t>
            </w:r>
          </w:p>
          <w:bookmarkEnd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связи (csdo:‌Communication‌Channel‌Code)" содержит 1 из значений: "ТЕ", "FX", то значение реквизита "Идентификатор канала связи (csdo:‌Communication‌Channel‌Id)" должно соответствовать шаблону: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12.1.15. Документ, подтверждающий включение лица в реестр</w:t>
            </w:r>
          </w:p>
          <w:bookmarkEnd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"Документ, подтверждающий включение лица в реестр (cacdo:‌Register‌Document‌Id‌Details)"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bookmarkEnd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bookmarkEnd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bookmarkEnd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12.1.16. Признак совпадения сведений</w:t>
            </w:r>
          </w:p>
          <w:bookmarkEnd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B.063.00094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совпадения сведений (casdo:‌Equal‌Indicator)"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12.1.17. Код учреждения обмена (подачи) международных почтовых отправлений</w:t>
            </w:r>
          </w:p>
          <w:bookmarkEnd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учреждения обмена (подачи) международных почтовых отправлений (casdo:‌Exchange‌Post‌Office‌Code)"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12.1.18. Код особенности указанных сведений</w:t>
            </w:r>
          </w:p>
          <w:bookmarkEnd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(casdo:‌Subject‌Additional‌Code)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B.063.00096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особенности указанных сведений (casdo:‌Subject‌Additional‌Code)"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 Получатель</w:t>
            </w:r>
          </w:p>
          <w:bookmarkEnd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(cacdo:‌Consignee‌Details)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B.063.00097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"ЭС" и реквизит "Код таможенной процедуры (casdo:‌Customs‌Procedure‌Code)" содержит значение "40", то реквизит "Получатель (cacdo:‌Consignee‌Details)" не должен быть заполнен, иначе реквизит "Получатель (cacdo:‌Consignee‌Details)"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B.063.00098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"Получатель (cacdo:‌Consignee‌Details)" заполнен, то для реквизита "Получатель (cacdo:‌Consignee‌Details)" при указании сведений о наименовании субъекта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12.2.1. Код страны</w:t>
            </w:r>
          </w:p>
          <w:bookmarkEnd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B.063.00099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12.2.2. Наименование субъекта</w:t>
            </w:r>
          </w:p>
          <w:bookmarkEnd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"Наименование субъекта (csdo:‌Subject‌Name)" заполнен, то значение реквизита "Наименование субъекта (csdo:‌Subject‌Name)"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12.2.3. Краткое наименование субъекта</w:t>
            </w:r>
          </w:p>
          <w:bookmarkEnd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"Краткое наименование субъекта (csdo:‌Subject‌Brief‌Name)" заполнен, то значение реквизита "Краткое наименование субъекта (csdo:‌Subject‌Brief‌Name)"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12.2.4. Код организационно-правовой формы</w:t>
            </w:r>
          </w:p>
          <w:bookmarkEnd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организационно-правовой формы (csdo:‌Business‌Entity‌Type‌Code)"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12.2.5. Наименование организационно-правовой формы</w:t>
            </w:r>
          </w:p>
          <w:bookmarkEnd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организационно-правовой формы (csdo:‌Business‌Entity‌Type‌Name)"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12.2.6. Идентификатор хозяйствующего субъекта</w:t>
            </w:r>
          </w:p>
          <w:bookmarkEnd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хозяйствующего субъекта (csdo:‌Business‌Entity‌Id)"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12.2.7. Уникальный идентификационный таможенный номер</w:t>
            </w:r>
          </w:p>
          <w:bookmarkEnd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 (casdo:‌CAUnique‌Customs‌Number‌Id)"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12.2.8. Идентификатор налогоплательщика</w:t>
            </w:r>
          </w:p>
          <w:bookmarkEnd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(cacdo:‌Subject‌Branch‌Details)" заполнен, то реквизит "Идентификатор налогоплательщика (csdo:‌Taxpayer‌Id)" должен быть заполнен, иначе реквизит "Идентификатор налогоплательщика (csdo:‌Taxpayer‌Id)"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(csdo:‌Taxpayer‌Id)" заполнен, то реквизит "Идентификатор налогоплательщика (csdo:‌Taxpayer‌Id)" должен содержать учетный номер налогоплательщика (УНН), или учетный номер плательщика (УНП), или идентификационный налоговый номер (ИНН), или бизнес-идентификационный номер (БИН), или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12.2.9. Код причины постановки на учет</w:t>
            </w:r>
          </w:p>
          <w:bookmarkEnd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(csdo:‌Taxpayer‌Id)" заполнен, то реквизит "Код причины постановки на учет (csdo:‌Tax‌Registration‌Reason‌Code)" может быть заполнен, иначе реквизит "Код причины постановки на учет (csdo:‌Tax‌Registration‌Reason‌Code)"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12.2.10. Идентификатор физического лица</w:t>
            </w:r>
          </w:p>
          <w:bookmarkEnd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реквизит "Идентификатор физического лица (casdo:‌Person‌Id)" должен содержать идентификационный номер, или персональный идентификационный номер (ПИН), или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12.2.11. Удостоверение личности</w:t>
            </w:r>
          </w:p>
          <w:bookmarkEnd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содержать значение кода вида документа в соответствии с классификатором видов документов, удостоверяющих личность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документа, удостоверяющего личность (csdo:‌Identity‌Doc‌Kind‌Code)"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вида документа (csdo:‌Doc‌Kind‌Name)"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 (csdo:‌Doc‌Creation‌Date)"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истечения срока действия документа (csdo:‌Doc‌Validity‌Date)"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bookmarkEnd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уполномоченного органа (csdo:‌Authority‌Id)"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bookmarkEnd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уполномоченного органа (csdo:‌Authority‌Name)"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12.2.12. Адрес</w:t>
            </w:r>
          </w:p>
          <w:bookmarkEnd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(cacdo:‌Subject‌Branch‌Details) заполнен, то реквизит "Адрес (ccdo:‌Subject‌Address‌Details)" не должен быть заполнен, иначе реквизит "Адрес (ccdo:‌Subject‌Address‌Details)"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(ccdo:‌Subject‌Address‌Details)" заполнен, то должен быть заполнен строго 1 экземпляр реквизита "Адрес (ccdo:‌Subject‌Address‌Details)"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(ccdo:‌Subject‌Address‌Details)" заполнен, то для реквизита "Адрес (ccdo:‌Subject‌Address‌Details)"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BY, KZ, RU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содержит значение "KG" и реквизит "Идентификатор физического лица (casdo:‌Person‌Id)" в составе реквизита "Получатель (cacdo:‌Consignee‌Details)" заполнен, то реквизит "Код территории (csdo:‌Territory‌Code)" должен быть заполнен, иначе реквизит "Код территории (csdo:‌Territory‌Code)"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территории (csdo:‌Territory‌Code)" заполнен, то реквизит "Код территории (csdo:‌Territory‌Code)"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(ГК СОАТЕ)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"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(csdo:‌Post‌Code)"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абонентского ящика (csdo:‌Post‌Office‌Box‌Id)"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12.2.13. Контактный реквизит</w:t>
            </w:r>
          </w:p>
          <w:bookmarkEnd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B.063.00135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(cacdo:‌Subject‌Branch‌Details)" заполнен, то реквизит "Контактный реквизит (ccdo:‌Communication‌Details)" не должен быть заполнен, иначе реквизит "Контактный реквизит (ccdo:‌Communication‌Details)"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связи (csdo:‌Communication‌Channel‌Code)"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B.063.00137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связи (csdo:‌Communication‌Channel‌Code)" должен содержать значение кода вида средства (канала) связи в соответствии с перечнем видов средств (каналов) связи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B.063.00138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вида связи (csdo:‌Communication‌Channel‌Name)"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B.063.00139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связи (csdo:‌Communication‌Channel‌Code)" содержит 1 из значений: "ТЕ", "FX", то значение реквизита "Идентификатор канала связи (csdo:‌Communication‌Channel‌Id)" должно соответствовать шаблону: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"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12.2.14. Обособленное подразделение</w:t>
            </w:r>
          </w:p>
          <w:bookmarkEnd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(cacdo:‌Subject‌Branch‌Details)" заполнен, то для реквизита "Обособленное подразделение (cacdo:‌Subject‌Branch‌Details)" при указании сведений о наименовании субъекта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2"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B.063.00141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(csdo:UnifiedCountryCode)"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субъекта</w:t>
            </w:r>
          </w:p>
          <w:bookmarkEnd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B.063.00142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"Наименование субъекта (csdo:‌Subject‌Name)" заполнен, то значение реквизита "Наименование субъекта (csdo:‌Subject‌Name)"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наименование субъекта</w:t>
            </w:r>
          </w:p>
          <w:bookmarkEnd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B.063.00143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"Краткое наименование субъекта (csdo:‌Subject‌Brief‌Name)" заполнен, то значение реквизита "Краткое наименование субъекта (csdo:‌Subject‌Brief‌Name)"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организационно-правовой формы</w:t>
            </w:r>
          </w:p>
          <w:bookmarkEnd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организационно-правовой формы (csdo:‌Business‌Entity‌Type‌Code)"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"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Наименование организационно-правовой формы</w:t>
            </w:r>
          </w:p>
          <w:bookmarkEnd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организационно-правовой формы (csdo:‌Business‌Entity‌Type‌Name)"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хозяйствующего субъекта</w:t>
            </w:r>
          </w:p>
          <w:bookmarkEnd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B.063.00146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хозяйствующего субъекта (csdo:‌Business‌Entity‌Id)"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"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Уникальный идентификационный таможенный номер</w:t>
            </w:r>
          </w:p>
          <w:bookmarkEnd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B.063.00147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 (casdo:‌CAUnique‌Customs‌Number‌Id)"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"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налогоплательщика</w:t>
            </w:r>
          </w:p>
          <w:bookmarkEnd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(csdo:‌Taxpayer‌Id)"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B.063.00149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(csdo:‌Taxpayer‌Id)" должен содержать учетный номер налогоплательщика (УНН), или учетный номер плательщика (УНП), или идентификационный налоговый номер (ИНН), или бизнес-идентификационный номер (БИН), или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причины постановки на учет</w:t>
            </w:r>
          </w:p>
          <w:bookmarkEnd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Адрес</w:t>
            </w:r>
          </w:p>
          <w:bookmarkEnd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"Адрес (ccdo:‌Subject‌Address‌Details)"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"Адрес (ccdo:‌Subject‌Address‌Details)"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Код вида адреса</w:t>
            </w:r>
          </w:p>
          <w:bookmarkEnd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Код страны</w:t>
            </w:r>
          </w:p>
          <w:bookmarkEnd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Код территории</w:t>
            </w:r>
          </w:p>
          <w:bookmarkEnd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 Регион</w:t>
            </w:r>
          </w:p>
          <w:bookmarkEnd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 Район</w:t>
            </w:r>
          </w:p>
          <w:bookmarkEnd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 Город</w:t>
            </w:r>
          </w:p>
          <w:bookmarkEnd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 Населенный пункт</w:t>
            </w:r>
          </w:p>
          <w:bookmarkEnd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 Улица</w:t>
            </w:r>
          </w:p>
          <w:bookmarkEnd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 Номер дома</w:t>
            </w:r>
          </w:p>
          <w:bookmarkEnd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 Номер помещения</w:t>
            </w:r>
          </w:p>
          <w:bookmarkEnd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 Почтовый индекс</w:t>
            </w:r>
          </w:p>
          <w:bookmarkEnd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(csdo:‌Post‌Code)"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 Номер абонентского ящика</w:t>
            </w:r>
          </w:p>
          <w:bookmarkEnd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абонентского ящика (csdo:‌Post‌Office‌Box‌Id)"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Контактный реквизит</w:t>
            </w:r>
          </w:p>
          <w:bookmarkEnd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"Контактный реквизит (ccdo:‌Communication‌Details)"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"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вида связи</w:t>
            </w:r>
          </w:p>
          <w:bookmarkEnd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связи (csdo:‌Communication‌Channel‌Code)"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связи (csdo:‌Communication‌Channel‌Code)" должен содержать значение кода вида средства (канала) связи в соответствии с перечнем видов средств (каналов) связи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"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Наименование вида связи</w:t>
            </w:r>
          </w:p>
          <w:bookmarkEnd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вида связи (csdo:‌Communication‌Channel‌Name)"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Идентификатор канала связи</w:t>
            </w:r>
          </w:p>
          <w:bookmarkEnd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связи (csdo:‌Communication‌Channel‌Code)" содержит 1 из значений: "ТЕ", "FX", то значение реквизита "Идентификатор канала связи (csdo:‌Communication‌Channel‌Id)" должно соответствовать шаблону: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12.2.15. Документ, подтверждающий включение лица в реестр</w:t>
            </w:r>
          </w:p>
          <w:bookmarkEnd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"Документ, подтверждающий включение лица в реестр (cacdo:‌Register‌Document‌Id‌Details)"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"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"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bookmarkEnd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"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bookmarkEnd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bookmarkEnd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12.2.16. Признак совпадения сведений</w:t>
            </w:r>
          </w:p>
          <w:bookmarkEnd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совпадения сведений (casdo:‌Equal‌Indicator)"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12.2.17. Код учреждения обмена (подачи) международных почтовых отправлений</w:t>
            </w:r>
          </w:p>
          <w:bookmarkEnd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учреждения обмена (подачи) международных почтовых отправлений (casdo:‌Exchange‌Post‌Office‌Code)"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12.2.18. Код особенности указанных сведений</w:t>
            </w:r>
          </w:p>
          <w:bookmarkEnd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(casdo:‌Subject‌Additional‌Code)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особенности указанных сведений (casdo:‌Subject‌Additional‌Code)"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 Место нахождения товара</w:t>
            </w:r>
          </w:p>
          <w:bookmarkEnd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(cacdo:‌Goods‌Location‌Details)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"Место нахождения товаров"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B.063.00170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BY, KG, KZ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"ЭФ", то реквизит "Место нахождения товара (cacdo:‌Goods‌Location‌Details)"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RU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"ЭФ", то реквизит "Место нахождения товара (cacdo:‌Goods‌Location‌Details)"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"ЭС" и реквизит "Код таможенной процедуры (casdo:CustomsProcedureCode)" содержит значение "40", то реквизит "Место нахождения товара (cacdo:‌Goods‌Location‌Details)"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"ЭС" и реквизит "Код таможенной процедуры (casdo:CustomsProcedureCode)" не содержит значение "40", то реквизит "Место нахождения товара (cacdo:‌Goods‌Location‌Details)"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6"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12.3.1. Код места нахождения товаров</w:t>
            </w:r>
          </w:p>
          <w:bookmarkEnd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(casdo:‌Goods‌Location‌Code)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"Место нахождения товаров"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B.063.00174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места нахождения товаров (casdo:‌Goods‌Location‌Code)"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места нахождения товаров (casdo:‌Goods‌Location‌Code)" должен содержать значение кода места нахождения товаров в соответствии с классификатором мест нахождения товаров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7"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B.063.00176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места нахождения товаров (casdo:‌Goods‌Location‌Code)" должен содержать значение "2023"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12.3.2. Код таможенного органа</w:t>
            </w:r>
          </w:p>
          <w:bookmarkEnd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"Место нахождения товаров"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B.063.00177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таможенного органа (csdo:‌Customs‌Office‌Code)"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таможенного органа (csdo:‌Customs‌Office‌Code)" должен содержать значение восьмизначного кода таможенного органа в соответствии с классификатором таможенных органов государств – членов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"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12.3.3. Наименование (название) места</w:t>
            </w:r>
          </w:p>
          <w:bookmarkEnd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"Место нахождения товаров"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0"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12.3.4. Номер (идентификатор) зоны таможенного контроля</w:t>
            </w:r>
          </w:p>
          <w:bookmarkEnd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(casdo:‌Customs‌Control‌Zone‌Id)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B.063.00179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(идентификатор) зоны таможенного контроля (casdo:‌Customs‌Control‌Zone‌Id)"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12.3.5. Документ, подтверждающий включение лица в реестр</w:t>
            </w:r>
          </w:p>
          <w:bookmarkEnd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"Место нахождения товаров"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заполнен 1 из реквизитов: "Наименование (название) места (casdo:‌Place‌Name)", "Адрес (ccdo:‌Subject‌Address‌Details)", то реквизит "Документ, подтверждающий включение лица в реестр (cacdo:‌Register‌Document‌Id‌Details)" не должен быть заполнен, иначе реквизит "Документ, подтверждающий включение лица в реестр (cacdo:‌Register‌Document‌Id‌Details)"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B.063.00181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"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4"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B.063.00182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B.063.00183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государства-члена, уполномоченным органом которого лицо включено в реестр,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B.063.00184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bookmarkEnd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"Место нахождения товаров"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B.063.00185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юридического лица при включении в реестр (casdo:‌Registration‌Number‌Id)"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7"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bookmarkEnd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"Место нахождения товаров"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B.063.00186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номер свидетельства о включении в реестр содержит признак перерегистрации (букву добавления), то реквизит "Код признака перерегистрации документа (casdo:‌Reregistration‌Code)" должен быть заполнен, иначе реквизит "Код признака перерегистрации документа (casdo:‌Reregistration‌Code)"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8"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bookmarkEnd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B.063.00187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типа свидетельства (casdo:‌AEORegistry‌Kind‌Code)"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12.3.6. Транспортное средство, на котором находятся товары</w:t>
            </w:r>
          </w:p>
          <w:bookmarkEnd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(cacdo:‌Good‌Location‌Transport‌Means‌Details)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B.063.00188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"Транспортное средство, на котором находятся товары (cacdo:‌Good‌Location‌Transport‌Means‌Details)"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0"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транспорта</w:t>
            </w:r>
          </w:p>
          <w:bookmarkEnd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1"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"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Регистрационный номер транспортного средства</w:t>
            </w:r>
          </w:p>
          <w:bookmarkEnd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(csdo:‌Transport‌Means‌Reg‌Id)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"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12.3.7. Адрес</w:t>
            </w:r>
          </w:p>
          <w:bookmarkEnd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B.063.00189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(ccdo:‌Subject‌Address‌Details)" заполнен, то для реквизита "Адрес (ccdo:SubjectAddressDetails)"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"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B.063.00190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B.063.00191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значение "2" – фактический адрес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"Место нахождения товаров"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B.063.00194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9"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"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"Место нахождения товаров"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1"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"Место нахождения товаров"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2"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"Место нахождения товаров"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3"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"Место нахождения товаров"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B.063.00196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4"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"Место нахождения товаров"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"Место нахождения товаров"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"Место нахождения товаров"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B.063.00197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(csdo:‌Post‌Code)"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8"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B.063.00198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абонентского ящика (csdo:‌Post‌Office‌Box‌Id)"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9"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 Товарная партия по индивидуальной накладной</w:t>
            </w:r>
          </w:p>
          <w:bookmarkEnd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(cacdo:‌ECDHouse‌Shipment‌Details)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B.063.00199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"Товарная партия по индивидуальной накладной (cacdo:‌ECDHouse‌Shipment‌Details)"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12.4.1. Порядковый номер</w:t>
            </w:r>
          </w:p>
          <w:bookmarkEnd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гр. "Общие сведения" (кол. 1)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"В. Исчисление платежей" (кол. 1)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"Порядковый номер (csdo:‌Object‌Ordinal)" должен начинаться со значения "1"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"Порядковый номер (csdo:‌Object‌Ordinal)" не должен содержать повторяющихся значений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1"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12.4.2. Транспортный (перевозочный) документ</w:t>
            </w:r>
          </w:p>
          <w:bookmarkEnd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(cacdo:‌Transport‌Document‌Details)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2)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"ЭС" и реквизит "Код таможенной процедуры (casdo:‌Customs‌Procedure‌Code)" содержит значение "40", то реквизит "Транспортный (перевозочный) документ (cacdo:‌Transport‌Document‌Details)" не должен быть заполнен, иначе реквизит "Транспортный (перевозочный) документ (cacdo:‌Transport‌Document‌Details)"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"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"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документа (csdo:‌Doc‌Name)"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"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2)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документа (csdo:‌Doc‌Id)"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2)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документа (csdo:‌Doc‌Creation‌Date)" заполнен, то 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"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12.4.3. Индивидуальная накладная</w:t>
            </w:r>
          </w:p>
          <w:bookmarkEnd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(cacdo:‌House‌Waybill‌Details)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3)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"ЭС" и реквизит "Код таможенной процедуры (casdo:‌Customs‌Procedure‌Code)" содержит 1 из значений: "31", "70", то реквизит "Индивидуальная накладная (cacdo:‌House‌Waybill‌Details)" не должен быть заполнен, иначе реквизит "Индивидуальная накладная (cacdo:‌House‌Waybill‌Details)"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"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0"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документа (csdo:‌Doc‌Name)"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1"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3)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документа (csdo:‌Doc‌Id)"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"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 (csdo:‌Doc‌Creation‌Date)"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12.4.4. Отправитель</w:t>
            </w:r>
          </w:p>
          <w:bookmarkEnd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(cacdo:‌Consignor‌Details)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4)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"ЭФ", то реквизит "Отправитель (cacdo:‌Consignor‌Details)" должен быть заполнен, иначе реквизит "Отправитель (cacdo:‌Consignor‌Details)"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"Отправитель (cacdo:‌Consignor‌Details)" заполнен, то для реквизита "Отправитель (cacdo:‌Consignor‌Details)" при указании сведений о наименовании субъекта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"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5"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"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субъекта</w:t>
            </w:r>
          </w:p>
          <w:bookmarkEnd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4)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"Наименование субъекта (csdo:‌Subject‌Name)" заполнен, то значение реквизита "Наименование субъекта (csdo:‌Subject‌Name)"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7"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наименование субъекта</w:t>
            </w:r>
          </w:p>
          <w:bookmarkEnd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4)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"Краткое наименование субъекта (csdo:‌Subject‌Brief‌Name)" заполнен, то значение реквизита "Краткое наименование субъекта (csdo:‌Subject‌Brief‌Name)"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"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организационно-правовой формы</w:t>
            </w:r>
          </w:p>
          <w:bookmarkEnd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организационно-правовой формы (csdo:‌Business‌Entity‌Type‌Code)"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"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0"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Наименование организационно-правовой формы</w:t>
            </w:r>
          </w:p>
          <w:bookmarkEnd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организационно-правовой формы (csdo:‌Business‌Entity‌Type‌Name)"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1"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хозяйствующего субъекта</w:t>
            </w:r>
          </w:p>
          <w:bookmarkEnd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хозяйствующего субъекта (csdo:‌Business‌Entity‌Id)"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"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Уникальный идентификационный таможенный номер</w:t>
            </w:r>
          </w:p>
          <w:bookmarkEnd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 (casdo:‌CAUnique‌Customs‌Number‌Id)"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4"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5"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6"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налогоплательщика</w:t>
            </w:r>
          </w:p>
          <w:bookmarkEnd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4)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(cacdo:‌Subject‌Branch‌Details)" заполнен, то реквизит "Идентификатор налогоплательщика (csdo:‌Taxpayer‌Id)" должен быть заполнен, иначе реквизит "Идентификатор налогоплательщика (csdo:‌Taxpayer‌Id)"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(csdo:‌Taxpayer‌Id)" заполнен, то реквизит "Идентификатор налогоплательщика (csdo:‌Taxpayer‌Id)" должен содержать учетный номер налогоплательщика (УНН), или учетный номер плательщика (УНП), или идентификационный налоговый номер (ИНН), или бизнес-идентификационный номер (БИН), или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причины постановки на учет</w:t>
            </w:r>
          </w:p>
          <w:bookmarkEnd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4)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(csdo:‌Taxpayer‌Id)" заполнен, то реквизит "Код причины постановки на учет (csdo:‌Tax‌Registration‌Reason‌Code)" может быть заполнен, иначе реквизит "Код причины постановки на учет (csdo:‌Tax‌Registration‌Reason‌Code)"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Идентификатор физического лица</w:t>
            </w:r>
          </w:p>
          <w:bookmarkEnd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4)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реквизит "Идентификатор физического лица (casdo:‌Person‌Id)" должен содержать идентификационный номер, или персональный идентификационный номер (ПИН), или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9"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Удостоверение личности</w:t>
            </w:r>
          </w:p>
          <w:bookmarkEnd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4)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0"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страны</w:t>
            </w:r>
          </w:p>
          <w:bookmarkEnd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"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Код вида документа, удостоверяющего личность</w:t>
            </w:r>
          </w:p>
          <w:bookmarkEnd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4)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содержать значение кода вида документа в соответствии с классификатором видов документов, удостоверяющих личность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3"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документа, удостоверяющего личность (csdo:‌Identity‌Doc‌Kind‌Code)"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4"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Наименование вида документа</w:t>
            </w:r>
          </w:p>
          <w:bookmarkEnd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вида документа (csdo:‌Doc‌Kind‌Name)"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*.11.4. Серия документа</w:t>
            </w:r>
          </w:p>
          <w:bookmarkEnd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4)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"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 Номер документа</w:t>
            </w:r>
          </w:p>
          <w:bookmarkEnd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4)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7"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*.11.6. Дата документа</w:t>
            </w:r>
          </w:p>
          <w:bookmarkEnd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4)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 (csdo:‌Doc‌Creation‌Date)"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8"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*.11.7. Дата истечения срока действия документа</w:t>
            </w:r>
          </w:p>
          <w:bookmarkEnd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истечения срока действия документа (csdo:‌Doc‌Validity‌Date)"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*.11.8. Идентификатор уполномоченного органа</w:t>
            </w:r>
          </w:p>
          <w:bookmarkEnd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уполномоченного органа (csdo:‌Authority‌Id)"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"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*.11.9. Наименование уполномоченного органа</w:t>
            </w:r>
          </w:p>
          <w:bookmarkEnd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B.063.00235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уполномоченного органа (csdo:‌Authority‌Name)"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1"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Адрес</w:t>
            </w:r>
          </w:p>
          <w:bookmarkEnd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4)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(cacdo:‌Subject‌Branch‌Details) заполнен, то реквизит "Адрес (ccdo:‌Subject‌Address‌Details)" не должен быть заполнен, иначе реквизит "Адрес (ccdo:‌Subject‌Address‌Details)"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B.063.00237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(ccdo:‌Subject‌Address‌Details)" заполнен, то должен быть заполнен строго 1 экземпляр реквизита "Адрес (ccdo:‌Subject‌Address‌Details)"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B.063.00238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(ccdo:‌Subject‌Address‌Details)" заполнен, то для реквизита "Адрес (ccdo:SubjectAddressDetails)"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2"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*.12.1. Код вида адреса</w:t>
            </w:r>
          </w:p>
          <w:bookmarkEnd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B.063.00239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"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1 из значений:</w:t>
            </w:r>
          </w:p>
          <w:bookmarkEnd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адрес регистрации (при указании сведений о месте нахождения или месте жительства);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фактический адрес (при указании сведений о месте проживания (пребывания) или адресе доставки (отправки))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5"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*.12.2. Код страны</w:t>
            </w:r>
          </w:p>
          <w:bookmarkEnd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4)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B.063.00241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B.063.00242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6"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B.063.00243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"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*.12.3. Код территории</w:t>
            </w:r>
          </w:p>
          <w:bookmarkEnd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4)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BY, KZ, RU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содержит значение "KG" и реквизит "Идентификатор физического лица (casdo:‌Person‌Id)" в составе реквизита "Отправитель (cacdo:‌Consignor‌Details)" заполнен, то реквизит "Код территории (csdo:‌Territory‌Code)" должен быть заполнен, иначе реквизит "Код территории (csdo:‌Territory‌Code)"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B.063.00246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территории (csdo:‌Territory‌Code)" заполнен, то реквизит "Код территории (csdo:‌Territory‌Code)"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(ГК СОАТЕ)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8"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*.12.4. Регион</w:t>
            </w:r>
          </w:p>
          <w:bookmarkEnd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4)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9"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*.12.5. Район</w:t>
            </w:r>
          </w:p>
          <w:bookmarkEnd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4)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0"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*.12.6. Город</w:t>
            </w:r>
          </w:p>
          <w:bookmarkEnd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4)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1"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*.12.7. Населенный пункт</w:t>
            </w:r>
          </w:p>
          <w:bookmarkEnd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4)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B.063.00247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2"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*.12.8. Улица</w:t>
            </w:r>
          </w:p>
          <w:bookmarkEnd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4)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3"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*.12.9. Номер дома</w:t>
            </w:r>
          </w:p>
          <w:bookmarkEnd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4)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4"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*.12.10. Номер помещения</w:t>
            </w:r>
          </w:p>
          <w:bookmarkEnd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4)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5"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*.12.11. Почтовый индекс</w:t>
            </w:r>
          </w:p>
          <w:bookmarkEnd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(csdo:‌Post‌Code)"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6"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*.12.12. Номер абонентского ящика</w:t>
            </w:r>
          </w:p>
          <w:bookmarkEnd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B.063.00249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абонентского ящика (csdo:‌Post‌Office‌Box‌Id)"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7"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 Контактный реквизит</w:t>
            </w:r>
          </w:p>
          <w:bookmarkEnd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4)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(cacdo:‌Subject‌Branch‌Details)" заполнен, то реквизит "Контактный реквизит (ccdo:‌Communication‌Details)" не должен быть заполнен, иначе реквизит "Контактный реквизит (ccdo:‌Communication‌Details)"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8"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*.13.1. Код вида связи</w:t>
            </w:r>
          </w:p>
          <w:bookmarkEnd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4)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связи (csdo:‌Communication‌Channel‌Code)"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связи (csdo:‌Communication‌Channel‌Code)" должен содержать значение кода вида средства (канала) связи в соответствии с перечнем видов средств (каналов) связи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9"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 Наименование вида связи</w:t>
            </w:r>
          </w:p>
          <w:bookmarkEnd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вида связи (csdo:‌Communication‌Channel‌Name)"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0"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*.13.3. Идентификатор канала связи</w:t>
            </w:r>
          </w:p>
          <w:bookmarkEnd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4)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связи (csdo:‌Communication‌Channel‌Code)" содержит 1 из значений: "ТЕ", "FX", то значение реквизита "Идентификатор канала связи (csdo:‌Communication‌Channel‌Id)" должно соответствовать шаблону: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1"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 Обособленное подразделение</w:t>
            </w:r>
          </w:p>
          <w:bookmarkEnd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4)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(cacdo:‌Subject‌Branch‌Details)" заполнен, то для реквизита "Обособленное подразделение (cacdo:‌Subject‌Branch‌Details)" при указании сведений о наименовании субъекта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2"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*.14.1. Код страны</w:t>
            </w:r>
          </w:p>
          <w:bookmarkEnd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3"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4"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*.14.2. Наименование субъекта</w:t>
            </w:r>
          </w:p>
          <w:bookmarkEnd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4)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"Наименование субъекта (csdo:‌Subject‌Name)" заполнен, то значение реквизита "Наименование субъекта (csdo:‌Subject‌Name)"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5"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*.14.3. Краткое наименование субъекта</w:t>
            </w:r>
          </w:p>
          <w:bookmarkEnd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4)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"Краткое наименование субъекта (csdo:‌Subject‌Brief‌Name)" заполнен, то значение реквизита "Краткое наименование субъекта (csdo:‌Subject‌Brief‌Name)"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6"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*.14.4. Код организационно-правовой формы</w:t>
            </w:r>
          </w:p>
          <w:bookmarkEnd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организационно-правовой формы (csdo:‌Business‌Entity‌Type‌Code)"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7"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8"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*.14.5. Наименование организационно-правовой формы</w:t>
            </w:r>
          </w:p>
          <w:bookmarkEnd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организационно-правовой формы (csdo:‌Business‌Entity‌Type‌Name)"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*.14.6. Идентификатор хозяйствующего субъекта</w:t>
            </w:r>
          </w:p>
          <w:bookmarkEnd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хозяйствующего субъекта (csdo:‌Business‌Entity‌Id)"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0"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1"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*.14.7. Уникальный идентификационный таможенный номер</w:t>
            </w:r>
          </w:p>
          <w:bookmarkEnd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 (casdo:‌CAUnique‌Customs‌Number‌Id)"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"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3"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4"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*.14.8. Идентификатор налогоплательщика</w:t>
            </w:r>
          </w:p>
          <w:bookmarkEnd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4)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(csdo:‌Taxpayer‌Id)"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(csdo:‌Taxpayer‌Id)" должен содержать учетный номер налогоплательщика (УНН), или учетный номер плательщика (УНП), или идентификационный налоговый номер (ИНН), или бизнес-идентификационный номер (БИН), или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5"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*.14.9. Код причины постановки на учет</w:t>
            </w:r>
          </w:p>
          <w:bookmarkEnd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4)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6"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 Адрес</w:t>
            </w:r>
          </w:p>
          <w:bookmarkEnd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4)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"Адрес (ccdo:‌Subject‌Address‌Details)"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"Адрес (ccdo:‌Subject‌Address‌Details)"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7"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*.14.10.1. Код вида адреса</w:t>
            </w:r>
          </w:p>
          <w:bookmarkEnd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8"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*.14.10.2. Код страны</w:t>
            </w:r>
          </w:p>
          <w:bookmarkEnd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4)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B.063.00270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9"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0"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*.14.10.3. Код территории</w:t>
            </w:r>
          </w:p>
          <w:bookmarkEnd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4)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1"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*.14.10.4. Регион</w:t>
            </w:r>
          </w:p>
          <w:bookmarkEnd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4)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2"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*.14.10.5. Район</w:t>
            </w:r>
          </w:p>
          <w:bookmarkEnd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4)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3"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*.14.10.6. Город</w:t>
            </w:r>
          </w:p>
          <w:bookmarkEnd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4)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4"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*.14.10.7. Населенный пункт</w:t>
            </w:r>
          </w:p>
          <w:bookmarkEnd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4)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5"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*.14.10.8. Улица</w:t>
            </w:r>
          </w:p>
          <w:bookmarkEnd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4)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6"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*.14.10.9. Номер дома</w:t>
            </w:r>
          </w:p>
          <w:bookmarkEnd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4)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7"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*.14.10.10. Номер помещения</w:t>
            </w:r>
          </w:p>
          <w:bookmarkEnd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4)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8"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*.14.10.11. Почтовый индекс</w:t>
            </w:r>
          </w:p>
          <w:bookmarkEnd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B.063.00274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(csdo:‌Post‌Code)"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9"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*.14.10.12. Номер абонентского ящика</w:t>
            </w:r>
          </w:p>
          <w:bookmarkEnd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абонентского ящика (csdo:‌Post‌Office‌Box‌Id)"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0"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 Контактный реквизит</w:t>
            </w:r>
          </w:p>
          <w:bookmarkEnd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4)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B.063.00276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"Контактный реквизит (ccdo:‌Communication‌Details)"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"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*.14.11.1. Код вида связи</w:t>
            </w:r>
          </w:p>
          <w:bookmarkEnd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4)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B.063.00277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связи (csdo:‌Communication‌Channel‌Code)"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связи (csdo:‌Communication‌Channel‌Code)" должен содержать значение кода вида средства (канала) связи в соответствии с перечнем видов средств (каналов) связи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2"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*.14.11.2. Наименование вида связи</w:t>
            </w:r>
          </w:p>
          <w:bookmarkEnd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B.063.00279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вида связи (csdo:‌Communication‌Channel‌Name)"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3"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*.14.11.3. Идентификатор канала связи</w:t>
            </w:r>
          </w:p>
          <w:bookmarkEnd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4)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связи (csdo:‌Communication‌Channel‌Code)" содержит 1 из значений: "ТЕ", "FX", то значение реквизита "Идентификатор канала связи (csdo:‌Communication‌Channel‌Id)" должно соответствовать шаблону: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4"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 Документ, подтверждающий включение лица в реестр</w:t>
            </w:r>
          </w:p>
          <w:bookmarkEnd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B.063.00281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"Документ, подтверждающий включение лица в реестр (cacdo:‌Register‌Document‌Id‌Details)"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5"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*.15.1. Код вида документа</w:t>
            </w:r>
          </w:p>
          <w:bookmarkEnd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6"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7"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*.15.2. Код страны</w:t>
            </w:r>
          </w:p>
          <w:bookmarkEnd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8"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9"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*.15.3. Регистрационный номер юридического лица при включении в реестр</w:t>
            </w:r>
          </w:p>
          <w:bookmarkEnd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0"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*.15.4. Код признака перерегистрации документа</w:t>
            </w:r>
          </w:p>
          <w:bookmarkEnd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1"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*.15.5. Код типа свидетельства</w:t>
            </w:r>
          </w:p>
          <w:bookmarkEnd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2"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 Признак совпадения сведений</w:t>
            </w:r>
          </w:p>
          <w:bookmarkEnd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B.063.00282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совпадения сведений (casdo:‌Equal‌Indicator)"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3"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 Код учреждения обмена (подачи) международных почтовых отправлений</w:t>
            </w:r>
          </w:p>
          <w:bookmarkEnd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B.063.00283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учреждения обмена (подачи) международных почтовых отправлений (casdo:‌Exchange‌Post‌Office‌Code)"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4"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 Код особенности указанных сведений</w:t>
            </w:r>
          </w:p>
          <w:bookmarkEnd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(casdo:‌Subject‌Additional‌Code)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B.063.00284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особенности указанных сведений (casdo:‌Subject‌Additional‌Code)"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5"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12.4.5. Получатель</w:t>
            </w:r>
          </w:p>
          <w:bookmarkEnd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(cacdo:‌Consignee‌Details)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5)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B.063.00285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"ЭС" и реквизит "Код таможенной процедуры (casdo:‌Customs‌Procedure‌Code)" содержит 1 из значений: "31", "70", то реквизит "Получатель (cacdo:‌Consignee‌Details)" не должен быть заполнен, иначе реквизит "Получатель (cacdo:‌Consignee‌Details)"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B.063.00286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"Получатель (cacdo:‌Consignee‌Details)" заполнен, то для реквизита "Получатель (cacdo:‌Consignee‌Details)" при указании сведений о наименовании субъекта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6"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B.063.00287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7"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8"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субъекта</w:t>
            </w:r>
          </w:p>
          <w:bookmarkEnd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5)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B.063.00288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"Наименование субъекта (csdo: Subject Name)" заполнен, то значение реквизита "Наименование субъекта (csdo: Subject Name)"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9"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наименование субъекта</w:t>
            </w:r>
          </w:p>
          <w:bookmarkEnd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Subject Brief 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5)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B.063.00289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"Краткое наименование субъекта (csdo:‌Subject‌Brief‌Name)" заполнен, то значение реквизита "Краткое наименование субъекта (csdo:‌Subject‌Brief‌Name)"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0"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организационно-правовой формы</w:t>
            </w:r>
          </w:p>
          <w:bookmarkEnd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B.063.00290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организационно-правовой формы (csdo:‌Business‌Entity‌Type‌Code)"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1"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2"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Наименование организационно-правовой формы</w:t>
            </w:r>
          </w:p>
          <w:bookmarkEnd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B.063.00291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организационно-правовой формы (csdo:‌Business‌Entity‌Type‌Name)"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3"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хозяйствующего субъекта</w:t>
            </w:r>
          </w:p>
          <w:bookmarkEnd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хозяйствующего субъекта (csdo:‌Business‌Entity‌Id)"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4"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5"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Уникальный идентификационный таможенный номер</w:t>
            </w:r>
          </w:p>
          <w:bookmarkEnd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 (casdo:‌CAUnique‌Customs‌Number‌Id)"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6"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7"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8"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налогоплательщика</w:t>
            </w:r>
          </w:p>
          <w:bookmarkEnd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5)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B.063.00294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(cacdo:‌Subject‌Branch‌Details)" заполнен, то реквизит "Идентификатор налогоплательщика (csdo:‌Taxpayer‌Id)" должен быть заполнен, иначе реквизит "Идентификатор налогоплательщика (csdo:‌Taxpayer‌Id)"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(csdo:‌Taxpayer‌Id)" заполнен, то реквизит "Идентификатор налогоплательщика (csdo:‌Taxpayer‌Id)" должен содержать учетный номер налогоплательщика (УНН), или учетный номер плательщика (УНП), или идентификационный налоговый номер (ИНН), или бизнес-идентификационный номер (БИН), или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9"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причины постановки на учет</w:t>
            </w:r>
          </w:p>
          <w:bookmarkEnd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5)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B.063.00296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(csdo:‌Taxpayer‌Id)" заполнен, то реквизит "Код причины постановки на учет (csdo:‌Tax‌Registration‌Reason‌Code)" может быть заполнен, иначе реквизит "Код причины постановки на учет (csdo:‌Tax‌Registration‌Reason‌Code)"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0"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Идентификатор физического лица</w:t>
            </w:r>
          </w:p>
          <w:bookmarkEnd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5)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B.063.00297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реквизит "Идентификатор физического лица (casdo:‌Person‌Id)" должен содержать идентификационный номер, или персональный идентификационный номер (ПИН), или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1"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Удостоверение личности</w:t>
            </w:r>
          </w:p>
          <w:bookmarkEnd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5)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2"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страны</w:t>
            </w:r>
          </w:p>
          <w:bookmarkEnd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5)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B.063.00298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3"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B.063.00299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4"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Код вида документа, удостоверяющего личность</w:t>
            </w:r>
          </w:p>
          <w:bookmarkEnd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5)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B.063.00300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содержать значение кода вида документа в соответствии с классификатором видов документов, удостоверяющих личность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5"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документа, удостоверяющего личность (csdo:‌Identity‌Doc‌Kind‌Code)"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6"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Наименование вида документа</w:t>
            </w:r>
          </w:p>
          <w:bookmarkEnd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вида документа (csdo:‌Doc‌Kind‌Name)"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7"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*.11.4. Серия документа</w:t>
            </w:r>
          </w:p>
          <w:bookmarkEnd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5)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8"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 Номер документа</w:t>
            </w:r>
          </w:p>
          <w:bookmarkEnd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5)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9"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*.11.6. Дата документа</w:t>
            </w:r>
          </w:p>
          <w:bookmarkEnd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5)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 (csdo:‌Doc‌Creation‌Date)"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0"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*.11.7. Дата истечения срока действия документа</w:t>
            </w:r>
          </w:p>
          <w:bookmarkEnd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истечения срока действия документа (csdo:‌Doc‌Validity‌Date)"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1"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*.11.8. Идентификатор уполномоченного органа</w:t>
            </w:r>
          </w:p>
          <w:bookmarkEnd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уполномоченного органа (csdo:‌Authority‌Id)"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2"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*.11.9. Наименование уполномоченного органа</w:t>
            </w:r>
          </w:p>
          <w:bookmarkEnd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уполномоченного органа (csdo:‌Authority‌Name)"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3"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Адрес</w:t>
            </w:r>
          </w:p>
          <w:bookmarkEnd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5)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(cacdo:‌Subject‌Branch‌Details) заполнен, то реквизит "Адрес (ccdo:‌Subject‌Address‌Details)" не должен быть заполнен, иначе реквизит "Адрес (ccdo:‌Subject‌Address‌Details)"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(ccdo:‌Subject‌Address‌Details)" заполнен, то должен быть заполнен строго 1 экземпляр реквизита "Адрес (ccdo:‌Subject‌Address‌Details)"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(ccdo:‌Subject‌Address‌Details)" заполнен, то для реквизита "Адрес (ccdo:SubjectAddressDetails)"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4"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*.12.1. Код вида адреса</w:t>
            </w:r>
          </w:p>
          <w:bookmarkEnd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5"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1 из значений:</w:t>
            </w:r>
          </w:p>
          <w:bookmarkEnd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адрес регистрации (при указании сведений о месте нахождения или месте жительства);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фактический адрес (при указании сведений о месте проживания (пребывания) или адресе доставки (отправки))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7"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*.12.2. Код страны</w:t>
            </w:r>
          </w:p>
          <w:bookmarkEnd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5)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8"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9"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*.12.3. Код территории</w:t>
            </w:r>
          </w:p>
          <w:bookmarkEnd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5)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BY, KZ, RU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содержит значение "KG" и реквизит "Идентификатор физического лица (casdo:‌Person‌Id)" в составе реквизита "Получатель (cacdo:‌Consignee‌Details)" заполнен, то реквизит "Код территории (csdo:‌Territory‌Code)" должен быть заполнен, иначе реквизит "Код территории (csdo:‌Territory‌Code)"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территории (csdo:‌Territory‌Code)" заполнен, то реквизит "Код территории (csdo:‌Territory‌Code)"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(ГК СОАТЕ)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0"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*.12.4. Регион</w:t>
            </w:r>
          </w:p>
          <w:bookmarkEnd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5)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1"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*.12.5. Район</w:t>
            </w:r>
          </w:p>
          <w:bookmarkEnd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5)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2"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*.12.6. Город</w:t>
            </w:r>
          </w:p>
          <w:bookmarkEnd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5)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3"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*.12.7. Населенный пункт</w:t>
            </w:r>
          </w:p>
          <w:bookmarkEnd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5)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4"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*.12.8. Улица</w:t>
            </w:r>
          </w:p>
          <w:bookmarkEnd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5)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5"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*.12.9. Номер дома</w:t>
            </w:r>
          </w:p>
          <w:bookmarkEnd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5)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6"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*.12.10. Номер помещения</w:t>
            </w:r>
          </w:p>
          <w:bookmarkEnd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5)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7"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*.12.11. Почтовый индекс</w:t>
            </w:r>
          </w:p>
          <w:bookmarkEnd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(csdo:‌Post‌Code)"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8"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*.12.12. Номер абонентского ящика</w:t>
            </w:r>
          </w:p>
          <w:bookmarkEnd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абонентского ящика (csdo:‌Post‌Office‌Box‌Id)"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9"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 Контактный реквизит</w:t>
            </w:r>
          </w:p>
          <w:bookmarkEnd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5)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(cacdo:‌Subject‌Branch‌Details)" заполнен, то реквизит "Контактный реквизит (ccdo:‌Communication‌Details)" не должен быть заполнен, иначе реквизит "Контактный реквизит (ccdo:‌Communication‌Details)"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0"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*.13.1. Код вида связи</w:t>
            </w:r>
          </w:p>
          <w:bookmarkEnd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5)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связи (csdo:‌Communication‌Channel‌Code)"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вида связи (csdo:‌Communication‌Channel‌Code)" должен содержать значение кода вида средства (канала) связи в соответствии с перечнем видов средств (каналов) связи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1"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 Наименование вида связи</w:t>
            </w:r>
          </w:p>
          <w:bookmarkEnd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вида связи (csdo:‌Communication‌Channel‌Name)"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2"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*.13.3. Идентификатор канала связи</w:t>
            </w:r>
          </w:p>
          <w:bookmarkEnd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5)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связи (csdo:‌Communication‌Channel‌Code)" содержит 1 из значений: "ТЕ", "FX", то значение реквизита "Идентификатор канала связи (csdo:‌Communication‌Channel‌Id)" должно соответствовать шаблону: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3"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 Обособленное подразделение</w:t>
            </w:r>
          </w:p>
          <w:bookmarkEnd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5)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(cacdo:‌Subject‌Branch‌Details)" заполнен, то для реквизита "Обособленное подразделение (cacdo:‌Subject‌Branch‌Details)" при указании сведений о наименовании субъекта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4"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*.14.1. Код страны</w:t>
            </w:r>
          </w:p>
          <w:bookmarkEnd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"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6"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*.14.2. Наименование субъекта</w:t>
            </w:r>
          </w:p>
          <w:bookmarkEnd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5)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"Наименование субъекта (csdo:‌Subject‌Name)" заполнен, то значение реквизита "Наименование субъекта (csdo:‌Subject‌Name)"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7"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*.14.3. Краткое наименование субъекта</w:t>
            </w:r>
          </w:p>
          <w:bookmarkEnd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5)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"Краткое наименование субъекта (csdo:‌Subject‌Brief‌Name)" заполнен, то значение реквизита "Краткое наименование субъекта (csdo:‌Subject‌Brief‌Name)"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8"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*.14.4. Код организационно-правовой формы</w:t>
            </w:r>
          </w:p>
          <w:bookmarkEnd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организационно-правовой формы (csdo:‌Business‌Entity‌Type‌Code)"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9"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0"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*.14.5. Наименование организационно-правовой формы</w:t>
            </w:r>
          </w:p>
          <w:bookmarkEnd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организационно-правовой формы (csdo:‌Business‌Entity‌Type‌Name)"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1"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*.14.6. Идентификатор хозяйствующего субъекта</w:t>
            </w:r>
          </w:p>
          <w:bookmarkEnd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хозяйствующего субъекта (csdo:‌Business‌Entity‌Id)"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2"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3"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*.14.7. Уникальный идентификационный таможенный номер</w:t>
            </w:r>
          </w:p>
          <w:bookmarkEnd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B.063.00335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 (casdo:‌CAUnique‌Customs‌Number‌Id)"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4"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5"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6"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*.14.8. Идентификатор налогоплательщика</w:t>
            </w:r>
          </w:p>
          <w:bookmarkEnd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5)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(csdo:‌Taxpayer‌Id)"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B.063.00337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(csdo:‌Taxpayer‌Id)" должен содержать учетный номер налогоплательщика (УНН), или учетный номер плательщика (УНП), или идентификационный налоговый номер (ИНН), или бизнес-идентификационный номер (БИН), или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7"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*.14.9. Код причины постановки на учет</w:t>
            </w:r>
          </w:p>
          <w:bookmarkEnd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5)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8"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 Адрес</w:t>
            </w:r>
          </w:p>
          <w:bookmarkEnd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5)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B.063.00338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"Адрес (ccdo:‌Subject‌Address‌Details)"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B.063.00339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"Адрес (ccdo:‌Subject‌Address‌Details)"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9"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*.14.10.1. Код вида адреса</w:t>
            </w:r>
          </w:p>
          <w:bookmarkEnd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B.063.00341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0"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*.14.10.2. Код страны</w:t>
            </w:r>
          </w:p>
          <w:bookmarkEnd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5)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B.063.00342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B.063.00343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1"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2"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*.14.10.3. Код территории</w:t>
            </w:r>
          </w:p>
          <w:bookmarkEnd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гр. "Общие сведения" (кол. 5)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3"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*.14.10.4. Регион</w:t>
            </w:r>
          </w:p>
          <w:bookmarkEnd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5)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4"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*.14.10.5. Район</w:t>
            </w:r>
          </w:p>
          <w:bookmarkEnd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5)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5"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*.14.10.6. Город</w:t>
            </w:r>
          </w:p>
          <w:bookmarkEnd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5)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6"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*.14.10.7. Населенный пункт</w:t>
            </w:r>
          </w:p>
          <w:bookmarkEnd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5)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B.063.00346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7"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*.14.10.8. Улица</w:t>
            </w:r>
          </w:p>
          <w:bookmarkEnd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5)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8"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*.14.10.9. Номер дома</w:t>
            </w:r>
          </w:p>
          <w:bookmarkEnd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5)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9"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*.14.10.10. Номер помещения</w:t>
            </w:r>
          </w:p>
          <w:bookmarkEnd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5)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0"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*.14.10.11. Почтовый индекс</w:t>
            </w:r>
          </w:p>
          <w:bookmarkEnd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B.063.00347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(csdo:‌Post‌Code)"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1"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*.14.10.12. Номер абонентского ящика</w:t>
            </w:r>
          </w:p>
          <w:bookmarkEnd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абонентского ящика (csdo:‌Post‌Office‌Box‌Id)"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2"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 Контактный реквизит</w:t>
            </w:r>
          </w:p>
          <w:bookmarkEnd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5)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B.063.00349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"Контактный реквизит (ccdo:‌Communication‌Details)"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3"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*.14.11.1. Код вида связи</w:t>
            </w:r>
          </w:p>
          <w:bookmarkEnd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5)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связи (csdo:‌Communication‌Channel‌Code)"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связи (csdo:‌Communication‌Channel‌Code)" должен содержать значение кода вида средства (канала) связи в соответствии с перечнем видов средств (каналов) связи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4"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*.14.11.2. Наименование вида связи</w:t>
            </w:r>
          </w:p>
          <w:bookmarkEnd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вида связи (csdo:‌Communication‌Channel‌Name)"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5"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*.14.11.3. Идентификатор канала связи</w:t>
            </w:r>
          </w:p>
          <w:bookmarkEnd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 (кол. 5)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связи (csdo:‌Communication‌Channel‌Code)" содержит 1 из значений: "ТЕ", "FX", то значение реквизита "Идентификатор канала связи (csdo:‌Communication‌Channel‌Id)" должно соответствовать шаблону: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6"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 Документ, подтверждающий включение лица в реестр</w:t>
            </w:r>
          </w:p>
          <w:bookmarkEnd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"Документ, подтверждающий включение лица в реестр (cacdo:‌Register‌Document‌Id‌Details)"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7"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*.15.1. Код вида документа</w:t>
            </w:r>
          </w:p>
          <w:bookmarkEnd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8"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9"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*.15.2. Код страны</w:t>
            </w:r>
          </w:p>
          <w:bookmarkEnd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0"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1"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*.15.3. Регистрационный номер юридического лица при включении в реестр</w:t>
            </w:r>
          </w:p>
          <w:bookmarkEnd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2"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*.15.4. Код признака перерегистрации документа</w:t>
            </w:r>
          </w:p>
          <w:bookmarkEnd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3"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*.15.5. Код типа свидетельства</w:t>
            </w:r>
          </w:p>
          <w:bookmarkEnd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4"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 Признак совпадения сведений</w:t>
            </w:r>
          </w:p>
          <w:bookmarkEnd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совпадения сведений (casdo:‌Equal‌Indicator)"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5"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 Код учреждения обмена (подачи) международных почтовых отправлений</w:t>
            </w:r>
          </w:p>
          <w:bookmarkEnd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учреждения обмена (подачи) международных почтовых отправлений (casdo:‌Exchange‌Post‌Office‌Code)"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6"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 Код особенности указанных сведений</w:t>
            </w:r>
          </w:p>
          <w:bookmarkEnd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(casdo:‌Subject‌Additional‌Code)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особенности указанных сведений (casdo:‌Subject‌Additional‌Code)"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7"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12.4.6. Товар</w:t>
            </w:r>
          </w:p>
          <w:bookmarkEnd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(cacdo:‌ECDGoods‌Item‌Details)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"Товар (cacdo:‌ECDGoods‌Item‌Details)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8"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Порядковый номер товара</w:t>
            </w:r>
          </w:p>
          <w:bookmarkEnd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гр. "Сведения о товарах" (кол. 6)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"В. Исчисление платежей" (кол. 1)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"Порядковый номер товара (casdo:‌Consignment‌Item‌Ordinal)" должен начинаться со значения "1"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"Порядковый номер товара (casdo:‌Consignment‌Item‌Ordinal)" не должен содержать повторяющихся значений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9"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товара по ТН ВЭД ЕАЭС</w:t>
            </w:r>
          </w:p>
          <w:bookmarkEnd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 (кол. 8)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товара по ТН ВЭД ЕАЭС (csdo:‌Commodity‌Code)"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"ЭФ", то значение реквизита "Код товара по ТН ВЭД ЕАЭС (csdo:‌Commodity‌Code)" должно соответствовать шаблону: \d{6}|\d{8,10}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"ЭС", то значение реквизита "Код товара по ТН ВЭД ЕАЭС (csdo:‌Commodity‌Code)" должно соответствовать шаблону: \d{10}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0"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товара</w:t>
            </w:r>
          </w:p>
          <w:bookmarkEnd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 (кол. 7)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товара (casdo:‌Goods‌Description‌Text)"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1"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Масса брутто</w:t>
            </w:r>
          </w:p>
          <w:bookmarkEnd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(csdo:‌Unified‌Gross‌Mass‌Measure)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 (кол. 10)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"Масса брутто (csdo:‌Unified‌Gross‌Mass‌Measure)"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"Масса брутто (csdo:‌Unified‌Gross‌Mass‌Measure)" должен содержать значение массы брутто товара в килограммах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2"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"Масса брутто (csdo:‌Unified‌Gross‌Mass‌Measure)" должен содержать значение "166" в соответствии с классификатором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3"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measurement‌Unit‌Code‌List‌Id)" реквизита "Масса брутто (csdo:‌Unified‌Gross‌Mass‌Measure)"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4"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Масса нетто</w:t>
            </w:r>
          </w:p>
          <w:bookmarkEnd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(csdo:‌Unified‌Net‌Mass‌Measure)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 (кол. 11)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"ЭС", то реквизит "Масса нетто (csdo:UnifiedNetMassMeasure)" должен быть заполнен, иначе реквизит "Масса нетто (csdo:UnifiedNetMassMeasure)"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B.063.00370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"Масса нетто (csdo:‌Unified‌Net‌Mass‌Measure)" должен содержать значение массы нетто товара в килограммах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5"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"Масса нетто (csdo:‌Unified‌Net‌Mass‌Measure)" должен содержать значение "166" в соответствии с классификатором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6"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measurement‌Unit‌Code‌List‌Id)" реквизита "Масса нетто (csdo:‌Unified‌Net‌Mass‌Measure)"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7"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Количество товара</w:t>
            </w:r>
          </w:p>
          <w:bookmarkEnd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 (кол. 9)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8"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 Количество товара с указанием единицы измерения</w:t>
            </w:r>
          </w:p>
          <w:bookmarkEnd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 (кол. 9)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"Количество товара с указанием единицы измерения (casdo:‌Goods‌Measure)" должен содержать значение количества товара в дополнительной единице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9"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B.063.00374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"Количество товара с указанием единицы измерения (casdo:‌Goods‌Measure)" должен содержать значение кода единицы измерения в соответствии с классификатором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0"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measurement‌Unit‌Code‌List‌Id)" реквизита "Количество товара с указанием единицы измерения (casdo:‌Goods‌Measure)"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1"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 Условное обозначение единицы измерения</w:t>
            </w:r>
          </w:p>
          <w:bookmarkEnd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 (кол. 9)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B.063.00376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"Условное обозначение единицы измерения (casdo:‌Measure‌Unit‌Abbreviation‌Code)" должен быть заполнен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B.063.00377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"Условное обозначение единицы измерения (casdo:‌Measure‌Unit‌Abbreviation‌Code)" должен содержать значение условного обозначения единицы измерения, код которой указан в атрибуте "единица измерения (атрибут measurement‌Unit‌Code‌List‌Id)" реквизита "Количество товара с указанием единицы измерения (casdo:‌Goods‌Measure)", в соответствии с классификатором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2"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Код товара в соответствии с классификатором дополнительной таможенной информации</w:t>
            </w:r>
          </w:p>
          <w:bookmarkEnd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(casdo:‌Commodity‌Add‌Code)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 (кол. 8)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3"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товара в соответствии с классификатором дополнительной таможенной информации (casdo:‌Commodity‌Add‌Code)" не должен быть заполнен</w:t>
            </w:r>
          </w:p>
          <w:bookmarkEnd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B.063.00379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"ЭС" и реквизит "Код таможенной процедуры (casdo:‌Customs‌Procedure‌Code)" содержит 1 из значений: "40", "70", то реквизит "Код товара в соответствии с классификатором дополнительной таможенной информации (casdo:‌Commodity‌Add‌Code)" должен быть заполнен, иначе реквизит "Код товара в соответствии с классификатором дополнительной таможенной информации (casdo:‌Commodity‌Add‌Code)"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товара в соответствии с классификатором дополнительной таможенной информации (casdo:‌Commodity‌Add‌Code)" заполнен, то реквизит "Код товара в соответствии с классификатором дополнительной таможенной информации (casdo:‌Commodity‌Add‌Code)" должен содержать значение четырехзначного кода в соответствии с классификатором дополнительной таможенной информации, используемым в Республике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4"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Количество товара в единице измерения, отличной от основной и дополнительной</w:t>
            </w:r>
          </w:p>
          <w:bookmarkEnd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(cacdo:‌Add‌Goods‌Measure‌Details)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 (кол. 9)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5"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*.8.1. Количество товара с указанием единицы измерения</w:t>
            </w:r>
          </w:p>
          <w:bookmarkEnd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 (кол. 9)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B.063.00381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"Количество товара с указанием единицы измерения (casdo:‌Goods‌Measure)" должен содержать значение количества товара в единице измерения, отличной от основной и дополнительной единиц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6"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B.063.00382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"Количество товара с указанием единицы измерения (casdo:‌Goods‌Measure)" должен содержать значение кода единицы измерения в соответствии с классификатором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7"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B.063.00383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measurement‌Unit‌Code‌List‌Id)" реквизита "Количество товара с указанием единицы измерения (casdo:‌Goods‌Measure)"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8"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*.8.2. Условное обозначение единицы измерения</w:t>
            </w:r>
          </w:p>
          <w:bookmarkEnd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 (кол. 9)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B.063.00384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"Условное обозначение единицы измерения (casdo:‌Measure‌Unit‌Abbreviation‌Code)" должен быть заполнен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B.063.00385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"Условное обозначение единицы измерения (casdo:‌Measure‌Unit‌Abbreviation‌Code)" должен содержать значение условного обозначения единицы измерения, код которой указан в атрибуте "единица измерения (атрибут measurement‌Unit‌Code)" реквизита "Количество товара с указанием единицы измерения (casdo:‌Goods‌Measure)", в соответствии с классификатором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9"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Порядковый номер товара по индивидуальной накладной</w:t>
            </w:r>
          </w:p>
          <w:bookmarkEnd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(casdo:‌House‌Consignment‌Item‌Ordinal‌Number)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гр. "Сведения о товарах" (кол. 6)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"В. Исчисление платежей" (кол. 1)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B.063.00386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"Порядковый номер товара по индивидуальной накладной (casdo:‌House‌Consignment‌Item‌Ordinal‌Number)" в составе экземпляра реквизита "Товарная партия по индивидуальной накладной (cacdo:‌ECDHouse‌Shipment‌Details)" должен начинаться со значения "1"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B.063.00387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"Порядковый номер товара по индивидуальной накладной (casdo:‌House‌Consignment‌Item‌Ordinal‌Number)" в составе экземпляра реквизита "Товарная партия по индивидуальной накладной (cacdo:‌ECDHouse‌Shipment‌Details)" не должен содержать повторяющихся значений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0"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Наименование товарного знака</w:t>
            </w:r>
          </w:p>
          <w:bookmarkEnd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(casdo:‌Trade‌Mark‌Name)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 (кол. 7)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1"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Наименование места происхождения</w:t>
            </w:r>
          </w:p>
          <w:bookmarkEnd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(casdo:‌Production‌Place‌Name)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 (кол. 7)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2"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Регистрационный номер объекта интеллектуальной собственности</w:t>
            </w:r>
          </w:p>
          <w:bookmarkEnd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(cacdo:‌IPObject‌Registry‌Id‌Details)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 (кол. 7)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3"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*.12.1. Код типа реестра</w:t>
            </w:r>
          </w:p>
          <w:bookmarkEnd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(casdo:‌Registry‌Owner‌Code)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B.063.00388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4"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типа реестра (casdo:‌Registry‌Owner‌Code)" должен содержать 1 из значений:</w:t>
            </w:r>
          </w:p>
          <w:bookmarkEnd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единый таможенный реестр объектов интеллектуальной собственности государств-членов, который ведется Евразийской экономической комиссией;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национальный таможенный реестр объектов интеллектуальной собственности, который ведется таможенным органом государства-члена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6"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*.12.2. Код страны</w:t>
            </w:r>
          </w:p>
          <w:bookmarkEnd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B.063.00389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типа реестра (casdo:‌Registry‌Owner‌Code)" содержит значение "2", то реквизит "Код страны (csdo:‌Unified‌Country‌Code)" должен быть заполнен, иначе реквизит "Код страны (csdo:‌Unified‌Country‌Code)" не должен быть заполнен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B.063.00390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государства-члена, таможенным органом которого объект интеллектуальной собственности включен в реестр,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7"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B.063.00391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8"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*.12.3. Регистрационный номер по реестру</w:t>
            </w:r>
          </w:p>
          <w:bookmarkEnd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(casdo:‌IPObject‌Id)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 (кол. 7)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9"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 Стоимость</w:t>
            </w:r>
          </w:p>
          <w:bookmarkEnd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 (кол. 12 и 13)**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"ЭФ" и реквизит "Код таможенной процедуры (casdo:‌Customs‌Procedure‌Code)" не содержит значение "93", то должны быть заполнены 2 экземпляра реквизита "Стоимость (casdo:‌CAValue‌Amount)", содержащие стоимость товара в соответствии с документами, подтверждающими приобретение товаров физическим лицом на электронных торговых площадках, и стоимость товара в валюте государства-члена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"ЭФ" и реквизит "Код таможенной процедуры (casdo:‌Customs‌Procedure‌Code)" содержит значение "93" или реквизит "Код категории товаров (casdo:‌Goods‌Category‌Code)" содержит значение "ЭС", то должен быть заполнен строго 1 экземпляр реквизита "Стоимость (casdo:‌CAValue‌Amount)", содержащий стоимость товара в соответствии с документами, подтверждающими приобретение товаров физическим лицом на электронных торговых площадках, или коммерческими документами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0"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 (кол. 12 и 13)**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B.063.00394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"код валюты (атрибут currency‌Code)" реквизита "Стоимость (casdo:‌CAValue‌Amount)" должен содержать значение трехбуквенного кода валюты в соответствии с классификатором валют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1"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"Стоимость (casdo:‌CAValue‌Amount)"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2"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 Таможенная стоимость</w:t>
            </w:r>
          </w:p>
          <w:bookmarkEnd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 (кол. 13)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B.063.00396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"ЭС" и реквизит "Код таможенной процедуры (casdo:‌Customs‌Procedure‌Code)" не содержит значение "70", то реквизит "Таможенная стоимость (casdo:‌Customs‌Value‌Amount)"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B.063.00397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"ЭС" и реквизит "Код таможенной процедуры (casdo:‌Customs‌Procedure‌Code)" содержит значение "70" или реквизит "Код категории товаров (casdo:‌Goods‌Category‌Code)" содержит значение "ЭФ", то реквизит "Таможенная стоимость (casdo:‌Customs‌Value‌Amount)"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3"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4"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 (кол. 13)</w:t>
            </w:r>
          </w:p>
          <w:bookmarkEnd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B.063.00398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"код валюты (атрибут currency‌Code)" реквизита "Таможенная стоимость (casdo:‌Customs‌Value‌Amount)" должен содержать значение трехбуквенного кода валюты в соответствии с классификатором валют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5"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B.063.00399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"Таможенная стоимость (casdo:‌Customs‌Value‌Amount)"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6"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 Курс валюты</w:t>
            </w:r>
          </w:p>
          <w:bookmarkEnd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(casdo:‌Exchange‌Rate)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 (кол. 13)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"ЭФ" и заполнены 2 экземпляра реквизита "Стоимость (casdo:‌CAValue‌Amount)", то реквизит "Курс валюты (casdo:‌Exchange‌Rate)"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"ЭФ" и заполнен 1 экземпляр реквизита "Стоимость (casdo:‌CAValue‌Amount)", то реквизит "Курс валюты (casdo:‌Exchange‌Rate)"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"ЭС" и реквизит "Таможенная стоимость (casdo:‌Customs‌Value‌Amount)" заполнен, то реквизит "Курс валюты (casdo:‌Exchange‌Rate)"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"ЭС" и реквизит "Таможенная стоимость (casdo:‌Customs‌Value‌Amount)" не заполнен, то реквизит "Курс валюты (casdo:‌Exchange‌Rate)"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"Курс валюты (casdo:‌Exchange‌Rate)" заполнен и атрибут "код валюты (атрибут currency‌Code)" экземпляра реквизита "Стоимость (casdo:‌CAValue‌Amount)" содержит 1 из значений: "AMD", "USD", то должен быть заполнен строго 1 экземпляр реквизита "Курс валюты (casdo:‌Exchange‌Rate)" с атрибутом "код валюты (атрибут currency‌Code)", содержащий курс доллара к армянскому драму на день регистрации декларации на товары электронной торговли и значение "USD"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"Курс валюты (casdo:‌Exchange‌Rate)" заполнен и атрибут "код валюты (атрибут currency‌Code)" экземпляра реквизита "Стоимость (casdo:‌CAValue‌Amount)" не содержит 1 из значений: "AMD", "USD", то должны быть заполнены 1 экземпляр реквизита "Курс валюты (casdo:‌Exchange‌Rate)" с атрибутом "код валюты (атрибут currency‌Code)", содержащий курс доллара к армянскому драму на день регистрации декларации на товары электронной торговли и значение "USD" в соответствии с классификатором валют, и 1 экземпляр реквизита "Курс валюты (casdo:‌Exchange‌Rate)" с атрибутом "код валюты (атрибут currency‌Code)", содержащий курс иностранной валюты, код которой указан в атрибуте "код валюты (атрибут currency‌Code)" реквизита "Стоимость (casdo:‌CAValue‌Amount)", к армянскому драму на день регистрации декларации на товары электронной торговли и значение трехбуквенного кода валюты, совпадающее со значением атрибута "код валюты (атрибут currency‌Code)" реквизита "Стоимость (casdo:‌CAValue‌Amount)",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"Курс валюты (casdo:‌Exchange‌Rate)" заполнен и атрибут "код валюты (атрибут currency‌Code)" экземпляра реквизита "Стоимость (casdo:‌CAValue‌Amount)" содержит 1 из значений: "BYN", "USD", то должен быть заполнен строго 1 экземпляр реквизита "Курс валюты (casdo:‌Exchange‌Rate)" с атрибутом "код валюты (атрибут currency‌Code)", содержащий курс доллара к белорусскому рублю на день регистрации декларации на товары электронной торговли и значение "USD"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"Курс валюты (casdo:‌Exchange‌Rate)" заполнен и атрибут "код валюты (атрибут currency‌Code)" экземпляра реквизита "Стоимость (casdo:‌CAValue‌Amount)" не содержит 1 из значений: "BYN", "USD", то должны быть заполнены 1 экземпляр реквизита "Курс валюты (casdo:‌Exchange‌Rate)" с атрибутом "код валюты (атрибут currency‌Code)", содержащий курс доллара к белорусскому рублю на день регистрации декларации на товары электронной торговли и значение "USD" в соответствии с классификатором валют, и 1 экземпляр реквизита "Курс валюты (casdo:‌Exchange‌Rate)" с атрибутом "код валюты (атрибут currency‌Code)", содержащий курс иностранной валюты, код которой указан в атрибуте "код валюты (атрибут currency‌Code)" реквизита "Стоимость (casdo:‌CAValue‌Amount)", к белорусскому рублю на день регистрации декларации на товары электронной торговли и значение трехбуквенного кода валюты, совпадающее со значением атрибута "код валюты (атрибут currency‌Code)" реквизита "Стоимость (casdo:‌CAValue‌Amount)",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"Курс валюты (casdo:‌Exchange‌Rate)" заполнен и атрибут "код валюты (атрибут currency‌Code)" экземпляра реквизита "Стоимость (casdo:‌CAValue‌Amount)" содержит 1 из значений: "KGS", "USD", то должен быть заполнен строго 1 экземпляр реквизита "Курс валюты (casdo:‌Exchange‌Rate)" с атрибутом "код валюты (атрибут currency‌Code)", содержащий курс доллара к сому на день регистрации декларации на товары электронной торговли и значение "USD"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"Курс валюты (casdo:‌Exchange‌Rate)" заполнен и атрибут "код валюты (атрибут currency‌Code)" экземпляра реквизита "Стоимость (casdo:‌CAValue‌Amount)" не содержит 1 из значений: "KGS", "USD", то должны быть заполнены 1 экземпляр реквизита "Курс валюты (casdo:‌Exchange‌Rate)" с атрибутом "код валюты (атрибут currency‌Code)", содержащий курс доллара к сому на день регистрации декларации на товары электронной торговли и значение "USD" в соответствии с классификатором валют, и 1 экземпляр реквизита "Курс валюты (casdo:‌Exchange‌Rate)" с атрибутом "код валюты (атрибут currency‌Code)", содержащий курс иностранной валюты, код которой указан в атрибуте "код валюты (атрибут currency‌Code)" реквизита "Стоимость (casdo:‌CAValue‌Amount)", к сому на день регистрации декларации на товары электронной торговли и значение трехбуквенного кода валюты, совпадающее со значением атрибута "код валюты (атрибут currency‌Code)" реквизита "Стоимость (casdo:‌CAValue‌Amount)",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"Курс валюты (casdo:‌Exchange‌Rate)" заполнен и атрибут "код валюты (атрибут currency‌Code)" экземпляра реквизита "Стоимость (casdo:‌CAValue‌Amount)" содержит 1 из значений: "KZT", "USD", то должен быть заполнен строго 1 экземпляр реквизита "Курс валюты (casdo:‌Exchange‌Rate)" с атрибутом "код валюты (атрибут currency‌Code)", содержащий курс доллара к тенге на день регистрации декларации на товары электронной торговли и значение "USD"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"Курс валюты (casdo:‌Exchange‌Rate)" заполнен и атрибут "код валюты (атрибут currency‌Code)" экземпляра реквизита "Стоимость (casdo:‌CAValue‌Amount)" не содержит 1 из значений: "KZT", "USD", то должны быть заполнены 1 экземпляр реквизита "Курс валюты (casdo:‌Exchange‌Rate)" с атрибутом "код валюты (атрибут currency‌Code)", содержащий курс доллара к тенге на день регистрации декларации на товары электронной торговли и значение "USD" в соответствии с классификатором валют, и 1 экземпляр реквизита "Курс валюты (casdo:‌Exchange‌Rate)" с атрибутом "код валюты (атрибут currency‌Code)", содержащий курс иностранной валюты, код которой указан в атрибуте "код валюты (атрибут currency‌Code)" реквизита "Стоимость (casdo:‌CAValue‌Amount)", к тенге на день регистрации декларации на товары электронной торговли и значение трехбуквенного кода валюты, совпадающее со значением атрибута "код валюты (атрибут currency‌Code)" реквизита "Стоимость (casdo:‌CAValue‌Amount)",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"Курс валюты (casdo:‌Exchange‌Rate)" заполнен и атрибут "код валюты (атрибут currency‌Code)" экземпляра реквизита "Стоимость (casdo:‌CAValue‌Amount)" содержит 1 из значений: "RUB", "USD", то должен быть заполнен строго 1 экземпляр реквизита "Курс валюты (casdo:‌Exchange‌Rate)" с атрибутом "код валюты (атрибут currency‌Code)", содержащий курс доллара к российскому рублю на день регистрации декларации на товары электронной торговли и значение "USD"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"Курс валюты (casdo:‌Exchange‌Rate)" заполнен и атрибут "код валюты (атрибут currency‌Code)" экземпляра реквизита "Стоимость (casdo:‌CAValue‌Amount)" не содержит 1 из значений: "RUB", "USD", то должны быть заполнены 1 экземпляр реквизита "Курс валюты (casdo:‌Exchange‌Rate)" с атрибутом "код валюты (атрибут currency‌Code)", содержащий курс доллара к российскому рублю на день регистрации декларации на товары электронной торговли и значение "USD" в соответствии с классификатором валют, и 1 экземпляр реквизита "Курс валюты (casdo:‌Exchange‌Rate)" с атрибутом "код валюты (атрибут currency‌Code)", содержащий курс иностранной валюты, код которой указан в атрибуте "код валюты (атрибут currency‌Code)" реквизита "Стоимость (casdo:‌CAValue‌Amount)", к российскому рублю на день регистрации декларации на товары электронной торговли и значение трехбуквенного кода валюты, совпадающее со значением атрибута "код валюты (атрибут currency‌Code)" реквизита "Стоимость (casdo:‌CAValue‌Amount)",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7"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"Курс валюты (casdo:‌Exchange‌Rate)" должен содержать значение трехбуквенного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8"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"Курс валюты (casdo:‌Exchange‌Rate)"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"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масштаб</w:t>
            </w:r>
          </w:p>
          <w:bookmarkEnd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scale‌Number)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0"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атрибута "масштаб (атрибут scale‌Number)" реквизита "Курс валюты (casdo:‌Exchange‌Rate)" должно содержать количество иностранных денежных единиц, котируемых за одну единицу национальной валюты.</w:t>
            </w:r>
          </w:p>
          <w:bookmarkEnd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быть указано в виде степени числа 10 (значение "0" соответствует 1 единице, значение "1" – 10 единицам, значение "2" – 100 единицам и т.д.)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1"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 Код метода определения таможенной стоимости</w:t>
            </w:r>
          </w:p>
          <w:bookmarkEnd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(casdo:‌Valuation‌Method‌Code)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 (кол. 13)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"ЭС" и реквизит "Таможенная стоимость (casdo:‌Customs‌Value‌Amount)" заполнен, то реквизит "Код метода определения таможенной стоимости (casdo:‌Valuation‌Method‌Code)" должен быть заполнен, иначе реквизит "Код метода определения таможенной стоимости (casdo:‌Valuation‌Method‌Code)"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метода определения таможенной стоимости (casdo:‌Valuation‌Method‌Code)" заполнен, то реквизит "Код метода определения таможенной стоимости (casdo:‌Valuation‌Method‌Code)" должен содержать код метода в соответствии с классификатором методов определения таможенной стоимости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2"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метода определения таможенной стоимости (casdo:‌Valuation‌Method‌Code)" должен содержать значение "2005"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3"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 Условия поставки</w:t>
            </w:r>
          </w:p>
          <w:bookmarkEnd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(cacdo:‌Delivery‌Terms‌Details)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 (кол. 13)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"Условия поставки (cacdo:‌Delivery‌Terms‌Details)"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"ЭС" и реквизит "Таможенная стоимость (casdo:‌Customs‌Value‌Amount)" заполнен, то реквизит "Условия поставки (cacdo:‌Delivery‌Terms‌Details)" должен быть заполнен, иначе реквизит "Условия поставки (cacdo:‌Delivery‌Terms‌Details)"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4"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*.17.1. Код условий поставки</w:t>
            </w:r>
          </w:p>
          <w:bookmarkEnd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(casdo:DeliveryTermsCode)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 (кол. 13)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условий поставки (casdo:‌Delivery‌Terms‌Code)"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условий поставки (casdo:‌Delivery‌Terms‌Code)" должен содержать значение кода условий поставки (базиса поставки) в соответствии с классификатором условий поставки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5"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условий поставки (casdo:‌Delivery‌Terms‌Code)" должен содержать значение "2014"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6"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*.17.2. Наименование (название) места</w:t>
            </w:r>
          </w:p>
          <w:bookmarkEnd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7"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 (кол. 13)</w:t>
            </w:r>
          </w:p>
          <w:bookmarkEnd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(название) места (casdo:‌Place‌Name)"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8"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*.17.3. Код вида поставки товаров</w:t>
            </w:r>
          </w:p>
          <w:bookmarkEnd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(casdo:‌Delivery‌Kind‌Code)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поставки товаров (casdo:‌Delivery‌Kind‌Code)"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9"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 Код характера сделки</w:t>
            </w:r>
          </w:p>
          <w:bookmarkEnd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(casdo:TransactionNatureCode)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0"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 (кол. 13)</w:t>
            </w:r>
          </w:p>
          <w:bookmarkEnd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характера сделки (casdo:‌Transaction‌Nature‌Code)"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"ЭС" и реквизит "Таможенная стоимость (casdo:‌Customs‌Value‌Amount)" заполнен, то реквизит "Код характера сделки (casdo:‌Transaction‌Nature‌Code)" должен быть заполнен, иначе реквизит "Код характера сделки (casdo:‌Transaction‌Nature‌Code)"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1"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 Сведения о предшествующем документе</w:t>
            </w:r>
          </w:p>
          <w:bookmarkEnd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(cacdo:‌ECDPreceding‌Doc‌Details)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2"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"Предшествующий документ"</w:t>
            </w:r>
          </w:p>
          <w:bookmarkEnd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3"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*.19.1. Код вида документа</w:t>
            </w:r>
          </w:p>
          <w:bookmarkEnd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"Предшествующий документ"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4"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5"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*.19.2. Регистрационный номер таможенного документа</w:t>
            </w:r>
          </w:p>
          <w:bookmarkEnd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(cacdo:‌Customs‌Doc‌Id‌Details)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"Предшествующий документ"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BY, KZ, RU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товары до подачи декларации на товары электронной торговли помещались под таможенную процедуру, включая таможенную процедуру таможенного транзита, то реквизит "Регистрационный номер таможенного документа (cacdo:‌Customs‌Doc‌Id‌Details)"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товары до подачи декларации на товары электронной торговли помещались под таможенную процедуру, за исключением таможенной процедуры таможенного транзита, то реквизит "Регистрационный номер таможенного документа (cacdo:‌Customs‌Doc‌Id‌Details)"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товары до подачи декларации на товары электронной торговли помещались под таможенную процедуру таможенного транзита, то реквизит "Регистрационный номер таможенного документа (cacdo:‌Customs‌Doc‌Id‌Details)"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6"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*.19.2.1. Код таможенного органа</w:t>
            </w:r>
          </w:p>
          <w:bookmarkEnd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"Предшествующий документ"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7"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*.19.2.2. Дата документа</w:t>
            </w:r>
          </w:p>
          <w:bookmarkEnd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"Предшествующий документ"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B.063.00435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8"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*.19.2.3. Номер таможенного документа по журналу регистрации</w:t>
            </w:r>
          </w:p>
          <w:bookmarkEnd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"Предшествующий документ"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9"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*.19.2.4. Порядковый номер</w:t>
            </w:r>
          </w:p>
          <w:bookmarkEnd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"Порядковый номер (casdo:‌Customs‌Document‌Ordinal‌Id)"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0"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*.19.3. Регистрационный номер книжки МДП</w:t>
            </w:r>
          </w:p>
          <w:bookmarkEnd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(cacdo:‌TIRId‌Details)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"Предшествующий документ"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B.063.00437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BY, KZ, RU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книжки МДП (cacdo:‌TIRId‌Details)"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B.063.00438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товары до подачи декларации на товары электронной торговли помещались под таможенную процедуру таможенного транзита, то реквизит "Регистрационный номер книжки МДП (cacdo:‌TIRId‌Details)"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1"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*.19.3.1. Серия книжки МДП</w:t>
            </w:r>
          </w:p>
          <w:bookmarkEnd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(casdo:‌TIRSeries‌Id)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"Предшествующий документ"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2"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*.19.3.2. Идентификационный номер книжки МДП</w:t>
            </w:r>
          </w:p>
          <w:bookmarkEnd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"Предшествующий документ"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3"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*.19.4. Номер документа</w:t>
            </w:r>
          </w:p>
          <w:bookmarkEnd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"Предшествующий документ"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B.063.00439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заполнен 1 из реквизитов: "Регистрационный номер таможенного документа (cacdo:‌Customs‌Doc‌Id‌Details)", "Регистрационный номер книжки МДП (cacdo:‌TIRId‌Details)", то реквизит "Номер документа (csdo:‌Doc‌Id)" не должен быть заполнен, иначе реквизит "Номер документа (csdo:‌Doc‌Id)"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4"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*.19.5. Дата документа</w:t>
            </w:r>
          </w:p>
          <w:bookmarkEnd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"Предшествующий документ"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"Номер документа (csdo:‌Doc‌Id)" заполнен, то реквизит "Дата документа (csdo:‌Doc‌Creation‌Date)" должен быть заполнен, иначе реквизит "Дата документа (csdo:‌Doc‌Creation‌Date)"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B.063.00441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документа (csdo:‌Doc‌Creation‌Date)" заполнен, то 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5"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*.19.6. Порядковый номер товара</w:t>
            </w:r>
          </w:p>
          <w:bookmarkEnd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"Предшествующий документ"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B.063.00442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"ЭС" и реквизит "Код таможенной процедуры (casdo:‌Customs‌Procedure‌Code)" содержит 1 из значений: "31", "40", то реквизит "Порядковый номер товара (casdo:‌Consignment‌Item‌Ordinal)" должен быть заполнен, иначе реквизит "Порядковый номер товара (casdo:‌Consignment‌Item‌Ordinal)"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6"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*.19.7. Сведения о товаре, заявленные в предшествующем документе</w:t>
            </w:r>
          </w:p>
          <w:bookmarkEnd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(cacdo:‌Preceding‌Goods‌Details)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"Предшествующий документ"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B.063.00443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"ЭС" и реквизит "Код таможенной процедуры (casdo:‌Customs‌Procedure‌Code)" содержит 1 из значений: "31", "40", то реквизит "Сведения о товаре, заявленные в предшествующем документе (cacdo:‌Preceding‌Goods‌Details)" должен быть заполнен, иначе реквизит "Сведения о товаре, заявленные в предшествующем документе (cacdo:‌Preceding‌Goods‌Details)"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"Сведения о товаре, заявленные в предшествующем документе (cacdo:‌Preceding‌Goods‌Details)" заполнен, то для реквизита "Сведения о товаре, заявленные в предшествующем документе (cacdo:‌Preceding‌Goods‌Details)" должно быть заполнено не менее 1 из реквизитов: "Масса брутто (csdo:‌Unified‌Gross‌Mass‌Measure)", "Количество товара (cacdo:‌Goods‌Measure‌Details)"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7"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*.19.7.1. Код товара по ТН ВЭД ЕАЭС</w:t>
            </w:r>
          </w:p>
          <w:bookmarkEnd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товара по ТН ВЭД ЕАЭС (csdo:‌Commodity‌Code)"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8"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*.19.7.2. Масса брутто</w:t>
            </w:r>
          </w:p>
          <w:bookmarkEnd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(csdo:‌Unified‌Gross‌Mass‌Measure)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"Предшествующий документ"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B.063.00446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"Масса брутто (csdo:‌Unified‌Gross‌Mass‌Measure)" заполнен, то реквизит "Масса брутто (csdo:‌Unified‌Gross‌Mass‌Measure)" должен содержать значение массы брутто товара в килограммах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9"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B.063.00447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"Масса брутто (csdo:‌Unified‌Gross‌Mass‌Measure)" должен содержать значение "166" в соответствии с классификатором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0"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measurement‌Unit‌Code‌List‌Id))" реквизита "Масса брутто (csdo:‌Unified‌Gross‌Mass‌Measure)"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1"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*.19.7.3. Масса нетто</w:t>
            </w:r>
          </w:p>
          <w:bookmarkEnd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(csdo:‌Unified‌Net‌Mass‌Measure)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B.063.00449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"Масса нетто (csdo:‌Unified‌Net‌Mass‌Measure)"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2"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3"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4"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*.19.7.4. Масса нетто, указанная в предшествующем документе</w:t>
            </w:r>
          </w:p>
          <w:bookmarkEnd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(casdo:‌Pre‌Declaration‌Net‌Mass‌Measure)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"Масса нетто, указанная в предшествующем документе (casdo:‌Pre‌Declaration‌Net‌Mass‌Measure)"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5"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6"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7"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*.19.7.5. Таможенная стоимость</w:t>
            </w:r>
          </w:p>
          <w:bookmarkEnd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"Таможенная стоимость (casdo:‌Customs‌Value‌Amount)"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8"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9"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0"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*.19.7.6. Количество товара</w:t>
            </w:r>
          </w:p>
          <w:bookmarkEnd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"Предшествующий документ"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1"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*.19.7.6.1. Количество товара с указанием единицы измерения</w:t>
            </w:r>
          </w:p>
          <w:bookmarkEnd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"Предшествующий документ"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"Количество товара с указанием единицы измерения (casdo:‌Goods‌Measure)" должен содержать значение количества товара в единице измерения, отличной от основной и дополнительной единиц измерения, или в дополнительной единице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2"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"Предшествующий документ"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"Количество товара с указанием единицы измерения (casdo:‌Goods‌Measure)" должен содержать значение кода единицы измерения в соответствии с классификатором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3"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measurement‌Unit‌Code‌List‌Id)" реквизита "Количество товара с указанием единицы измерения (casdo:‌Goods‌Measure)"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4"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*.19.7.6.2. Условное обозначение единицы измерения</w:t>
            </w:r>
          </w:p>
          <w:bookmarkEnd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"Предшествующий документ"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"Условное обозначение единицы измерения (casdo:‌Measure‌Unit‌Abbreviation‌Code)"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"Условное обозначение единицы измерения (casdo:‌Measure‌Unit‌Abbreviation‌Code)" должен содержать значение условного обозначения единицы измерения, код которой указан в атрибуте "единица измерения (атрибут measurement‌Unit‌Code)" реквизита "Количество товара с указанием единицы измерения (casdo:‌Goods‌Measure)", в соответствии с классификатором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5"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 Дополнительный документ (сведения)</w:t>
            </w:r>
          </w:p>
          <w:bookmarkEnd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(cacdo:‌ECDPresented‌Doc‌Details)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"Дополнительный документ (сведения) (cacdo:‌ECDPresented‌Doc‌Details)"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6"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*.20.1. Код вида документа</w:t>
            </w:r>
          </w:p>
          <w:bookmarkEnd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 (кол. 14)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7"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8"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*.20.2. Наименование документа</w:t>
            </w:r>
          </w:p>
          <w:bookmarkEnd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 (кол. 15)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9"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*.20.3. Номер документа</w:t>
            </w:r>
          </w:p>
          <w:bookmarkEnd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 (кол. 15)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0"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*.20.4. Дата документа</w:t>
            </w:r>
          </w:p>
          <w:bookmarkEnd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 (кол. 15)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документа (csdo:‌Doc‌Creation‌Date)" заполнен, то 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1"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*.20.5. Дата начала срока действия документа</w:t>
            </w:r>
          </w:p>
          <w:bookmarkEnd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начала срока действия документа (csdo:‌Doc‌Start‌Date)"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2"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*.20.6. Дата истечения срока действия документа</w:t>
            </w:r>
          </w:p>
          <w:bookmarkEnd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истечения срока действия документа (csdo:‌Doc‌Validity‌Date)"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3"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*.20.7. Код страны</w:t>
            </w:r>
          </w:p>
          <w:bookmarkEnd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4"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5"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*.20.8. Наименование уполномоченного органа</w:t>
            </w:r>
          </w:p>
          <w:bookmarkEnd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уполномоченного органа (csdo:‌Authority‌Name)"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6"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*.20.9. Идентификатор уполномоченного органа</w:t>
            </w:r>
          </w:p>
          <w:bookmarkEnd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уполномоченного органа (csdo:‌Authority‌Id)"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7"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*.20.10. Информационный ресурс</w:t>
            </w:r>
          </w:p>
          <w:bookmarkEnd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(cacdo:‌Information‌Source‌Details)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 (кол. 15)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8"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*.20.10.1. Наименование информационного источника или ресурса</w:t>
            </w:r>
          </w:p>
          <w:bookmarkEnd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(casdo:‌Information‌Source‌Name)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 (кол. 15)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9"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*.20.10.2. Ссылка на детализированные сведения</w:t>
            </w:r>
          </w:p>
          <w:bookmarkEnd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(csdo:‌Details‌Resource‌Id)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 (кол. 15)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0"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*.20.10.3. Дата</w:t>
            </w:r>
          </w:p>
          <w:bookmarkEnd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1"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*.20.11. Идентификатор записи</w:t>
            </w:r>
          </w:p>
          <w:bookmarkEnd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записи (casdo:‌Line‌Id)" может быть заполнен информационной системой, сформировавшей электронный документ (сведения), в целях однозначной идентификации записи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2"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*.20.12. Код электронного документа (сведений)</w:t>
            </w:r>
          </w:p>
          <w:bookmarkEnd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BY, KG, KZ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электронного документа (сведений) (casdo:‌EDoc‌Code)"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электронного документа (сведений) (casdo:‌EDoc‌Code)" может быть заполнен информационной системой, сформировавшей электронный документ (сведения)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3"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*.20.13. Идентификатор электронного документа в хранилище</w:t>
            </w:r>
          </w:p>
          <w:bookmarkEnd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(cacdo:‌Doc‌Arch‌Id‌Details)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B.063.00470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AM,BY, KG, KZ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электронного документа в хранилище (cacdo:‌Doc‌Arch‌Id‌Details)"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электронного документа в хранилище (cacdo:‌Doc‌Arch‌Id‌Details)" может быть заполнен информационной системой, сформировавшей электронный документ (сведения)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4"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*.20.13.1. Идентификатор хранилища электронных документов</w:t>
            </w:r>
          </w:p>
          <w:bookmarkEnd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(casdo:‌EArch‌Id)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хранилища электронных документов (casdo:‌EArch‌Id)" может быть заполнен информационной системой, сформировавшей электронный документ (сведения)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5"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*.20.13.2. Идентификатор электронного документа (сведений) в хранилище</w:t>
            </w:r>
          </w:p>
          <w:bookmarkEnd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(casdo:‌EDoc‌Arch‌Id)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электронного документа (сведений) в хранилище (casdo:‌EDoc‌Arch‌Id)" должен быть заполнен информационной системой, сформировавшей электронный документ (сведения)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6"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*.20.14. Сведения о фактическом представлении документа</w:t>
            </w:r>
          </w:p>
          <w:bookmarkEnd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(cacdo:‌Document‌Presenting‌Details)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 (кол. 14)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B.063.00474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"Сведения о фактическом представлении документа (cacdo:‌Document‌Presenting‌Details)"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7"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*.20.14.1. Код представления документа</w:t>
            </w:r>
          </w:p>
          <w:bookmarkEnd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(casdo:‌Doc‌Present‌Kind‌Code)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 (кол. 14)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представления документа (casdo:‌Doc‌Present‌Kind‌Code)"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8"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*.20.14.2. Код вида документа</w:t>
            </w:r>
          </w:p>
          <w:bookmarkEnd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B.063.00476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9"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0"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*.20.14.3. Дата представления документа</w:t>
            </w:r>
          </w:p>
          <w:bookmarkEnd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B.063.00477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представления документа (casdo:‌Doc‌Present‌Date)"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1"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*.20.14.4. Регистрационный номер таможенного документа</w:t>
            </w:r>
          </w:p>
          <w:bookmarkEnd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(cacdo:‌Customs‌Doc‌Id‌Details)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таможенного документа (cacdo:‌Customs‌Doc‌Id‌Details)"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2"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*.20.14.4.1. Код таможенного органа</w:t>
            </w:r>
          </w:p>
          <w:bookmarkEnd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3"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*.20.14.4.2. Дата документа</w:t>
            </w:r>
          </w:p>
          <w:bookmarkEnd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4"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*.20.14.4.3. Номер таможенного документа по журналу регистрации</w:t>
            </w:r>
          </w:p>
          <w:bookmarkEnd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5"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*.20.14.4.4. Порядковый номер</w:t>
            </w:r>
          </w:p>
          <w:bookmarkEnd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6"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*.20.14.5. Регистрационный номер декларации на транспортное средство</w:t>
            </w:r>
          </w:p>
          <w:bookmarkEnd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(cacdo:‌DTMDoc‌Details)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B.063.00479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декларации на транспортное средство (cacdo:‌DTMDoc‌Details)"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7"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*.20.14.5.1. Код таможенного органа</w:t>
            </w:r>
          </w:p>
          <w:bookmarkEnd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8"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*.20.14.5.2. Дата документа</w:t>
            </w:r>
          </w:p>
          <w:bookmarkEnd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9"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*.20.14.5.3. Номер таможенного документа по журналу регистрации</w:t>
            </w:r>
          </w:p>
          <w:bookmarkEnd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0"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*.20.14.5.4. Код вида транспорта</w:t>
            </w:r>
          </w:p>
          <w:bookmarkEnd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1"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2"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*.20.14.6. Регистрационный номер книжки МДП</w:t>
            </w:r>
          </w:p>
          <w:bookmarkEnd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(cacdo:‌TIRId‌Details)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книжки МДП (cacdo:‌TIRId‌Details)"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3"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*.20.14.6.1. Серия книжки МДП</w:t>
            </w:r>
          </w:p>
          <w:bookmarkEnd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(casdo:‌TIRSeries‌Id)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4"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*.20.14.6.2. Идентификационный номер книжки МДП</w:t>
            </w:r>
          </w:p>
          <w:bookmarkEnd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5"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*.20.14.7. Номер предшествующего документа</w:t>
            </w:r>
          </w:p>
          <w:bookmarkEnd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(casdo:‌Preceding‌Doc‌Id)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B.063.00481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предшествующего документа (casdo:‌Preceding‌Doc‌Id)"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6"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*.20.14.8. Дата документа</w:t>
            </w:r>
          </w:p>
          <w:bookmarkEnd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B.063.00482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 (csdo:‌Doc‌Creation‌Date)"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7"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 Исчисление таможенного платежа</w:t>
            </w:r>
          </w:p>
          <w:bookmarkEnd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(cacdo:‌Customs‌Payment‌Details)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"B. Исчисление платежей"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B.063.00483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"ЭФ" и реквизит "Код таможенной процедуры (casdo:‌Customs‌Procedure‌Code)" содержит 1 из значений: "93", "94", то реквизит "Исчисление таможенного платежа (cacdo:‌Customs‌Payment‌Details)"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B.063.00484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"ЭФ" и реквизит "Код таможенной процедуры (casdo:‌Customs‌Procedure‌Code)" не содержит 1 из значений: "93", "94", то реквизит "Исчисление таможенного платежа (cacdo:‌Customs‌Payment‌Details)"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B.063.00485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"ЭС" и реквизит "Код таможенной процедуры (casdo:‌Customs‌Procedure‌Code)" содержит 1 из значений: "31", "70", то реквизит "Исчисление таможенного платежа (cacdo:‌Customs‌Payment‌Details)"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B.063.00486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"ЭС" и реквизит "Код таможенной процедуры (casdo:‌Customs‌Procedure‌Code)" не содержит 1 из значений: "31", "70", то реквизит "Исчисление таможенного платежа (cacdo:‌Customs‌Payment‌Details)"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8"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*.21.1. Код вида налогов, сборов или иного платежа</w:t>
            </w:r>
          </w:p>
          <w:bookmarkEnd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"B. Исчисление платежей" (кол. 2)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B.063.00487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налогов, сборов или иного платежа (casdo:‌Customs‌Tax‌Mode‌Code)" должен содержать значение кода вида платежа в соответствии с классификатором видов налогов, сборов и иных платежей, взимание которых возложено на таможенные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9"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B.063.00488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налогов, сборов или иного платежа (casdo:‌Customs‌Tax‌Mode‌Code)"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0"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*.21.2. Основа начисления платежа</w:t>
            </w:r>
          </w:p>
          <w:bookmarkEnd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(casdo:‌Tax‌Base‌Measure)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"B. Исчисление платежей" (кол. 3)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1"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*.21.3. Цифровой код валюты</w:t>
            </w:r>
          </w:p>
          <w:bookmarkEnd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B.063.00489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значение реквизита "Основа начисления платежа (casdo:‌Tax‌Base‌Measure)" выражено в денежных единицах, то реквизит "Цифровой код валюты (csdo:‌Unified‌Currency‌N3‌Code)" должен содержать значение цифрового кода валюты в соответствии с классификатором валют, иначе реквизит "Цифровой код валюты (csdo:‌Unified‌Currency‌N3‌Code)"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2"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B.063.00490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"Цифровой код валюты (csdo:‌Unified‌Currency‌N3‌Code)"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3"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*.21.4. Единица измерения</w:t>
            </w:r>
          </w:p>
          <w:bookmarkEnd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"B. Исчисление платежей" (кол. 4)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B.063.00491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значение реквизита "Основа начисления платежа (casdo:‌Tax‌Base‌Measure)" выражено иначе, чем в денежных единицах, то реквизит "Единица измерения (csdo:‌Unified‌Measurement‌Unit‌Code)" должен содержать значение кода единицы измерения в соответствии с классификатором единиц измерения и счета Евразийского экономического союза, иначе реквизит "Единица измерения (csdo:‌Unified‌Measurement‌Unit‌Code)"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4"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"Единица измерения (csdo:‌Unified‌Measurement‌Unit‌Code)"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5"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*.21.5. Используемая ставка платежа</w:t>
            </w:r>
          </w:p>
          <w:bookmarkEnd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(cacdo:‌Effective‌Customs‌Rate‌Details)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"B. Исчисление платежей" (кол. 5)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"Используемая ставка платежа (cacdo:‌Effective‌Customs‌Rate‌Details)"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6"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*.21.5.1. Вид ставки таможенного платежа</w:t>
            </w:r>
          </w:p>
          <w:bookmarkEnd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(casdo:‌Duty‌Tax‌Fee‌Rate‌Kind‌Code)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B.063.00494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7"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"Вид ставки таможенного платежа (casdo:‌Duty‌Tax‌Fee‌Rate‌Kind‌Code)" должен содержать 1 из значений:</w:t>
            </w:r>
          </w:p>
          <w:bookmarkEnd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– ставка, выраженная в процентах (адвалорная ставка (адвалорная составляющая комбинированной ставки), ставка рефинансирования (ключевая ставка, учетная ставка), процентная ставка);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– специфическая ставка (специфическая составляющая комбинированной ставки)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9"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*.21.5.2. Ставка таможенного платежа</w:t>
            </w:r>
          </w:p>
          <w:bookmarkEnd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(casdo:‌Duty‌Tax‌Fee‌Rate‌Value)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"B. Исчисление платежей" (кол. 5)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"Ставка таможенного платежа (casdo:‌Duty‌Tax‌Fee‌Rate‌Value)"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0"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*.21.5.3. Доля ставки рефинансирования</w:t>
            </w:r>
          </w:p>
          <w:bookmarkEnd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(casdo:‌Fraction‌Refinance‌Rate)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B.063.00496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"Доля ставки рефинансирования (casdo:‌Fraction‌Refinance‌Rate)"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1"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*.21.5.4. Единица измерения</w:t>
            </w:r>
          </w:p>
          <w:bookmarkEnd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B.063.00497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"Вид ставки таможенного платежа (casdo:‌Duty‌Tax‌Fee‌Rate‌Kind‌Code)" содержит значение "%", то реквизит "Единица измерения (csdo:‌Unified‌Measurement‌Unit‌Code)" не должен быть заполнен, иначе реквизит "Единица измерения (csdo:‌Unified‌Measurement‌Unit‌Code)" должен содержать значение кода единицы измерения в соответствии с классификатором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2"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B.063.00498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"Единица измерения (csdo:‌Unified‌Measurement‌Unit‌Code)"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3"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*.21.5.5. Цифровой код валюты</w:t>
            </w:r>
          </w:p>
          <w:bookmarkEnd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B.063.00499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"Вид ставки таможенного платежа (casdo:‌Duty‌Tax‌Fee‌Rate‌Kind‌Code)" содержит значение "%", то реквизит "Цифровой код валюты (csdo:‌Unified‌Currency‌N3‌Code)" не должен быть заполнен, иначе реквизит "Цифровой код валюты (csdo:‌Unified‌Currency‌N3‌Code)" должен содержать значение цифрового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4"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"Цифровой код валюты (csdo:‌Unified‌Currency‌N3‌Code)"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5"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*.21.5.6. Количество дней</w:t>
            </w:r>
          </w:p>
          <w:bookmarkEnd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(csdo:‌Day‌Quantity)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"Количество дней (csdo:‌Day‌Quantity)"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6"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*.21.5.7. Количество этапов (периодов)</w:t>
            </w:r>
          </w:p>
          <w:bookmarkEnd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(casdo:‌Stage‌Quantity)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"Количество этапов (периодов) (casdo:‌Stage‌Quantity)"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7"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*.21.5.8. Количество месяцев</w:t>
            </w:r>
          </w:p>
          <w:bookmarkEnd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(csdo:‌Month‌Quantity)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"Количество месяцев (csdo:‌Month‌Quantity)"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8"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*.21.5.9. Весовой коэффициент</w:t>
            </w:r>
          </w:p>
          <w:bookmarkEnd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(casdo:‌Weight‌Ratio‌Number)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9"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*.21.6. Дата применения ставки</w:t>
            </w:r>
          </w:p>
          <w:bookmarkEnd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применения ставки (casdo:‌Duty‌Tax‌Fee‌Rate‌Date)"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0"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*.21.7. Код особенности уплаты</w:t>
            </w:r>
          </w:p>
          <w:bookmarkEnd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(casdo:‌Customs‌Tax‌Payment‌Feature‌Code)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особенности уплаты (casdo:‌Customs‌Tax‌Payment‌Feature‌Code)"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1"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2"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*.21.8. Сумма</w:t>
            </w:r>
          </w:p>
          <w:bookmarkEnd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"B. Исчисление платежей" (кол. 6)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"Сумма (casdo:‌CAPayment‌NAmount)"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3"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"Сумма (casdo:‌CAPayment‌NAmount)" должен содержать значение цифрового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4"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"Сумма (casdo:‌CAPayment‌NAmount)"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5"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*.21.9. Код товара по ТН ВЭД ЕАЭС</w:t>
            </w:r>
          </w:p>
          <w:bookmarkEnd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товара по ТН ВЭД ЕАЭС (csdo:‌Commodity‌Code)"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6"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*.21.10. Ссылочный идентификатор записи</w:t>
            </w:r>
          </w:p>
          <w:bookmarkEnd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(casdo:‌Reference‌Line‌Id)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"Ссылочный идентификатор записи (casdo:‌Reference‌Line‌Id)"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7"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*.21.11. Ссылочный идентификатор записи в предшествующем документе (сведениях)</w:t>
            </w:r>
          </w:p>
          <w:bookmarkEnd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(casdo:‌Ref‌Reference‌Line‌Id)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"Ссылочный идентификатор записи в предшествующем документе (сведениях) (casdo:‌Ref‌Reference‌Line‌Id)"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8"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*.21.12. Ссылочный номер товара</w:t>
            </w:r>
          </w:p>
          <w:bookmarkEnd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(casdo:‌Reference‌Consignment‌Item‌Ordinal)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"Ссылочный номер товара (casdo:‌Reference‌Consignment‌Item‌Ordinal)"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9"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12.4.7. Масса брутто</w:t>
            </w:r>
          </w:p>
          <w:bookmarkEnd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(csdo:‌Unified‌Gross‌Mass‌Measure)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"Всего по транспортному (перевозочному) документу"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"ЭФ" или реквизит "Код категории товаров (casdo:‌Goods‌Category‌Code)" содержит значение "ЭС" и реквизит "Код таможенной процедуры (casdo:‌Customs‌Procedure‌Code)" содержит 1 из значений: "31", "40", "70", то реквизит "Масса брутто (csdo:‌Unified‌Gross‌Mass‌Measure)" должен быть заполнен, иначе реквизит "Масса брутто (csdo:‌Unified‌Gross‌Mass‌Measure)"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"Масса брутто (csdo:‌Unified‌Gross‌Mass‌Measure)" должен содержать значение массы брутто товара в килограммах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0"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"Масса брутто (csdo:‌Unified‌Gross‌Mass‌Measure)" должен содержать значение "166" в соответствии с классификатором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1"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measurement‌Unit‌Code‌List‌Id)" реквизита "Масса брутто (csdo:‌Unified‌Gross‌Mass‌Measure)"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2"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12.4.8. Таможенная стоимость</w:t>
            </w:r>
          </w:p>
          <w:bookmarkEnd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"Всего по транспортному (перевозочному) документу"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"ЭС" и реквизит "Код таможенной процедуры (casdo:‌Customs‌Procedure‌Code)" содержит 1 из значений: "31", "40", то реквизит "Таможенная стоимость (casdo:‌Customs‌Value‌Amount)" должен быть заполнен, иначе реквизит "Таможенная стоимость (casdo:‌Customs‌Value‌Amount)"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3"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"Таможенная стоимость (casdo:‌Customs‌Value‌Amount)" должен содержать значение трехбуквенного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4"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"Таможенная стоимость (casdo:‌Customs‌Value‌Amount)"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5"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12.4.9. Стоимость</w:t>
            </w:r>
          </w:p>
          <w:bookmarkEnd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"Всего по транспортному (перевозочному) документу"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"ЭФ" и реквизит "Код таможенной процедуры (casdo:‌Customs‌Procedure‌Code)" не содержит 1 из значений: "93", "94", то реквизит "Стоимость (casdo:‌CAValue‌Amount)" должен быть заполнен, иначе реквизит "Стоимость (casdo:‌CAValue‌Amount)"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6"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"Стоимость (casdo:‌CAValue‌Amount)" должен содержать значение трехбуквенного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7"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"Стоимость (casdo:‌CAValue‌Amount)"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8"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12.4.10. Исчисление таможенного платежа</w:t>
            </w:r>
          </w:p>
          <w:bookmarkEnd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(cacdo:‌Customs‌Payment‌Details)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"В. Исчисление платежей", стр. "Всего по транспортному (перевозочному) документу"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"ЭФ" и реквизит "Код таможенной процедуры (casdo:‌Customs‌Procedure‌Code)" содержит 1 из значений: "93", "94", то реквизит "Исчисление таможенного платежа (cacdo:‌Customs‌Payment‌Details)"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"ЭФ" и реквизит "Код таможенной процедуры (casdo:‌Customs‌Procedure‌Code)" не содержит 1 из значений: "93", "94", то реквизит "Исчисление таможенного платежа (cacdo:‌Customs‌Payment‌Details)"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"ЭС" и реквизит "Код таможенной процедуры (casdo:‌Customs‌Procedure‌Code)" содержит 1 из значений: "31", "70", то реквизит "Исчисление таможенного платежа (cacdo:‌Customs‌Payment‌Details)"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"ЭС" и реквизит "Код таможенной процедуры (casdo:‌Customs‌Procedure‌Code)" не содержит 1 из значений: "31", "70", то реквизит "Исчисление таможенного платежа (cacdo:‌Customs‌Payment‌Details)"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9"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налогов, сборов или иного платежа</w:t>
            </w:r>
          </w:p>
          <w:bookmarkEnd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"В. Исчисление платежей", стр. "Всего по транспортному (перевозочному) документу" (кол. 2)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налогов, сборов или иного платежа (casdo:‌Customs‌Tax‌Mode‌Code)" должен содержать значение кода вида платежа в соответствии с классификатором видов налогов, сборов и иных платежей, взимание которых возложено на таможенные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0"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налогов, сборов или иного платежа (casdo:‌Customs‌Tax‌Mode‌Code)"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1"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Основа начисления платежа</w:t>
            </w:r>
          </w:p>
          <w:bookmarkEnd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(casdo:‌Tax‌Base‌Measure)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"В. Исчисление платежей", стр. "Всего по транспортному (перевозочному) документу" (кол. 3)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2"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Цифровой код валюты</w:t>
            </w:r>
          </w:p>
          <w:bookmarkEnd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значение реквизита "Основа начисления платежа (casdo:‌Tax‌Base‌Measure)" выражено в денежных единицах, то реквизит "Цифровой код валюты (csdo:‌Unified‌Currency‌N3‌Code)" должен содержать значение цифрового кода валюты в соответствии с классификатором валют, иначе реквизит "Цифровой код валюты (csdo:‌Unified‌Currency‌N3‌Code)"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3"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"Цифровой код валюты (csdo:‌Unified‌Currency‌N3‌Code)"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4"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Единица измерения</w:t>
            </w:r>
          </w:p>
          <w:bookmarkEnd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"В. Исчисление платежей", стр. "Всего по транспортному (перевозочному) документу" (кол. 4)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значение реквизита "Основа начисления платежа (casdo:‌Tax‌Base‌Measure)" выражено иначе, чем в денежных единицах, то реквизит "Единица измерения (csdo:‌Unified‌Measurement‌Unit‌Code)" должен содержать значение кода единицы измерения в соответствии с классификатором единиц измерения и счета Евразийского экономического союза, иначе реквизит "Единица измерения (csdo:‌Unified‌Measurement‌Unit‌Code)"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5"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"Единица измерения (csdo:‌Unified‌Measurement‌Unit‌Code)"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6"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Используемая ставка платежа</w:t>
            </w:r>
          </w:p>
          <w:bookmarkEnd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(cacdo:‌Effective‌Customs‌Rate‌Details)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"В. Исчисление платежей", стр. "Всего по транспортному (перевозочному) документу" (кол. 5)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"Используемая ставка платежа (cacdo:‌Effective‌Customs‌Rate‌Details)"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7"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Вид ставки таможенного платежа</w:t>
            </w:r>
          </w:p>
          <w:bookmarkEnd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(casdo:‌Duty‌Tax‌Fee‌Rate‌Kind‌Code)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8"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"Вид ставки таможенного платежа (casdo:‌Duty‌Tax‌Fee‌Rate‌Kind‌Code)" должен содержать 1 из значений:</w:t>
            </w:r>
          </w:p>
          <w:bookmarkEnd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– ставка, выраженная в процентах (адвалорная ставка (адвалорная составляющая комбинированной ставки), ставка рефинансирования (ключевая ставка, учетная ставка), процентная ставка);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– специфическая ставка (специфическая составляющая комбинированной ставки)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0"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Ставка таможенного платежа</w:t>
            </w:r>
          </w:p>
          <w:bookmarkEnd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(casdo:‌Duty‌Tax‌Fee‌Rate‌Value)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"В. Исчисление платежей", стр. "Всего по транспортному (перевозочному) документу" (кол. 5)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B.063.00535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"Ставка таможенного платежа (casdo:‌Duty‌Tax‌Fee‌Rate‌Value)"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1"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Доля ставки рефинансирования</w:t>
            </w:r>
          </w:p>
          <w:bookmarkEnd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(casdo:‌Fraction‌Refinance‌Rate)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"В. Исчисление платежей", стр. "Всего по транспортному (перевозочному) документу" (кол. 5)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"Вид ставки таможенного платежа (casdo:‌Duty‌Tax‌Fee‌Rate‌Kind‌Code)" содержит значение "*", то реквизит "Доля ставки рефинансирования (casdo:‌Fraction‌Refinance‌Rate)" не должен быть заполнен, иначе реквизит "Доля ставки рефинансирования (casdo:‌Fraction‌Refinance‌Rate)"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2"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 Единица измерения</w:t>
            </w:r>
          </w:p>
          <w:bookmarkEnd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B.063.00537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"Вид ставки таможенного платежа (casdo:‌Duty‌Tax‌Fee‌Rate‌Kind‌Code)" содержит значение "%", то реквизит "Единица измерения (csdo:‌Unified‌Measurement‌Unit‌Code)" не должен быть заполнен, иначе реквизит "Единица измерения (csdo:‌Unified‌Measurement‌Unit‌Code)" должен содержать значение кода единицы измерения в соответствии с классификатором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3"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B.063.00538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"Единица измерения (csdo:‌Unified‌Measurement‌Unit‌Code)"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4"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*.5.5. Цифровой код валюты</w:t>
            </w:r>
          </w:p>
          <w:bookmarkEnd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B.063.00539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"Вид ставки таможенного платежа (casdo:‌Duty‌Tax‌Fee‌Rate‌Kind‌Code)" содержит значение "%", то реквизит "Цифровой код валюты (csdo:‌Unified‌Currency‌N3‌Code)" не должен быть заполнен, иначе реквизит "Цифровой код валюты (csdo:‌Unified‌Currency‌N3‌Code)" должен содержать значение цифрового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5"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"Цифровой код валюты (csdo:‌Unified‌Currency‌N3‌Code)"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6"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*.5.6. Количество дней</w:t>
            </w:r>
          </w:p>
          <w:bookmarkEnd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(csdo:‌Day‌Quantity)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"В. Исчисление платежей", стр. "Всего по транспортному (перевозочному) документу" (кол. 5)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7"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*.5.7. Количество этапов (периодов)</w:t>
            </w:r>
          </w:p>
          <w:bookmarkEnd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(casdo:‌Stage‌Quantity)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B.063.00541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"Количество этапов (периодов) (casdo:‌Stage‌Quantity)"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8"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*.5.8. Количество месяцев</w:t>
            </w:r>
          </w:p>
          <w:bookmarkEnd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(csdo:‌Month‌Quantity)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B.063.00542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"Количество месяцев (csdo:‌Month‌Quantity)"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9"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*.5.9. Весовой коэффициент</w:t>
            </w:r>
          </w:p>
          <w:bookmarkEnd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(casdo:‌Weight‌Ratio‌Number)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0"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применения ставки</w:t>
            </w:r>
          </w:p>
          <w:bookmarkEnd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B.063.00543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применения ставки (casdo:‌Duty‌Tax‌Fee‌Rate‌Date)"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1"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Код особенности уплаты</w:t>
            </w:r>
          </w:p>
          <w:bookmarkEnd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(casdo:‌Customs‌Tax‌Payment‌Feature‌Code)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особенности уплаты (casdo:‌Customs‌Tax‌Payment‌Feature‌Code)"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2"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3"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Сумма</w:t>
            </w:r>
          </w:p>
          <w:bookmarkEnd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"В. Исчисление платежей", стр. "Всего по транспортному (перевозочному) документу" (кол. 6)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"Сумма (casdo:‌CAPayment‌NAmount)"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4"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B.063.00546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"Сумма (casdo:‌CAPayment‌NAmount)" должен содержать значение цифрового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5"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B.063.00547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"Сумма (casdo:‌CAPayment‌NAmount)"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6"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товара по ТН ВЭД ЕАЭС</w:t>
            </w:r>
          </w:p>
          <w:bookmarkEnd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товара по ТН ВЭД ЕАЭС (csdo:‌Commodity‌Code)"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7"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Ссылочный идентификатор записи</w:t>
            </w:r>
          </w:p>
          <w:bookmarkEnd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(casdo:‌Reference‌Line‌Id)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B.063.00549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"Ссылочный идентификатор записи (casdo:‌Reference‌Line‌Id)"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8"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Ссылочный идентификатор записи в предшествующем документе (сведениях)</w:t>
            </w:r>
          </w:p>
          <w:bookmarkEnd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(casdo:‌Ref‌Reference‌Line‌Id)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"Ссылочный идентификатор записи в предшествующем документе (сведениях) (casdo:‌Ref‌Reference‌Line‌Id)"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9"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Ссылочный номер товара</w:t>
            </w:r>
          </w:p>
          <w:bookmarkEnd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(casdo:‌Reference‌Consignment‌Item‌Ordinal)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"Ссылочный номер товара (casdo:‌Reference‌Consignment‌Item‌Ordinal)"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0"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12.4.11. Сумма платежа, подлежащая уплате</w:t>
            </w:r>
          </w:p>
          <w:bookmarkEnd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(cacdo:‌ECDPayment‌Amount‌Details)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1"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"В. Исчисление платежей",</w:t>
            </w:r>
          </w:p>
          <w:bookmarkEnd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"Всего по транспортному (перевозочному) документу"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в составе экземпляра реквизита "Товарная партия по индивидуальной накладной (cacdo:‌ECDHouse‌Shipment‌Details)" заполнен 1 из реквизитов: "Исчисление таможенного платежа (cacdo:‌Customs‌Payment‌Details)" в составе экземпляра реквизита "Товар (cacdo:‌ECDGoods‌Item‌Details)", "Исчисление таможенного платежа (cacdo:‌Customs‌Payment‌Details)", то реквизит "Сумма платежа, подлежащая уплате (cacdo:‌ECDPayment‌Amount‌Details)" должен быть заполнен, иначе реквизит "Сумма платежа, подлежащая уплате (cacdo:‌ECDPayment‌Amount‌Details)"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2"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налогов, сборов или иного платежа</w:t>
            </w:r>
          </w:p>
          <w:bookmarkEnd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3"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"В. Исчисление платежей",</w:t>
            </w:r>
          </w:p>
          <w:bookmarkEnd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"Всего по транспортному (перевозочному) документу" (кол. 2)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налогов, сборов или иного платежа (casdo:‌Customs‌Tax‌Mode‌Code)" должен содержать значение кода вида платежа в соответствии с классификатором видов налогов, сборов и иных платежей, взимание которых возложено на таможенные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4"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налогов, сборов или иного платежа (casdo:‌Customs‌Tax‌Mode‌Code)"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5"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Сумма</w:t>
            </w:r>
          </w:p>
          <w:bookmarkEnd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6"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"В. Исчисление платежей",</w:t>
            </w:r>
          </w:p>
          <w:bookmarkEnd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"Всего по транспортному (перевозочному) документу" (кол. 6)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7"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"Сумма (casdo:‌CAPayment‌NAmount)" должен содержать значение цифрового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8"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"Сумма (casdo:‌CAPayment‌NAmount)"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9"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12.5. Масса брутто</w:t>
            </w:r>
          </w:p>
          <w:bookmarkEnd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(csdo:‌Unified‌Gross‌Mass‌Measure)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"Всего по декларации"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"Масса брутто (csdo:‌Unified‌Gross‌Mass‌Measure)"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"Масса брутто (csdo:‌Unified‌Gross‌Mass‌Measure)" должен содержать значение массы брутто товара в килограммах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0"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"Масса брутто (csdo:‌Unified‌Gross‌Mass‌Measure)" должен содержать значение "166" в соответствии с классификатором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1"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measurement‌Unit‌Code‌List‌Id)" реквизита "Масса брутто (csdo:‌Unified‌Gross‌Mass‌Measure)"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2"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12.6. Стоимость</w:t>
            </w:r>
          </w:p>
          <w:bookmarkEnd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"Всего по декларации"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"ЭФ" и реквизит "Код таможенной процедуры (casdo:‌Customs‌Procedure‌Code)" не содержит 1 из значений: "93", "94", то реквизит "Стоимость (casdo:‌CAValue‌Amount)" должен быть заполнен, иначе реквизит "Стоимость (casdo:‌CAValue‌Amount)"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3"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"код валюты (атрибут currency‌Code)" реквизита "Стоимость (casdo:‌CAValue‌Amount)" должен содержать значение трехбуквенного кода валюты в соответствии с классификатором валют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4"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"Стоимость (casdo:‌CAValue‌Amount)"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5"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12.7. Таможенная стоимость</w:t>
            </w:r>
          </w:p>
          <w:bookmarkEnd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"Всего по декларации"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"ЭС", то реквизит "Таможенная стоимость (casdo:‌Customs‌Value‌Amount)" должен быть заполнен, иначе реквизит "Таможенная стоимость (casdo:‌Customs‌Value‌Amount)"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6"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"код валюты (атрибут currency‌Code)" реквизита "Таможенная стоимость (casdo:‌Customs‌Value‌Amount)" должен содержать значение трехбуквенного кода валюты в соответствии с классификатором валют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7"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"Таможенная стоимость (casdo:‌Customs‌Value‌Amount)"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8"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12.8. Сумма платежа, подлежащая уплате</w:t>
            </w:r>
          </w:p>
          <w:bookmarkEnd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(cacdo:‌ECDPayment‌Amount‌Details)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"В. Исчисление платежей", стр. "Всего по декларации"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"Сумма платежа, подлежащая уплате (cacdo:‌ECDPayment‌Amount‌Details)" в составе экземпляра реквизита "Товарная партия по индивидуальной накладной (cacdo:‌ECDHouse‌Shipment‌Details)" заполнен, то реквизит "Сумма платежа, подлежащая уплате (cacdo:‌ECDPayment‌Amount‌Details)" должен быть заполнен, иначе реквизит "Сумма платежа, подлежащая уплате (cacdo:‌ECDPayment‌Amount‌Details)"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9"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12.8.1. Код вида налогов, сборов или иного платежа</w:t>
            </w:r>
          </w:p>
          <w:bookmarkEnd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"В. Исчисление платежей", стр. "Всего по декларации" (кол. 2)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налогов, сборов или иного платежа (casdo:‌Customs‌Tax‌Mode‌Code)" должен содержать значение кода вида платежа в соответствии с классификатором видов налогов, сборов и иных платежей, взимание которых возложено на таможенные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0"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налогов, сборов или иного платежа (casdo:‌Customs‌Tax‌Mode‌Code)"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1"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12.8.2. Сумма</w:t>
            </w:r>
          </w:p>
          <w:bookmarkEnd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"В. Исчисление платежей", стр. "Всего по декларации" (кол. 6)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2"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B.063.00570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"Сумма (casdo:‌CAPayment‌NAmount)" должен содержать значение цифрового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3"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"Сумма (casdo:‌CAPayment‌NAmount)"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4"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12.9. Сведения об уплате</w:t>
            </w:r>
          </w:p>
          <w:bookmarkEnd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(cacdo:‌Fact‌Payment‌Details)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 Подробности уплаты (взыскания)"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"Сумма платежа, подлежащая уплате (cacdo:‌ECDPayment‌Amount‌Details)" в составе реквизита "Товарная партия (cacdo:‌ECDGoods‌Shipment‌Details)" заполнен, то реквизит "Сведения об уплате (cacdo:‌Fact‌Payment‌Details)" должен быть заполнен, иначе реквизит "Сведения об уплате (cacdo:‌Fact‌Payment‌Details)"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5"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12.9.1. Код вида налогов, сборов или иного платежа</w:t>
            </w:r>
          </w:p>
          <w:bookmarkEnd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 Подробности уплаты (взыскания)" (кол. 1)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налогов, сборов или иного платежа (casdo:‌Customs‌Tax‌Mode‌Code)" должен содержать значение кода вида платежа в соответствии с классификатором видов налогов, сборов и иных платежей, взимание которых возложено на таможенные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6"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B.063.00574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налогов, сборов или иного платежа (casdo:‌Customs‌Tax‌Mode‌Code)"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7" w:id="1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12.9.2. Сумма</w:t>
            </w:r>
          </w:p>
          <w:bookmarkEnd w:id="1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 Подробности уплаты (взыскания)" (кол. 1)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8"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 Подробности уплаты (взыскания)" (кол. 1)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"Сумма (casdo:‌CAPayment‌NAmount)" должен содержать значение цифрового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9"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B.063.00576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"Сумма (casdo:‌CAPayment‌NAmount)"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0"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12.9.3. Курс валюты</w:t>
            </w:r>
          </w:p>
          <w:bookmarkEnd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(casdo:‌Exchange‌Rate)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B.063.00577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"Курс валюты (casdo:‌Exchange‌Rate)"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1"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2"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3"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масштаб</w:t>
            </w:r>
          </w:p>
          <w:bookmarkEnd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scale‌Number)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4"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12.9.4. Код способа уплаты</w:t>
            </w:r>
          </w:p>
          <w:bookmarkEnd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(casdo:‌Customs‌Tax‌Payment‌Method‌Code)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 Подробности уплаты (взыскания)" (кол. 1)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BY, KG, KZ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способа уплаты (casdo:‌Customs‌Tax‌Payment‌Method‌Code)"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B.063.00579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BY, KG, KZ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способа уплаты (casdo:‌Customs‌Tax‌Payment‌Method‌Code)" должен содержать значение кода способа уплаты в соответствии с классификатором способов уплаты таможенных и иных платежей, взимание которых возложено на таможенные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способа уплаты (casdo:‌Customs‌Tax‌Payment‌Method‌Code)"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5"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B.063.00581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BY, KG, KZ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способа уплаты (casdo:‌Customs‌Tax‌Payment‌Method‌Code)" должен содержать значение "2012"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6"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12.9.5. Документ, подтверждающий уплату</w:t>
            </w:r>
          </w:p>
          <w:bookmarkEnd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(cacdo:‌Payment‌Doc‌Details)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 Подробности уплаты (взыскания)" (кол. 1)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7"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B.063.00582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8"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9"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B.063.00583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документа (csdo:‌Doc‌Name)"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0"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 Подробности уплаты (взыскания)" (кол. 1)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B.063.00584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BY, KG, KZ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документа (csdo:‌Doc‌Id)"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B.063.00585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документа (csdo:‌Doc‌Id)"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1"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 Подробности уплаты (взыскания)" (кол. 1)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B.063.00586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 (csdo:‌Doc‌Creation‌Date)"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B.063.00587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B.063.00588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BY, RU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 (csdo:‌Doc‌Creation‌Date)"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2"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Идентификатор налогоплательщика</w:t>
            </w:r>
          </w:p>
          <w:bookmarkEnd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 Подробности уплаты (взыскания)" (кол. 1)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B.063.00589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(csdo:‌Taxpayer‌Id)" заполнен, то реквизит "Идентификатор налогоплательщика (csdo:‌Taxpayer‌Id)" должен содержать учетный номер налогоплательщика (УНН), или учетный номер плательщика (УНП), или идентификационный налоговый номер (ИНН), или бизнес-идентификационный номер (БИН), или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3"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Код причины постановки на учет</w:t>
            </w:r>
          </w:p>
          <w:bookmarkEnd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 Подробности уплаты (взыскания)" (кол. 1)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B.063.00590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(csdo:‌Taxpayer‌Id)" заполнен, то реквизит "Код причины постановки на учет (csdo:‌Tax‌Registration‌Reason‌Code)" может быть заполнен, иначе реквизит "Код причины постановки на учет (csdo:‌Tax‌Registration‌Reason‌Code)"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4"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Идентификатор физического лица</w:t>
            </w:r>
          </w:p>
          <w:bookmarkEnd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 Подробности уплаты (взыскания)" (кол. 1)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B.063.00591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реквизит "Идентификатор физического лица (casdo:‌Person‌Id)" должен содержать идентификационный номер, или персональный идентификационный номер (ПИН), или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5"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Уникальный идентификационный таможенный номер</w:t>
            </w:r>
          </w:p>
          <w:bookmarkEnd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 (casdo:‌CAUnique‌Customs‌Number‌Id)"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6"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7"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8"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Удостоверение личности</w:t>
            </w:r>
          </w:p>
          <w:bookmarkEnd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 Подробности уплаты (взыскания)" (кол. 1)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BY, KG, KZ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"Удостоверение личности (ccdo:‌Identity‌Doc‌V3‌Details)"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B.063.00594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"Удостоверение личности (ccdo:‌Identity‌Doc‌V3‌Details)"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9"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*.9.1. Код страны</w:t>
            </w:r>
          </w:p>
          <w:bookmarkEnd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 Подробности уплаты (взыскания)" (кол. 1)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0"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B.063.00596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1"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*.9.2. Код вида документа, удостоверяющего личность</w:t>
            </w:r>
          </w:p>
          <w:bookmarkEnd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 Подробности уплаты (взыскания)" (кол. 1)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B.063.00597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B.063.00598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содержать значение кода вида документа в соответствии с классификатором видов документов, удостоверяющих личность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2"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B.063.00599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документа, удостоверяющего личность (csdo:‌Identity‌Doc‌Kind‌Code)"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3"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*.9.3. Наименование вида документа</w:t>
            </w:r>
          </w:p>
          <w:bookmarkEnd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вида документа (csdo:‌Doc‌Kind‌Name)"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4"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*.9.4. Серия документа</w:t>
            </w:r>
          </w:p>
          <w:bookmarkEnd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 Подробности уплаты (взыскания)" (кол. 1)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5"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*.9.5. Номер документа</w:t>
            </w:r>
          </w:p>
          <w:bookmarkEnd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 Подробности уплаты (взыскания)" (кол. 1)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6"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*.9.6. Дата документа</w:t>
            </w:r>
          </w:p>
          <w:bookmarkEnd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 Подробности уплаты (взыскания)" (кол. 1)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 (csdo:‌Doc‌Creation‌Date)"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(csdo:DocCreationDate)"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7"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*.9.7. Дата истечения срока действия документа</w:t>
            </w:r>
          </w:p>
          <w:bookmarkEnd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истечения срока действия документа (csdo:‌Doc‌Validity‌Date)"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8"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*.9.8. Идентификатор уполномоченного органа</w:t>
            </w:r>
          </w:p>
          <w:bookmarkEnd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уполномоченного органа (csdo:‌Authority‌Id)"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9"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*.9.9. Наименование уполномоченного органа</w:t>
            </w:r>
          </w:p>
          <w:bookmarkEnd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уполномоченного органа (csdo:‌Authority‌Name)"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0"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12.9.6. Дата платежа</w:t>
            </w:r>
          </w:p>
          <w:bookmarkEnd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(casdo:‌Payment‌Date)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 Подробности уплаты (взыскания)" (кол. 1)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платежа (casdo:‌Payment‌Date)"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платежа (casdo:‌Payment‌Date)"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платежа (casdo:‌Payment‌Date)"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1"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Дата</w:t>
            </w:r>
          </w:p>
          <w:bookmarkEnd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ДЭТ, дата"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(csdo:‌Event‌Date)"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(csdo:‌Event‌Date)"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2"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Декларант (заявитель)</w:t>
            </w:r>
          </w:p>
          <w:bookmarkEnd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(cacdo:‌Declarant‌Details)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ДЭТ, дата"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3"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 Код страны</w:t>
            </w:r>
          </w:p>
          <w:bookmarkEnd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4"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5"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 Наименование субъекта</w:t>
            </w:r>
          </w:p>
          <w:bookmarkEnd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ДЭТ, дата"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"ЭФ" и реквизит "Документ, подтверждающий включение лица в реестр (cacdo:‌Register‌Document‌Id‌Details)" заполнен или реквизит "Код категории товаров (casdo:‌Goods‌Category‌Code)" содержит значение "ЭС", то реквизит "Наименование субъекта (csdo:‌Subject‌Name)"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"ЭФ" и реквизит "Документ, подтверждающий включение лица в реестр (cacdo:‌Register‌Document‌Id‌Details)" не заполнен, то реквизит "Наименование субъекта (csdo:‌Subject‌Name)"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6"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 Краткое наименование субъекта</w:t>
            </w:r>
          </w:p>
          <w:bookmarkEnd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"Краткое наименование субъекта (csdo:‌Subject‌Brief‌Name)"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7"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14.4. Код организационно-правовой формы</w:t>
            </w:r>
          </w:p>
          <w:bookmarkEnd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организационно-правовой формы (csdo:‌Business‌Entity‌Type‌Code)"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8" w:id="1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9" w:id="1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14.5. Наименование организационно-правовой формы</w:t>
            </w:r>
          </w:p>
          <w:bookmarkEnd w:id="1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организационно-правовой формы (csdo:‌Business‌Entity‌Type‌Name)"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0"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14.6. Идентификатор хозяйствующего субъекта</w:t>
            </w:r>
          </w:p>
          <w:bookmarkEnd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хозяйствующего субъекта (csdo:‌Business‌Entity‌Id)"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1"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2"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 Уникальный идентификационный таможенный номер</w:t>
            </w:r>
          </w:p>
          <w:bookmarkEnd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 (casdo:‌CAUnique‌Customs‌Number‌Id)"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3"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4"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5"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14.8. Идентификатор налогоплательщика</w:t>
            </w:r>
          </w:p>
          <w:bookmarkEnd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ДЭТ, дата"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"ЭФ" и реквизит "Документ, подтверждающий включение лица в реестр (cacdo:‌Register‌Document‌Id‌Details)" заполнен или реквизит "Код категории товаров (casdo:‌Goods‌Category‌Code)" содержит значение "ЭС", то реквизит "Идентификатор налогоплательщика (csdo:‌Taxpayer‌Id)"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"ЭФ" и реквизит "Документ, подтверждающий включение лица в реестр (cacdo:‌Register‌Document‌Id‌Details)" не заполнен, то реквизит "Идентификатор налогоплательщика (csdo:‌Taxpayer‌Id)"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(csdo:‌Taxpayer‌Id)" заполнен, то реквизит "Идентификатор налогоплательщика (csdo:‌Taxpayer‌Id)" должен содержать учетный номер налогоплательщика (УНН), или учетный номер плательщика (УНП), или идентификационный налоговый номер (ИНН), или бизнес-идентификационный номер (БИН), или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6"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14.9. Код причины постановки на учет</w:t>
            </w:r>
          </w:p>
          <w:bookmarkEnd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причины постановки на учет (csdo:‌Tax‌Registration‌Reason‌Code)"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7"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14.10. Идентификатор физического лица</w:t>
            </w:r>
          </w:p>
          <w:bookmarkEnd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ДЭТ, дата"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"ЭФ" и реквизит "Документ, подтверждающий включение лица в реестр (cacdo:‌Register‌Document‌Id‌Details)" заполнен или реквизит "Код категории товаров (casdo:‌Goods‌Category‌Code)" содержит значение "ЭС", то реквизит "Идентификатор физического лица (casdo:‌Person‌Id)"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"ЭФ" и реквизит "Документ, подтверждающий включение лица в реестр (cacdo:‌Register‌Document‌Id‌Details)" не заполнен, то реквизит "Идентификатор физического лица (casdo:‌Person‌Id)"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реквизит "Идентификатор физического лица (casdo:‌Person‌Id)" должен содержать идентификационный номер, или персональный идентификационный номер (ПИН), или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8"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14.11. Удостоверение личности</w:t>
            </w:r>
          </w:p>
          <w:bookmarkEnd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ДЭТ, дата"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"ЭФ" и реквизит "Документ, подтверждающий включение лица в реестр (cacdo:‌Register‌Document‌Id‌Details)" заполнен или реквизит "Код категории товаров (casdo:‌Goods‌Category‌Code)" содержит значение "ЭС", то реквизит "Удостоверение личности (ccdo:‌Identity‌Doc‌V3‌Details)"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"ЭФ" и реквизит "Документ, подтверждающий включение лица в реестр (cacdo:‌Register‌Document‌Id‌Details)" не заполнен, то реквизит "Удостоверение личности (ccdo:‌Identity‌Doc‌V3‌Details)"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9"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14.11.1. Код страны</w:t>
            </w:r>
          </w:p>
          <w:bookmarkEnd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ДЭТ, дата"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0"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1"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14.11.2. Код вида документа, удостоверяющего личность</w:t>
            </w:r>
          </w:p>
          <w:bookmarkEnd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ДЭТ, дата"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содержать значение кода вида документа в соответствии с классификатором видов документов, удостоверяющих личность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2"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документа, удостоверяющего личность (csdo:‌Identity‌Doc‌Kind‌Code)"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3"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14.11.3. Наименование вида документа</w:t>
            </w:r>
          </w:p>
          <w:bookmarkEnd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вида документа (csdo:‌Doc‌Kind‌Name)"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4"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14.11.4. Серия документа</w:t>
            </w:r>
          </w:p>
          <w:bookmarkEnd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ДЭТ, дата"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5"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14.11.5. Номер документа</w:t>
            </w:r>
          </w:p>
          <w:bookmarkEnd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ДЭТ, дата"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6"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14.11.6. Дата документа</w:t>
            </w:r>
          </w:p>
          <w:bookmarkEnd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ДЭТ, дата"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 (csdo:‌Doc‌Creation‌Date)"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B.063.00635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7"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14.11.7. Дата истечения срока действия документа</w:t>
            </w:r>
          </w:p>
          <w:bookmarkEnd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истечения срока действия документа (csdo:‌Doc‌Validity‌Date)"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8"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14.11.8. Идентификатор уполномоченного органа</w:t>
            </w:r>
          </w:p>
          <w:bookmarkEnd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B.063.00637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уполномоченного органа (csdo:‌Authority‌Id)"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9"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14.11.9. Наименование уполномоченного органа</w:t>
            </w:r>
          </w:p>
          <w:bookmarkEnd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B.063.00638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уполномоченного органа (csdo:‌Authority‌Name)"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0"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 Адрес</w:t>
            </w:r>
          </w:p>
          <w:bookmarkEnd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ДЭТ, дата"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B.063.00639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"ЭФ" и реквизит "Документ, подтверждающий включение лица в реестр (cacdo:‌Register‌Document‌Id‌Details)" заполнен или реквизит "Код категории товаров (casdo:‌Goods‌Category‌Code)" содержит значение "ЭС", то реквизит "Адрес (ccdo:‌Subject‌Address‌Details)"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"ЭФ" и реквизит "Документ, подтверждающий включение лица в реестр (cacdo:‌Register‌Document‌Id‌Details)" не заполнен, то реквизит "Адрес (ccdo:‌Subject‌Address‌Details)"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B.063.00641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(ccdo:‌Subject‌Address‌Details)" заполнен, то должен быть заполнен строго 1 экземпляр реквизита "Адрес (ccdo:‌Subject‌Address‌Details)"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B.063.00642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"Адрес (ccdo:‌Subject‌Address‌Details)"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1"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14.12.1. Код вида адреса</w:t>
            </w:r>
          </w:p>
          <w:bookmarkEnd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B.063.00643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2"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1 из значений:</w:t>
            </w:r>
          </w:p>
          <w:bookmarkEnd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адрес регистрации (при указании сведений о месте жительства);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фактический адрес (при указании сведений о месте проживания (пребывания))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4"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14.12.2. Код страны</w:t>
            </w:r>
          </w:p>
          <w:bookmarkEnd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ДЭТ, дата"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B.063.00646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5"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B.063.00647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6"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14.12.3. Код территории</w:t>
            </w:r>
          </w:p>
          <w:bookmarkEnd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ДЭТ, дата"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BY, KZ, RU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B.063.00649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содержит значение "KG" и реквизит "Идентификатор физического лица (casdo:‌Person‌Id)" в составе реквизита "Декларант (заявитель) (cacdo:‌Declarant‌Details)" заполнен, то реквизит "Код территории (csdo:‌Territory‌Code)" должен быть заполнен, иначе реквизит "Код территории (csdo:‌Territory‌Code)"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территории (csdo:‌Territory‌Code)" заполнен, то реквизит "Код территории (csdo:‌Territory‌Code)"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(ГК СОАТЕ)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7"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14.12.4. Регион</w:t>
            </w:r>
          </w:p>
          <w:bookmarkEnd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ДЭТ, дата"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8"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14.12.5. Район</w:t>
            </w:r>
          </w:p>
          <w:bookmarkEnd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ДЭТ, дата"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9"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14.12.6. Город</w:t>
            </w:r>
          </w:p>
          <w:bookmarkEnd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ДЭТ, дата"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0"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14.12.7. Населенный пункт</w:t>
            </w:r>
          </w:p>
          <w:bookmarkEnd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ДЭТ, дата"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1"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14.12.8. Улица</w:t>
            </w:r>
          </w:p>
          <w:bookmarkEnd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ДЭТ, дата"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2"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14.12.9. Номер дома</w:t>
            </w:r>
          </w:p>
          <w:bookmarkEnd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ДЭТ, дата"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3"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14.12.10. Номер помещения</w:t>
            </w:r>
          </w:p>
          <w:bookmarkEnd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ДЭТ, дата"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4"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14.12.11. Почтовый индекс</w:t>
            </w:r>
          </w:p>
          <w:bookmarkEnd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(csdo:‌Post‌Code)"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5"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14.12.12. Номер абонентского ящика</w:t>
            </w:r>
          </w:p>
          <w:bookmarkEnd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абонентского ящика (csdo:‌Post‌Office‌Box‌Id)"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6"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14.13. Контактный реквизит</w:t>
            </w:r>
          </w:p>
          <w:bookmarkEnd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ДЭТ, дата"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"Контактный реквизит (ccdo:‌Communication‌Details)"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7"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14.13.1. Код вида связи</w:t>
            </w:r>
          </w:p>
          <w:bookmarkEnd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ДЭТ, дата"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связи (csdo:‌Communication‌Channel‌Code)"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связи (csdo:‌Communication‌Channel‌Code)" должен содержать значение кода вида средства (канала) связи в соответствии с перечнем видов средств (каналов) связи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8"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14.13.2. Наименование вида связи</w:t>
            </w:r>
          </w:p>
          <w:bookmarkEnd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вида связи (csdo:‌Communication‌Channel‌Name)"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9"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14.13.3. Идентификатор канала связи</w:t>
            </w:r>
          </w:p>
          <w:bookmarkEnd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ДЭТ, дата"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связи (csdo:‌Communication‌Channel‌Code)" содержит 1 из значений: "ТЕ", "FX", то значение реквизита "Идентификатор канала связи (csdo:‌Communication‌Channel‌Id)" должно соответствовать шаблону: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0"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14.14. Обособленное подразделение</w:t>
            </w:r>
          </w:p>
          <w:bookmarkEnd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"Обособленное подразделение (cacdo:‌Subject‌Branch‌Details)"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1"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14.14.1. Код страны</w:t>
            </w:r>
          </w:p>
          <w:bookmarkEnd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2"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3"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14.14.2. Наименование субъекта</w:t>
            </w:r>
          </w:p>
          <w:bookmarkEnd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4"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14.14.3. Краткое наименование субъекта</w:t>
            </w:r>
          </w:p>
          <w:bookmarkEnd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5" w:id="1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14.14.4. Код организационно-правовой формы</w:t>
            </w:r>
          </w:p>
          <w:bookmarkEnd w:id="1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6"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7"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14.14.5. Наименование организационно-правовой формы</w:t>
            </w:r>
          </w:p>
          <w:bookmarkEnd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8"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14.14.6. Идентификатор хозяйствующего субъекта</w:t>
            </w:r>
          </w:p>
          <w:bookmarkEnd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9"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0"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14.14.7. Уникальный идентификационный таможенный номер</w:t>
            </w:r>
          </w:p>
          <w:bookmarkEnd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1"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2"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3"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14.14.8. Идентификатор налогоплательщика</w:t>
            </w:r>
          </w:p>
          <w:bookmarkEnd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4"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14.14.9. Код причины постановки на учет</w:t>
            </w:r>
          </w:p>
          <w:bookmarkEnd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5"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14.14.10. Адрес</w:t>
            </w:r>
          </w:p>
          <w:bookmarkEnd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6"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7"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8"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9"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0"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1"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2"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3"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4"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5"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6" w:id="1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1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7" w:id="1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1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8" w:id="1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1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9" w:id="1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14.14.11. Контактный реквизит</w:t>
            </w:r>
          </w:p>
          <w:bookmarkEnd w:id="1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0"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1"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2" w:id="1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1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3"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14.15. Документ, подтверждающий включение лица в реестр</w:t>
            </w:r>
          </w:p>
          <w:bookmarkEnd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ДЭТ, дата"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(casdo:‌Goods‌Category‌Code)" содержит значение "ЭС", то реквизит "Документ, подтверждающий включение лица в реестр (cacdo:‌Register‌Document‌Id‌Details)" должен быть заполнен, иначе реквизит "Документ, подтверждающий включение лица в реестр (cacdo:‌Register‌Document‌Id‌Details)"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4"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14.15.1. Код вида документа</w:t>
            </w:r>
          </w:p>
          <w:bookmarkEnd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5"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6"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14.15.2. Код страны</w:t>
            </w:r>
          </w:p>
          <w:bookmarkEnd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государства-члена, уполномоченным органом которого лицо включено в реестр,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7" w:id="1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8" w:id="1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14.15.3. Регистрационный номер юридического лица при включении в реестр</w:t>
            </w:r>
          </w:p>
          <w:bookmarkEnd w:id="1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ДЭТ, дата"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юридического лица при включении в реестр (casdo:‌Registration‌Number‌Id)"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9" w:id="1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14.15.4. Код признака перерегистрации документа</w:t>
            </w:r>
          </w:p>
          <w:bookmarkEnd w:id="1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ДЭТ, дата"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номер свидетельства о включении в реестр содержит признак перерегистрации (букву добавления), то реквизит "Код признака перерегистрации документа (casdo:‌Reregistration‌Code)" должен быть заполнен, иначе реквизит "Код признака перерегистрации документа (casdo:‌Reregistration‌Code)"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0"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14.15.5. Код типа свидетельства</w:t>
            </w:r>
          </w:p>
          <w:bookmarkEnd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типа свидетельства (casdo:‌AEORegistry‌Kind‌Code)"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1" w:id="1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Физическое лицо, заполнившее (подписавшее) таможенный документ</w:t>
            </w:r>
          </w:p>
          <w:bookmarkEnd w:id="1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(cacdo:‌Signatory‌Person‌V2‌Details)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ДЭТ, дата"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B.063.00670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"Документ, подтверждающий включение лица в реестр (cacdo:‌Register‌Document‌Id‌Details)" в составе реквизита "Декларант (заявитель) (cacdo:‌Declarant‌Details)" заполнен, то реквизит "Физическое лицо, заполнившее (подписавшее) таможенный документ (cacdo:‌Signatory‌Person‌V2‌Details)" должен быть заполнен, иначе реквизит "Физическое лицо, заполнившее (подписавшее) таможенный документ (cacdo:‌Signatory‌Person‌V2‌Details)"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2" w:id="1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 Лицо, подписавшее документ</w:t>
            </w:r>
          </w:p>
          <w:bookmarkEnd w:id="1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(cacdo:‌Signing‌Details)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ДЭТ, дата"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"Лицо, подписавшее документ (cacdo:‌Signing‌Details)"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3" w:id="1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15.1.1. ФИО</w:t>
            </w:r>
          </w:p>
          <w:bookmarkEnd w:id="1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ДЭТ, дата"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"ФИО (ccdo:‌Full‌Name‌Details)"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4"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Имя</w:t>
            </w:r>
          </w:p>
          <w:bookmarkEnd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ДЭТ, дата"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"Имя (csdo:‌First‌Name)"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5"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Отчество</w:t>
            </w:r>
          </w:p>
          <w:bookmarkEnd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ДЭТ, дата"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6" w:id="1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Фамилия</w:t>
            </w:r>
          </w:p>
          <w:bookmarkEnd w:id="1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ДЭТ, дата"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B.063.00674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"Фамилия (csdo:‌Last‌Name)"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7" w:id="1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15.1.2. Наименование должности</w:t>
            </w:r>
          </w:p>
          <w:bookmarkEnd w:id="1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(csdo:‌Position‌Name)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ДЭТ, дата"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должности (csdo:‌Position‌Name)"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8"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15.1.3. Контактный реквизит</w:t>
            </w:r>
          </w:p>
          <w:bookmarkEnd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B.063.00676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"Контактный реквизит (ccdo:‌Communication‌Details)"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9"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0"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1"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2"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15.1.4. Дата подписания</w:t>
            </w:r>
          </w:p>
          <w:bookmarkEnd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(casdo:‌Signing‌Date)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B.063.00677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подписания (casdo:‌Signing‌Date)"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3"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 Удостоверение личности</w:t>
            </w:r>
          </w:p>
          <w:bookmarkEnd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ДЭТ, дата"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"Удостоверение личности (ccdo:‌Identity‌Doc‌V3‌Details)"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4"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15.2.1. Код страны</w:t>
            </w:r>
          </w:p>
          <w:bookmarkEnd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ДЭТ, дата"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B.063.00679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5"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6"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15.2.2. Код вида документа, удостоверяющего личность</w:t>
            </w:r>
          </w:p>
          <w:bookmarkEnd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ДЭТ, дата"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B.063.00681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B.063.00682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содержать значение кода вида документа в соответствии с классификатором видов документов, удостоверяющих личность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7"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B.063.00683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документа, удостоверяющего личность (csdo:‌Identity‌Doc‌Kind‌Code)"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8"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15.2.3. Наименование вида документа</w:t>
            </w:r>
          </w:p>
          <w:bookmarkEnd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B.063.00684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вида документа (csdo:‌Doc‌Kind‌Name)"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9"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15.2.4. Серия документа</w:t>
            </w:r>
          </w:p>
          <w:bookmarkEnd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ДЭТ, дата"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0"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15.2.5. Номер документа</w:t>
            </w:r>
          </w:p>
          <w:bookmarkEnd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ДЭТ, дата"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1"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15.2.6. Дата документа</w:t>
            </w:r>
          </w:p>
          <w:bookmarkEnd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ДЭТ, дата"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B.063.00685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 (csdo:‌Doc‌Creation‌Date)"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B.063.00686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2"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15.2.7. Дата истечения срока действия документа</w:t>
            </w:r>
          </w:p>
          <w:bookmarkEnd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B.063.00687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истечения срока действия документа (csdo:‌Doc‌Validity‌Date)"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3"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15.2.8. Идентификатор уполномоченного органа</w:t>
            </w:r>
          </w:p>
          <w:bookmarkEnd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B.063.00688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уполномоченного органа (csdo:‌Authority‌Id)"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4"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15.2.9. Наименование уполномоченного органа</w:t>
            </w:r>
          </w:p>
          <w:bookmarkEnd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B.063.00689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уполномоченного органа (csdo:‌Authority‌Name)"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5"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15.3. Номер квалификационного аттестата специалиста по таможенному оформлению</w:t>
            </w:r>
          </w:p>
          <w:bookmarkEnd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(casdo:‌Qualification‌Certificate‌Id)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B.063.00690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квалификационного аттестата специалиста по таможенному оформлению (casdo:‌Qualification‌Certificate‌Id)"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6"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 Документ, удостоверяющий полномочия</w:t>
            </w:r>
          </w:p>
          <w:bookmarkEnd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(cacdo:‌Power‌Of‌Attorney‌Details)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ДЭТ, дата"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B.063.00691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"Документ, удостоверяющий полномочия (cacdo:‌Power‌Of‌Attorney‌Details)"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7"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15.4.1. Код вида документа</w:t>
            </w:r>
          </w:p>
          <w:bookmarkEnd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ДЭТ, дата"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содержать 1 из значений: "11003", "11004"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8"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B.063.00694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9"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15.4.2. Наименование документа</w:t>
            </w:r>
          </w:p>
          <w:bookmarkEnd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документа (csdo:‌Doc‌Name)"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0"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15.4.3. Номер документа</w:t>
            </w:r>
          </w:p>
          <w:bookmarkEnd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ДЭТ, дата"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B.063.00696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документа (csdo:‌Doc‌Id)"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1"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15.4.4. Дата документа</w:t>
            </w:r>
          </w:p>
          <w:bookmarkEnd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ДЭТ, дата"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B.063.00697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 (csdo:‌Doc‌Creation‌Date)"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B.063.00698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2"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15.4.5. Дата начала срока действия документа</w:t>
            </w:r>
          </w:p>
          <w:bookmarkEnd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ДЭТ, дата"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B.063.00699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начала срока действия документа (csdo:‌Doc‌Start‌Date)" заполнен, то значение реквизита "Дата начала срока действия документа (csdo:‌Doc‌Start‌Date)"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3"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15.4.6. Дата истечения срока действия документа</w:t>
            </w:r>
          </w:p>
          <w:bookmarkEnd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ДЭТ, дата"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B.063.00700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истечения срока действия документа (csdo:‌Doc‌Validity‌Date)" заполнен, то значение реквизита "Дата истечения срока действия документа (csdo:‌Doc‌Validity‌Date)" должно соответствовать шаблону: YYYY-MM-DD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4" w:id="1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</w:t>
      </w:r>
    </w:p>
    <w:bookmarkEnd w:id="1850"/>
    <w:bookmarkStart w:name="z1915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Для вложенных реквизитов, входящих в сложный реквизит, применяется в случае заполнения этого сложного реквизита. Для атрибутов простого реквизита применяется в случае заполнения этого простого реквизита.</w:t>
      </w:r>
    </w:p>
    <w:bookmarkEnd w:id="1851"/>
    <w:bookmarkStart w:name="z1916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Применяется в отношении реквизитов, имена которых указаны в графе 7. Дополнительно к имени реквизита указывается путь к его расположению в иерархии структуры документа, за исключением: </w:t>
      </w:r>
    </w:p>
    <w:bookmarkEnd w:id="1852"/>
    <w:bookmarkStart w:name="z1917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реквизита, для которого приведено правило (находится в той же строке таблицы); </w:t>
      </w:r>
    </w:p>
    <w:bookmarkEnd w:id="1853"/>
    <w:bookmarkStart w:name="z1918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вложенного реквизита, входящего в сложный реквизит, для которого приведено правило;</w:t>
      </w:r>
    </w:p>
    <w:bookmarkEnd w:id="1854"/>
    <w:bookmarkStart w:name="z1919"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реквизита, расположенного на том же уровне иерархии структуры документа;</w:t>
      </w:r>
    </w:p>
    <w:bookmarkEnd w:id="1855"/>
    <w:bookmarkStart w:name="z1920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реквизита, уникального в структуре документа;</w:t>
      </w:r>
    </w:p>
    <w:bookmarkEnd w:id="1856"/>
    <w:bookmarkStart w:name="z1921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реквизита, уникального в составе сложного реквизита, в состав которого входит реквизит, для которого приведено правило.</w:t>
      </w:r>
    </w:p>
    <w:bookmarkEnd w:id="1857"/>
    <w:bookmarkStart w:name="z1922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повторяющегося реквизита, требующего уникальности заполнения, указывается область, в пределах которой реквизит является уникальным.</w:t>
      </w:r>
    </w:p>
    <w:bookmarkEnd w:id="1858"/>
    <w:bookmarkStart w:name="z1923"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Колонка 12 графы "Сведения о товарах" соответствует экземпляру реквизита "Стоимость (casdo:CAValueAmount)" с атрибутом "код валюты (атрибут currencyCode)", содержащему стоимость товара в соответствии с документами, подтверждающими приобретение товаров физическим лицом на электронных торговых площадках, или коммерческими документами и трехбуквенный код валюты в соответствии с классификатором валют.</w:t>
      </w:r>
    </w:p>
    <w:bookmarkEnd w:id="1859"/>
    <w:bookmarkStart w:name="z1924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Колонка 13 графы "Сведения о товарах" соответствует экземпляру реквизита "Стоимость (casdo:CAValueAmount)" с атрибутом "код валюты (атрибут currencyCode)", содержащему стоимость товара в валюте государства-члена и трехбуквенный код валюты в соответствии с классификатором валют.</w:t>
      </w:r>
    </w:p>
    <w:bookmarkEnd w:id="18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