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759c" w14:textId="20b7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оборудования для детских игровых площадок" (ТР ЕАЭС 042/2017),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оборудования для детских игровых площадок" (ТР ЕАЭС 042/2017)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ноября 2024 года № 132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пункта 1 статьи 51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оборудования для детских игровых площадок" (ТР ЕАЭС 042/2017),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оборудования для детских игровых площадок" (ТР ЕАЭС 042/2017) и осуществления оценки соответствия объектов технического регулирования.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октября 2018 г. № 170 "О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оборудования для детских игровых площадок" (ТР ЕАЭС 042/2017),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оборудования для детских игровых площадок" (ТР ЕАЭС 042/2017) и осуществления оценки соответствия объектов технического регулирования".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г. № 132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оборудования для детских игровых площадок" (ТР ЕАЭС 042/2017),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оборудования для детских игровых площадок" (ТР ЕАЭС 042/2017) и осуществления оценки соответствия объектов технического регулирования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темы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межгосударственного стандарта. Виды работ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 – ответственный разработчик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согласовании с МТК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покрытия игровых площадок. Дополнительные требования безопасности и методы испытаний универсальных игровых площадок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18 и 20 – 32 раздела 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покрытия детских игровых площадок. Дополнительные требования безопасности и методы испытаний многоуровневых лабиринтов.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18 и 20 – 32 раздела 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различного состава. Методы определения уровня миграции стирола, бензола, толуола, м-, о-, п-ксилолов в воздушную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с учетом МУК 4.1.3167-14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 таблицы приложения №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различного состава. Методы определения уровня миграции диметилтерефталата, дибутилфталата и диоктилфталата в воздушную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с учетом МУК 4.1.3168-14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 таблицы приложения №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различного состава. Методы определения уровня миграции диметилтерефталата, дибутилфталата и диоктилфталата в водную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с учетом МУК 4.1.3169-14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 таблицы приложения №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различного состава. Методы определения уровня миграции ацетальдегида, ацетона, метанола, бутилацетата в воздушную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с учетом МУК 4.1.3170-14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 таблицы приложения №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различного состава. Методы определения уровня миграции ацетальдегида, ацетона, метанола, метилметакрилата, толуола, стирола в водную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с учетом МУК 4.1.3171-14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 таблицы приложения №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различного состава. Метод определения уровня миграции диметилформамида в воздушную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с учетом МУК 4.1.1044а-01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 таблицы приложения №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материалы. Метод определения уровня миграции гексаметилендиамина в водную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с учетом МР 1503-76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 таблицы приложения №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различного состава. Метод определения уровня миграции диметилформамида в водную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с учетом МУК 4.1.1206-03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 таблицы приложения №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различного состава. Метод определения уровня миграции этиленгликоля в водную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 таблицы приложения №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различного состава. Метод определения уровня миграции эпихлоргидрина в водную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 таблицы приложения №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различного состава. Метод определения уровня миграции метилметакрилата в воздушную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 таблицы приложения №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различного состава. Метод определения уровня миграции этиленгликоля в воздушную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 таблицы приложения №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различного состава. Метод определения уровня миграции эпихлоргидрина в воздушную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 таблицы приложения №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