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536" w14:textId="d09f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проверки таможенных, иных документов и (или) сведений в отношении декларации на товары, поданной в отношении товаров, выпуск которых произведен в соответствии со статьей 120 Таможенного кодекса Евразийского экономического союза, документов, подтверждающих сведения, заявленные в такой декларации, и сведений, заявленных в указанной декларации на товары и (или) содержащихся в представленных таможенным органам документах, и о некоторых особенностях совершения таможенных операций, связанных с выпуском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2024 года № 130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и пунктом 10 статьи 324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проверки таможенных, иных документов и (или) сведений в отношении декларации на товары, поданной в отношении товаров, выпуск которых произведен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союза, документов, подтверждающих сведения, заявленные в такой декларации, и сведений, заявленных в указанной декларации на товары и (или) содержащихся в представленных таможенным органам документах.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формирование и направление декларанту электронного документа либо проставление соответствующих отметок,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союза, осуществляется таможенным органом в течение 4 часов с момента регистрации декларации на товары, а в случаях, когда декларация на товары зарегистрирована менее чем за 4 часа до окончания времени работы таможенного органа, – в течение 4 часов с момента начала времени работы этого таможенного органа.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г. № 130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проведения проверки таможенных, иных документов и (или) сведений в отношении декларации на товары, поданной в отношении товаров, выпуск которых произведен в соответствии со статьей 120 Таможенного кодекса Евразийского экономического союза, документов, подтверждающих сведения, заявленные в такой декларации, и сведений, заявленных в указанной декларации на товары и (или) содержащихся в представленных таможенным органам документах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определяет правила проведения проверки таможенных, иных документов и (или) сведений в отношении декларации на товары, поданной в отношении товаров, выпуск которых произведен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соответственно – ДТ, Кодекс, Союз), документов, подтверждающих сведения, заявленные в ДТ, и сведений, заявленных в ДТ и (или) содержащихся в представленных таможенным органам документах (далее – проверка документов и (или) сведений).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документов и (или) сведений производится в соответствии с настоящим Порядком в случае выявления необходимости запроса документов, подтверждающих сведения, заявленные в ДТ, в течение 4 часов с момента регистрации ДТ, а в случаях, когда ДТ зарегистрирована менее чем за 4 часа до окончания времени работы таможенного органа, – в течение 4 часов с момента начала времени работы этого таможенного органа.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в ходе проверки ДТ выявлена необходимость запроса документов, подтверждающих сведения, заявленные в ДТ, одновременно с направлением декларанту электронного документа либо проставлением соответствующих отметок на ДТ, поданной на бумажном носителе, содержащих сведения о выпуске товаров до подачи ДТ, таможенный орган запрашивает у декларанта такие документы, за исключением следующих документов и (или) сведений, которые были ранее представлены совместно с заявлением о выпуске товаров до подачи декларации на товары (далее – заявление) либо могут быть получены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 (если заявление было подано на бумажном носителе);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Кодекса (если заявление было подано в виде электронного документа);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 документах, указанных в подпунктах "а" и "б" настоящего пункта, и (или) сведения из них.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указанном в подпункте "а" пункта 9 настоящего Порядка, одновременно с запросом документов в соответствии с пунктом 3 настоящего Порядка таможенным органом могут быть запрошены документы и (или) сведения, указанные в абзаце первом пункта 9 настоящего Порядка.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документов и (или) сведений, указанных в абзаце первом пункта 9 настоящего Порядка, применяются положения пунктов 10 – 15 настоящего Порядка.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Запрошенные в соответствии с пунктом 3 настоящего Порядка документы должны быть представлены декларантом не позднее 5 рабочих дней, следующих за днем направления таможенным органом такого запроса.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запрошенные в соответствии с пунктом 3 настоящего Порядка документы не представлены в срок, установленный пунктом 5 настоящего Порядка, проверка документов и (или) сведений завершается в день истечения срока представления документов, а если до подачи ДТ была назначена таможенная экспертиза – не позднее 1 рабочего дня, следующего за днем получения результатов таможенной экспертизы (если результаты таможенной экспертизы получены после истечения срока представления документов), о чем таможенный орган не позднее 1 рабочего дня, следующего за днем ее завершения, информирует декларанта.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документов и (или) сведений не позднее 10 рабочих дней с даты ее завершения таможенный орган на основании информации, имеющейся в его распоряжении, принимает решение о внесении изменений (дополнений) в сведения, заявленные в ДТ, форма и порядок направления (вручения) которого определены разделом V Порядка внесения изменений (дополнений) в сведения, заявленные в декларации на товары, утвержденного Решением Коллегии Евразийской экономической комиссии от 10 декабря 2013 г. № 289 (далее – решение о внесении изменений (дополнений) в сведения, заявленные в ДТ). В этом случае база для исчисления подлежащих уплате таможенных пошлин, налогов, специальных, антидемпинговых, компенсационных пошлин определяется на основании имеющихся у таможенного органа сведений, а классификация товаров осуществляется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Кодекса.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код товара в соответствии с ТН ВЭД ЕАЭС определен на уровне группировки с количеством знаков менее 10: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таможенных пошлин применяется наибольшая из ставок таможенных пошлин, соответствующих товарам, входящим в такую группировку;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налогов применяется наибольшая из ставок налога на добавленную стоимость, наибольшая из ставок акцизов (акцизного налога или акцизного сбора), соответствующих товарам, входящим в такую группировку, в отношении которых установлена наибольшая из ставок таможенных пошлин;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специальных, антидемпинговых, компенсационных пошлин применяется наибольшая из ставок специальных, антидемпинговых, компенсационных пошлин, соответствующих товарам, входящим в такую группировку, с учетом абзацев восьмого и девятого настоящего пункта.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Специальные, антидемпинговые, компенсационные пошлины исчисляются исходя из происхождения товаров, подтвержденного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 представляется возможным определить происхождение товаров в связи с отсутствием документов о происхождении товаров, специальные, антидемпинговые, компенсационные пошлины исчисляются исходя из наибольших ставок специальных, антидемпинговых, компенсационных пошлин, установленных в отношении товаров, классифицируемых тем же кодом ТН ВЭД ЕАЭС (если классификация товара осуществлена на уровне 10 знаков), либо товаров, входящих в соответствующую группировку (если коды товаров в соответствии с ТН ВЭД ЕАЭС определены на уровне группировки с количеством знаков менее 10).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впоследствии точных сведений о товарах таможенные пошлины, налоги, специальные, антидемпинговые, компенсационные пошлины исчисляются исходя из таких точных сведений, осуществляется возврат (зачет) излишне уплаченных и (или) излишне взысканных сумм таможенных пошлин, налогов, специальных, антидемпинговых, компенсационных пошлин либо взыскание неуплаченных сумм в соответствии с главами 10 и 11 и </w:t>
      </w:r>
      <w:r>
        <w:rPr>
          <w:rFonts w:ascii="Times New Roman"/>
          <w:b w:val="false"/>
          <w:i w:val="false"/>
          <w:color w:val="000000"/>
          <w:sz w:val="28"/>
        </w:rPr>
        <w:t>статьями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представленные в соответствии с пунктом 5 настоящего Порядка документы, а также результаты таможенной экспертизы (в случае ее назначения) подтверждают достоверность и (или) полноту проверяемых сведений, проверка документов и (или) сведений завершается не позднее 3 рабочих дней с даты представления документов (если таможенная экспертиза не назначалась либо ее результаты получены до представления документов) либо не позднее 3 рабочих дней с даты получения результатов таможенной экспертизы (если результаты таможенной экспертизы получены после представления документов), о чем таможенный орган не позднее 1 рабочего дня, следующего за днем ее завершения, информирует декларанта.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представленные в соответствии с пунктом 5 настоящего Порядка документы, а также результаты таможенной экспертизы (в случае ее назначения) не подтверждают достоверность и (или) полноту проверяемых сведений, проверка документов и (или) сведений завершается не позднее 3 рабочих дней с даты представления документов (если таможенная экспертиза не назначалась либо ее результаты получены до представления документов) либо не позднее 3 рабочих дней с даты получения результатов таможенной экспертизы (если результаты таможенной экспертизы получены после представления документов), о чем таможенный орган не позднее 1 рабочего дня, следующего за днем ее завершения, информирует декларанта.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документов и (или) сведений таможенный орган не позднее 7 рабочих дней с даты ее завершения на основании информации, имеющейся в его распоряжении, принимает решение о внесении изменений (дополнений) в сведения, заявленные в ДТ. В этом случае исчисление подлежащих уплате таможенных пошлин, налогов, специальных, антидемпинговых, компенсационных пошлин определяется в соответствии с положениями пункта 6 настоящего Порядка.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Таможенный орган не позднее 3 рабочих дней, следующих за днем представления декларантом запрошенных в соответствии с пунктом 3 настоящего Порядка документов (за исключением случая, когда такие документы были запрошены одновременно с запросом документов, указанных в пункте 3 настоящего Порядка, в соответствии с пунктом 4 настоящего Порядка), вправе запросить у декларанта коммерческие, бухгалтерские документы, сертификат о происхождении товара и (или) иные документы и (или) сведения, в том числе письменные пояснения (далее – документы и (или) сведения), необходимые для установления достоверности и (или) полноты проверяемых сведений, заявленных в ДТ, и (или) сведений, содержащихся в иных документах, в следующих случаях: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таможенным органом выявлены признаки несоблюдения положений регулирующих таможенные правоотношения международных договоров и (или) актов, составляющих право Союза, и (или) законодательства государств – членов Союза о таможенном регулировании;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документы, представленные в соответствии с пунктом 5 настоящего Порядка, а также документы, ранее представленные совместно с заявлением, и (или) документы, представленные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Кодекса, не содержат необходимых сведений или должным образом не подтверждают проверяемые сведения; 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таможенным органом выявлены признаки недостоверности сведений, содержащихся в документах, представленных в соответствии с пунктом 5 настоящего Порядка.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Запрос документов и (или) сведений у декларанта в соответствии с пунктом 9 настоящего Порядка должен быть обоснованным и содержать перечень признаков, указывающих на то, что сведения, заявленные в ДТ, и (или) сведения, содержащиеся в иных документах, должным образом не подтверждены или могут являться недостоверными, а также перечень запрашиваемых документов и (или) сведений.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запрашиваемых документов и (или) сведений определяется должностным лицом таможенного органа исходя из проверяемых сведений с учетом условий сделки с товарами, характеристик товара, его назначения, а также иных обстоятельств.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Запрошенные в соответствии с пунктом 9 настоящего Порядка, а также в случае, определенном пунктом 4 настоящего Порядка, документы и (или) сведения либо объяснение причин, по которым такие документы и (или) сведения не могут быть представлены и (или) отсутствуют, должны быть представлены декларантом в срок не позднее 60 календарных дней с даты регистрации ДТ.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представленные в соответствии с пунктом 11 настоящего Порядка документы и (или) сведения либо объяснение причин, по которым такие документы и (или) сведения не могут быть представлены и (или) отсутствуют, не устраняют оснований для проведения проверки документов и (или) сведений, таможенный орган до истечения срока, установленного пунктом 13 настоящего Порядка, вправе запросить дополнительные документы и (или) сведения, необходимые для установления достоверности и полноты проверяемых сведений, заявленных в ДТ, и (или) сведений, содержащихся в иных документах.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дополнительные документы и (или) сведения должны быть представлены не позднее 10 календарных дней с даты регистрации таможенным органом соответствующего запроса.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запроса о представлении дополнительных документов и (или) сведений в соответствии с настоящим пунктом течение срока, указанного в пункте 13 настоящего Порядка, приостанавливается с даты регистрации таможенным органом такого запроса и возобновляется с даты получения таможенным органом дополнительных документов и (или) сведений, а в случае их непредставления – с даты истечения срока их представления.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запроса документов и (или) сведений в соответствии с пунктом 9 настоящего Порядка проверка документов и (или) сведений завершается не позднее 30 календарных дней с даты представления документов и (или) сведений, а если такие документы и (или) сведения не представлены в срок, установленный пунктом 11 настоящего Порядка, – с даты истечения такого срока, за исключением случая, когда была назначена таможенная экспертиза и (или) направлен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Кодекса и результаты такой экспертизы и (или) ответ на такой запрос не получены в указанный срок.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была назначена таможенная экспертиза и ее результаты не получены до истечения срока, указанного в абзаце первом настоящего пункта, проверка документов и (или) сведений завершается не позднее 30 календарных дней с даты получения результатов такой экспертизы.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был направлен запрос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Кодекса и ответ на запрос не получен до истечения срока, указанного в абзаце первом настоящего пункта, проверка документов и (или) сведений завершается не позднее 30 календарных дней с даты получения ответа на запрос или с даты истечения срока получения такого ответа, установленного правилами определения происхождения ввозимых товаров, которые предусмотрены в соответствии с Договором о Евразийском экономическом союзе от 29 мая 2014 года.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если по результатам проверки документов и (или) сведений подтверждены соблюдение положений регулирующих таможенные правоотношения международных договоров и (или) актов, составляющих право Союза, и (или) законодательства государства – члена Союза о таможенном регулировании, достоверность и (или) полнота проверяемых сведений и (или) устранены основания для проведения проверки документов и (или) сведений, а также в случаях, указанных в абзацах втором и третьем пункта 15 настоящего Порядка, таможенный орган информирует декларанта о завершении проверки документов и (или) сведений не позднее 1 рабочего дня с даты ее завершения.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проверки документов и (или) сведений не позднее 10 рабочих дней с даты ее завершения таможенный орган на основании информации, имеющейся в его распоряжении, принимает решение о внесении изменений (дополнений) в сведения, заявленные в ДТ, в следующих случаях: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запрошенные в соответствии с пунктом 9 настоящего Порядка документы и (или) сведения либо объяснение причин, по которым такие документы и (или) сведения не могут быть представлены и (или) отсутствуют, не представлены в срок, установленный пунктом 11 настоящего Порядка;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документы и (или) сведения либо объяснение причин, по которым такие документы и (или) сведения не могут быть представлены и (или) отсутствуют, и (или) результаты таможенной экспертизы (в случае ее назначения), и (или) ответ на запрос, направленный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Кодекса (в случае его направления), не подтверждают соблюдение положений регулирующих таможенные правоотношения международных договоров и (или) актов, составляющих право Союза, и (или) законодательства государства – члена Союза о таможенном регулировании, достоверность и (или) полноту проверяемых сведений и (или) не устраняют основания для проведения проверки документов и (или) сведений.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абзацах втором и третьем настоящего пункта, база для исчисления подлежащих уплате таможенных пошлин, налогов, специальных, антидемпинговых, компенсационных пошлин определяется в соответствии с положениями пункта 6 настоящего Порядка.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и (или) сведения, запрошенные в соответствии с пунктами 3, 9 и 12 настоящего Порядка, должны быть представлены декларантом одним комплектом (одновременно) по каждому запросу.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запрошенными таможенным органом документами и (или) сведениями декларантом могут быть представлены иные документы и (или) сведения в целях подтверждения достоверности и (или) полноты сведений, заявленных в ДТ, и (или) сведений, содержащихся в иных документах.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Запрос о представлении декларантом документов и (или) сведений в соответствии с пунктами 3, 9 и 12 настоящего Порядка и информация о завершении проверки документов и (или) сведений направляются таможенным органом в электронной форме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362 Кодекса, а в случае отсутствия технической возможности направления запроса в электронной форме он вручается декларанту под подпись в виде документа на бумажном носителе. В случае невозможности вручения такого документа под подпись он направляется декларанту способом, позволяющим подтвердить факт его получения. 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таможенный орган был проинформирован декларантом об известном ему на момент подачи ДТ несоответствии сведений о товарах, заявляемых в ДТ, и сведений, содержащихся в заявлении, фактическим сведениям, таможенный орган учитывает указанную информацию при проведении проверки документов и (или) сведений.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