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5e712" w14:textId="745e7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продлении действия антидемпинговой меры в отношении оцинкованного проката, происходящего из Китайской Народной Республики и Украины и ввозимого на таможенную территорию Евразийского экономического союза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19 ноября 2024 года № 127. Утратило силу решением Коллегии Евразийской экономической комиссии от 10 июня 2025 года № 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10.06.2025 </w:t>
      </w:r>
      <w:r>
        <w:rPr>
          <w:rFonts w:ascii="Times New Roman"/>
          <w:b w:val="false"/>
          <w:i w:val="false"/>
          <w:color w:val="ff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абзацем пятым </w:t>
      </w:r>
      <w:r>
        <w:rPr>
          <w:rFonts w:ascii="Times New Roman"/>
          <w:b w:val="false"/>
          <w:i w:val="false"/>
          <w:color w:val="000000"/>
          <w:sz w:val="28"/>
        </w:rPr>
        <w:t>пункта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применении специальных защитных, антидемпинговых и компенсационных мер по отношению к третьим странам (приложение № 8 к Договору о Евразийском экономическом союзе от 29 мая 2014 года) Коллегия Евразийской экономической комиссии решила: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Продлить по 1 сентября 2025 г. включительно действие антидемпинговой меры,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3 декабря 2019 г. № 209 "О применении антидемпинговой меры посредством введения антидемпинговой пошлины в отношении оцинкованного проката, происходящего из Китайской Народной Республики и Украины и ввозимого на таможенную территорию Евразийского экономического союза".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 государств – членов Евразийского экономического союза, уполномоченным в сфере таможенного дела, с даты вступления в силу настоящего Решения по 1 сентября 2025 г. включительно: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взимание антидемпинговой пошлины по ставкам,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3 декабря 2019 г. № 209, в порядке, установленном для взимания предварительных антидемпинговых пошлин;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взимать антидемпинговую пошлину при условии представления сертификата производителя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Коллегии Евразийской экономической комиссии от 3 декабря 2019 г. № 209.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30 календарных дней с даты его официального опубликования, но не ранее 5 января 2025 г.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