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3c2" w14:textId="f803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2024 года № 126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сентября 2024 г. № 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член Коллегии (Министр) по интеграции и макроэкономике Евразийской экономической комиссии Алишеров Эльдар Туралиевич председательствует на заседаниях Консультативного комитета по макроэкономической политике (председатель Консультативного комитета).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207 "О Консультативном комитете по макроэкономической политике".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