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1b13" w14:textId="6b31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сентября 2024 года № 103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323 "О перечне товаров, в отношении которых не могут применяться специальные упрощения, предоставляемые уполномоченному экономическому оператору";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мая 2014 г. № 60 "О внесении изменения в пункт 1 Решения Комиссии Таможенного союза от 18 июня 2010 г. № 323".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опубликования, но не ранее 1 апреля 2025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