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6a78" w14:textId="b3f6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перечнях стандартов, необходимых для реализации требований технических регламентов Таможенного союза "О безопасности железнодорожного подвижного состава" (ТР ТС 001/2011), "О безопасности высокоскоростного железнодорожного транспорта" (ТР ТС 002/2011) и "О безопасности инфраструктуры железнодорожного транспорта" (ТР ТС 003/2011)</w:t>
      </w:r>
    </w:p>
    <w:p>
      <w:pPr>
        <w:spacing w:after="0"/>
        <w:ind w:left="0"/>
        <w:jc w:val="both"/>
      </w:pPr>
      <w:r>
        <w:rPr>
          <w:rFonts w:ascii="Times New Roman"/>
          <w:b w:val="false"/>
          <w:i w:val="false"/>
          <w:color w:val="000000"/>
          <w:sz w:val="28"/>
        </w:rPr>
        <w:t>Решение Коллегии Евразийской экономической комиссии от 16 июля 2024 года № 81.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w:t>
      </w:r>
      <w:r>
        <w:rPr>
          <w:rFonts w:ascii="Times New Roman"/>
          <w:b w:val="false"/>
          <w:i w:val="false"/>
          <w:color w:val="000000"/>
          <w:sz w:val="28"/>
        </w:rPr>
        <w:t>пунктом 5</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29 марта 2022 г. № 48 "О перечнях стандартов, необходимых для реализации требований технических регламентов Таможенного союза "О безопасности железнодорожного подвижного состава" (ТР ТС 001/2011), "О безопасности высокоскоростного железнодорожного транспорта" (ТР ТС 002/2011) и "О безопасности инфраструктуры железнодорожного транспорта" (ТР ТС 003/2011)"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Утвердить прилагаемые: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железнодорожного подвижного состава" (ТР ТС 001/2011);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железнодорожного подвижного состава" (ТР ТС 001/2011) и осуществления оценки соответствия объектов технического регулирования;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высокоскоростного железнодорожного транспорта" (ТР ТС 002/2011);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высокоскоростного железнодорожного транспорта" (ТР ТС 002/2011) и осуществления оценки соответствия объектов технического регулирования;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инфраструктуры железнодорожного транспорта" (ТР ТС 003/2011);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инфраструктуры железнодорожного транспорта" (ТР ТС 003/2011) и осуществления оценки соответствия объектов технического регулирования.</w:t>
      </w:r>
    </w:p>
    <w:bookmarkStart w:name="z13"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пункт 1</w:t>
      </w:r>
      <w:r>
        <w:rPr>
          <w:rFonts w:ascii="Times New Roman"/>
          <w:b w:val="false"/>
          <w:i w:val="false"/>
          <w:color w:val="000000"/>
          <w:sz w:val="28"/>
        </w:rPr>
        <w:t xml:space="preserve"> Решения Коллегии Евразийской экономической комиссии от 29 марта 2022 г. № 48 "О перечнях стандартов, необходимых для реализации требований технических регламентов Таможенного союза "О безопасности железнодорожного подвижного состава" (ТР ТС 001/2011), "О безопасности высокоскоростного железнодорожного транспорта" (ТР ТС 002/2011) и "О безопасности инфраструктуры железнодорожного транспорта" (ТР ТС 003/2011)".</w:t>
      </w:r>
    </w:p>
    <w:bookmarkEnd w:id="3"/>
    <w:bookmarkStart w:name="z14" w:id="4"/>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 за исключением пунктов 2 и 3 настоящего Решения.</w:t>
      </w:r>
    </w:p>
    <w:bookmarkEnd w:id="4"/>
    <w:bookmarkStart w:name="z15" w:id="5"/>
    <w:p>
      <w:pPr>
        <w:spacing w:after="0"/>
        <w:ind w:left="0"/>
        <w:jc w:val="both"/>
      </w:pPr>
      <w:r>
        <w:rPr>
          <w:rFonts w:ascii="Times New Roman"/>
          <w:b w:val="false"/>
          <w:i w:val="false"/>
          <w:color w:val="000000"/>
          <w:sz w:val="28"/>
        </w:rPr>
        <w:t>
      Пункты 2 и 3 настоящего Решения вступают в силу по истечении 180 календарных дней с даты официального опубликования настоящего Решения.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16 июля 2024 г. № 81 </w:t>
            </w:r>
          </w:p>
        </w:tc>
      </w:tr>
    </w:tbl>
    <w:bookmarkStart w:name="z18" w:id="6"/>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Решение Коллегии Евразийской экономической комиссии от 29 марта 2022 г. № 48</w:t>
      </w:r>
    </w:p>
    <w:bookmarkEnd w:id="6"/>
    <w:bookmarkStart w:name="z19" w:id="7"/>
    <w:p>
      <w:pPr>
        <w:spacing w:after="0"/>
        <w:ind w:left="0"/>
        <w:jc w:val="both"/>
      </w:pPr>
      <w:r>
        <w:rPr>
          <w:rFonts w:ascii="Times New Roman"/>
          <w:b w:val="false"/>
          <w:i w:val="false"/>
          <w:color w:val="000000"/>
          <w:sz w:val="28"/>
        </w:rPr>
        <w:t>
      1.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железнодорожного подвижного состава" (ТР ТС 001/2011) и осуществления оценки соответствия объектов технического регулирования, утвержденный указанным Решением, дополнить позицией 657</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r>
              <w:rPr>
                <w:rFonts w:ascii="Times New Roman"/>
                <w:b w:val="false"/>
                <w:i w:val="false"/>
                <w:color w:val="000000"/>
                <w:vertAlign w:val="superscript"/>
              </w:rPr>
              <w:t>1</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БТ.001.МИ "Методика испытаний. Блокировки тормозов"</w:t>
            </w:r>
          </w:p>
          <w:bookmarkEnd w:id="8"/>
          <w:p>
            <w:pPr>
              <w:spacing w:after="20"/>
              <w:ind w:left="20"/>
              <w:jc w:val="both"/>
            </w:pPr>
            <w:r>
              <w:rPr>
                <w:rFonts w:ascii="Times New Roman"/>
                <w:b w:val="false"/>
                <w:i w:val="false"/>
                <w:color w:val="000000"/>
                <w:sz w:val="20"/>
              </w:rPr>
              <w:t>
(заключение об аттестации от 23.04.2024 № БТ.001/2024)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 w:id="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перечне</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высокоскоростного железнодорожного транспорта" (ТР ТС 002/2011), утвержденном указанным Решением:</w:t>
      </w:r>
    </w:p>
    <w:bookmarkEnd w:id="9"/>
    <w:bookmarkStart w:name="z22" w:id="10"/>
    <w:p>
      <w:pPr>
        <w:spacing w:after="0"/>
        <w:ind w:left="0"/>
        <w:jc w:val="both"/>
      </w:pPr>
      <w:r>
        <w:rPr>
          <w:rFonts w:ascii="Times New Roman"/>
          <w:b w:val="false"/>
          <w:i w:val="false"/>
          <w:color w:val="000000"/>
          <w:sz w:val="28"/>
        </w:rPr>
        <w:t>
      а) позиции 693 – 695 и 821 – 824 изложить в следующей редакции: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подпункты "а"</w:t>
            </w:r>
          </w:p>
          <w:p>
            <w:pPr>
              <w:spacing w:after="20"/>
              <w:ind w:left="20"/>
              <w:jc w:val="both"/>
            </w:pPr>
            <w:r>
              <w:rPr>
                <w:rFonts w:ascii="Times New Roman"/>
                <w:b w:val="false"/>
                <w:i w:val="false"/>
                <w:color w:val="000000"/>
                <w:sz w:val="20"/>
              </w:rPr>
              <w:t>и "б" пункта 84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пункты 5.2.1.2, 5.2.1.3, 5.1.3 – 5.1.7</w:t>
            </w:r>
          </w:p>
          <w:bookmarkEnd w:id="11"/>
          <w:p>
            <w:pPr>
              <w:spacing w:after="20"/>
              <w:ind w:left="20"/>
              <w:jc w:val="both"/>
            </w:pPr>
            <w:r>
              <w:rPr>
                <w:rFonts w:ascii="Times New Roman"/>
                <w:b w:val="false"/>
                <w:i w:val="false"/>
                <w:color w:val="000000"/>
                <w:sz w:val="20"/>
              </w:rPr>
              <w:t>и 5.1.10</w:t>
            </w:r>
          </w:p>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раздел 11</w:t>
            </w:r>
          </w:p>
          <w:bookmarkEnd w:id="12"/>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и 91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пункт 5.3</w:t>
            </w:r>
          </w:p>
          <w:bookmarkEnd w:id="13"/>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пункты 5.1.8, 5.7.6 (при наличии отверстий), 5.8 (кроме ударной вязкости) и 5.15</w:t>
            </w:r>
          </w:p>
          <w:bookmarkEnd w:id="14"/>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применяется до 31.12.2030</w:t>
            </w:r>
          </w:p>
          <w:bookmarkEnd w:id="1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xml:space="preserve">
пункты 5.1.8, 5.7.7 (при наличии болтовых отверстий), 5.8 (кроме ударной вязкости), 5.9 и 5.15.1 </w:t>
            </w:r>
          </w:p>
          <w:bookmarkEnd w:id="16"/>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применяется до 31.12.2030</w:t>
            </w:r>
          </w:p>
          <w:bookmarkEnd w:id="1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5.8 (ударная вязкость), 5.11.2</w:t>
            </w:r>
          </w:p>
          <w:p>
            <w:pPr>
              <w:spacing w:after="20"/>
              <w:ind w:left="20"/>
              <w:jc w:val="both"/>
            </w:pPr>
            <w:r>
              <w:rPr>
                <w:rFonts w:ascii="Times New Roman"/>
                <w:b w:val="false"/>
                <w:i w:val="false"/>
                <w:color w:val="000000"/>
                <w:sz w:val="20"/>
              </w:rPr>
              <w:t>и 5.17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применяется до 31.12.2030</w:t>
            </w:r>
          </w:p>
          <w:bookmarkEnd w:id="1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xml:space="preserve">
пункты 5.8 (ударная вязкость), 5.10, 5.11, 5.15.5 и 5.15.3 </w:t>
            </w:r>
          </w:p>
          <w:bookmarkEnd w:id="19"/>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 w:id="20"/>
    <w:p>
      <w:pPr>
        <w:spacing w:after="0"/>
        <w:ind w:left="0"/>
        <w:jc w:val="both"/>
      </w:pPr>
      <w:r>
        <w:rPr>
          <w:rFonts w:ascii="Times New Roman"/>
          <w:b w:val="false"/>
          <w:i w:val="false"/>
          <w:color w:val="000000"/>
          <w:sz w:val="28"/>
        </w:rPr>
        <w:t>
      б) дополнить позициями 824</w:t>
      </w:r>
      <w:r>
        <w:rPr>
          <w:rFonts w:ascii="Times New Roman"/>
          <w:b w:val="false"/>
          <w:i w:val="false"/>
          <w:color w:val="000000"/>
          <w:vertAlign w:val="superscript"/>
        </w:rPr>
        <w:t xml:space="preserve">1 </w:t>
      </w:r>
      <w:r>
        <w:rPr>
          <w:rFonts w:ascii="Times New Roman"/>
          <w:b w:val="false"/>
          <w:i w:val="false"/>
          <w:color w:val="000000"/>
          <w:sz w:val="28"/>
        </w:rPr>
        <w:t>– 824</w:t>
      </w:r>
      <w:r>
        <w:rPr>
          <w:rFonts w:ascii="Times New Roman"/>
          <w:b w:val="false"/>
          <w:i w:val="false"/>
          <w:color w:val="000000"/>
          <w:vertAlign w:val="superscript"/>
        </w:rPr>
        <w:t>8</w:t>
      </w:r>
      <w:r>
        <w:rPr>
          <w:rFonts w:ascii="Times New Roman"/>
          <w:b w:val="false"/>
          <w:i w:val="false"/>
          <w:color w:val="000000"/>
          <w:sz w:val="28"/>
        </w:rPr>
        <w:t xml:space="preserve"> следующего содержания:</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1</w:t>
            </w: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w:t>
            </w:r>
          </w:p>
          <w:p>
            <w:pPr>
              <w:spacing w:after="20"/>
              <w:ind w:left="20"/>
              <w:jc w:val="both"/>
            </w:pPr>
            <w:r>
              <w:rPr>
                <w:rFonts w:ascii="Times New Roman"/>
                <w:b w:val="false"/>
                <w:i w:val="false"/>
                <w:color w:val="000000"/>
                <w:sz w:val="20"/>
              </w:rPr>
              <w:t>пункта 13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пункт 5.1.9</w:t>
            </w:r>
          </w:p>
          <w:bookmarkEnd w:id="21"/>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2</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xml:space="preserve">
пункт 5.1.9 </w:t>
            </w:r>
          </w:p>
          <w:bookmarkEnd w:id="22"/>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3</w:t>
            </w: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пункты 5.1.3 (при первичном подтверждении соответствия) и 5.4.1 с учетом пунктов 5.4.2 и 5.4.3</w:t>
            </w:r>
          </w:p>
          <w:bookmarkEnd w:id="23"/>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4</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пункты 5.1.4 (при первичном подтверждении соответствия</w:t>
            </w:r>
          </w:p>
          <w:bookmarkEnd w:id="24"/>
          <w:p>
            <w:pPr>
              <w:spacing w:after="20"/>
              <w:ind w:left="20"/>
              <w:jc w:val="both"/>
            </w:pPr>
            <w:r>
              <w:rPr>
                <w:rFonts w:ascii="Times New Roman"/>
                <w:b w:val="false"/>
                <w:i w:val="false"/>
                <w:color w:val="000000"/>
                <w:sz w:val="20"/>
              </w:rPr>
              <w:t>в зависимости от типа, категории</w:t>
            </w:r>
          </w:p>
          <w:p>
            <w:pPr>
              <w:spacing w:after="20"/>
              <w:ind w:left="20"/>
              <w:jc w:val="both"/>
            </w:pPr>
            <w:r>
              <w:rPr>
                <w:rFonts w:ascii="Times New Roman"/>
                <w:b w:val="false"/>
                <w:i w:val="false"/>
                <w:color w:val="000000"/>
                <w:sz w:val="20"/>
              </w:rPr>
              <w:t>и класса прочности) и 5.4.1</w:t>
            </w:r>
          </w:p>
          <w:p>
            <w:pPr>
              <w:spacing w:after="20"/>
              <w:ind w:left="20"/>
              <w:jc w:val="both"/>
            </w:pPr>
            <w:r>
              <w:rPr>
                <w:rFonts w:ascii="Times New Roman"/>
                <w:b w:val="false"/>
                <w:i w:val="false"/>
                <w:color w:val="000000"/>
                <w:sz w:val="20"/>
              </w:rPr>
              <w:t>с учетом пунктов 5.4.2 – 5.4.4</w:t>
            </w:r>
          </w:p>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5</w:t>
            </w: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w:t>
            </w:r>
          </w:p>
          <w:p>
            <w:pPr>
              <w:spacing w:after="20"/>
              <w:ind w:left="20"/>
              <w:jc w:val="both"/>
            </w:pPr>
            <w:r>
              <w:rPr>
                <w:rFonts w:ascii="Times New Roman"/>
                <w:b w:val="false"/>
                <w:i w:val="false"/>
                <w:color w:val="000000"/>
                <w:sz w:val="20"/>
              </w:rPr>
              <w:t>пункта 84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xml:space="preserve">
пункты 5.5.1, 5.6.1, 5.16 и 5.18 </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ГОСТ Р 51685-2022 "Рельсы железнодорожные. Общие технические условия"</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6</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пункты 5.5, 5.6.1, 5.12, 5.15.2</w:t>
            </w:r>
          </w:p>
          <w:bookmarkEnd w:id="26"/>
          <w:p>
            <w:pPr>
              <w:spacing w:after="20"/>
              <w:ind w:left="20"/>
              <w:jc w:val="both"/>
            </w:pPr>
            <w:r>
              <w:rPr>
                <w:rFonts w:ascii="Times New Roman"/>
                <w:b w:val="false"/>
                <w:i w:val="false"/>
                <w:color w:val="000000"/>
                <w:sz w:val="20"/>
              </w:rPr>
              <w:t>(в зависимости от категории и типа)</w:t>
            </w:r>
          </w:p>
          <w:p>
            <w:pPr>
              <w:spacing w:after="20"/>
              <w:ind w:left="20"/>
              <w:jc w:val="both"/>
            </w:pPr>
            <w:r>
              <w:rPr>
                <w:rFonts w:ascii="Times New Roman"/>
                <w:b w:val="false"/>
                <w:i w:val="false"/>
                <w:color w:val="000000"/>
                <w:sz w:val="20"/>
              </w:rPr>
              <w:t xml:space="preserve">и 5.15.4 (в зависимости от типа) </w:t>
            </w:r>
          </w:p>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7</w:t>
            </w: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xml:space="preserve">
пункты 5.13.1.1, 5.13.2.1 и 5.13.6 </w:t>
            </w:r>
          </w:p>
          <w:bookmarkEnd w:id="27"/>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применяется до 31.12.2030</w:t>
            </w:r>
          </w:p>
          <w:bookmarkEnd w:id="2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8</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xml:space="preserve">
пункты 5.13.1.1, 5.13.2.1 и 5.13.6 </w:t>
            </w:r>
          </w:p>
          <w:bookmarkEnd w:id="29"/>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применяется до 31.12.2030</w:t>
            </w:r>
          </w:p>
          <w:bookmarkEnd w:id="3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4" w:id="3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перечне</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высокоскоростного железнодорожного транспорта" (ТР ТС 002/2011) и осуществления оценки соответствия объектов технического регулирования, утвержденном указанным Решением:</w:t>
      </w:r>
    </w:p>
    <w:bookmarkEnd w:id="31"/>
    <w:bookmarkStart w:name="z45" w:id="32"/>
    <w:p>
      <w:pPr>
        <w:spacing w:after="0"/>
        <w:ind w:left="0"/>
        <w:jc w:val="both"/>
      </w:pPr>
      <w:r>
        <w:rPr>
          <w:rFonts w:ascii="Times New Roman"/>
          <w:b w:val="false"/>
          <w:i w:val="false"/>
          <w:color w:val="000000"/>
          <w:sz w:val="28"/>
        </w:rPr>
        <w:t>
      а) позиции 429, 440, 509 и 510 изложить в следующей редакции: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подпункты "а" и "б" пункта 84, пункты 89 и 91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раздел 7</w:t>
            </w:r>
          </w:p>
          <w:bookmarkEnd w:id="33"/>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железнодорожного пути.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"а" и "е" пункта 86, пункты 89, 91, 94 и 95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подпункты "в" и "г", пункта 13, пункты 12, 15, 89 и 91, подпункт "а"</w:t>
            </w:r>
          </w:p>
          <w:bookmarkEnd w:id="34"/>
          <w:p>
            <w:pPr>
              <w:spacing w:after="20"/>
              <w:ind w:left="20"/>
              <w:jc w:val="both"/>
            </w:pPr>
            <w:r>
              <w:rPr>
                <w:rFonts w:ascii="Times New Roman"/>
                <w:b w:val="false"/>
                <w:i w:val="false"/>
                <w:color w:val="000000"/>
                <w:sz w:val="20"/>
              </w:rPr>
              <w:t>пункта 84 раздела V</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xml:space="preserve">
раздел 7 </w:t>
            </w:r>
          </w:p>
          <w:bookmarkEnd w:id="35"/>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xml:space="preserve">
раздел 7 </w:t>
            </w:r>
          </w:p>
          <w:bookmarkEnd w:id="36"/>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0" w:id="37"/>
    <w:p>
      <w:pPr>
        <w:spacing w:after="0"/>
        <w:ind w:left="0"/>
        <w:jc w:val="both"/>
      </w:pPr>
      <w:r>
        <w:rPr>
          <w:rFonts w:ascii="Times New Roman"/>
          <w:b w:val="false"/>
          <w:i w:val="false"/>
          <w:color w:val="000000"/>
          <w:sz w:val="28"/>
        </w:rPr>
        <w:t>
      б) дополнить позициями 123</w:t>
      </w:r>
      <w:r>
        <w:rPr>
          <w:rFonts w:ascii="Times New Roman"/>
          <w:b w:val="false"/>
          <w:i w:val="false"/>
          <w:color w:val="000000"/>
          <w:vertAlign w:val="superscript"/>
        </w:rPr>
        <w:t>1</w:t>
      </w:r>
      <w:r>
        <w:rPr>
          <w:rFonts w:ascii="Times New Roman"/>
          <w:b w:val="false"/>
          <w:i w:val="false"/>
          <w:color w:val="000000"/>
          <w:sz w:val="28"/>
        </w:rPr>
        <w:t xml:space="preserve"> и 443</w:t>
      </w:r>
      <w:r>
        <w:rPr>
          <w:rFonts w:ascii="Times New Roman"/>
          <w:b w:val="false"/>
          <w:i w:val="false"/>
          <w:color w:val="000000"/>
          <w:vertAlign w:val="superscript"/>
        </w:rPr>
        <w:t>1</w:t>
      </w:r>
      <w:r>
        <w:rPr>
          <w:rFonts w:ascii="Times New Roman"/>
          <w:b w:val="false"/>
          <w:i w:val="false"/>
          <w:color w:val="000000"/>
          <w:sz w:val="28"/>
        </w:rPr>
        <w:t xml:space="preserve"> – 443</w:t>
      </w:r>
      <w:r>
        <w:rPr>
          <w:rFonts w:ascii="Times New Roman"/>
          <w:b w:val="false"/>
          <w:i w:val="false"/>
          <w:color w:val="000000"/>
          <w:vertAlign w:val="superscript"/>
        </w:rPr>
        <w:t>4</w:t>
      </w:r>
      <w:r>
        <w:rPr>
          <w:rFonts w:ascii="Times New Roman"/>
          <w:b w:val="false"/>
          <w:i w:val="false"/>
          <w:color w:val="000000"/>
          <w:sz w:val="28"/>
        </w:rPr>
        <w:t xml:space="preserve"> следующего содержания:</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rPr>
                <w:rFonts w:ascii="Times New Roman"/>
                <w:b w:val="false"/>
                <w:i w:val="false"/>
                <w:color w:val="000000"/>
                <w:vertAlign w:val="superscript"/>
              </w:rPr>
              <w:t>1</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пункты 15, 82, 89, 91 и 94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БТ.001.МИ "Методика испытаний. Блокировки тормозов"</w:t>
            </w:r>
          </w:p>
          <w:bookmarkEnd w:id="38"/>
          <w:p>
            <w:pPr>
              <w:spacing w:after="20"/>
              <w:ind w:left="20"/>
              <w:jc w:val="both"/>
            </w:pPr>
            <w:r>
              <w:rPr>
                <w:rFonts w:ascii="Times New Roman"/>
                <w:b w:val="false"/>
                <w:i w:val="false"/>
                <w:color w:val="000000"/>
                <w:sz w:val="20"/>
              </w:rPr>
              <w:t>
(заключение об аттестации от 23.04.2024 № БТ.001/2024)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r>
              <w:rPr>
                <w:rFonts w:ascii="Times New Roman"/>
                <w:b w:val="false"/>
                <w:i w:val="false"/>
                <w:color w:val="000000"/>
                <w:vertAlign w:val="superscript"/>
              </w:rPr>
              <w:t>1</w:t>
            </w: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w:t>
            </w:r>
          </w:p>
          <w:p>
            <w:pPr>
              <w:spacing w:after="20"/>
              <w:ind w:left="20"/>
              <w:jc w:val="both"/>
            </w:pPr>
            <w:r>
              <w:rPr>
                <w:rFonts w:ascii="Times New Roman"/>
                <w:b w:val="false"/>
                <w:i w:val="false"/>
                <w:color w:val="000000"/>
                <w:sz w:val="20"/>
              </w:rPr>
              <w:t>пункты 15, 21 и 22, подпункты "д" и "е" пункта 86, пункты 89, 91 и 94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r>
              <w:rPr>
                <w:rFonts w:ascii="Times New Roman"/>
                <w:b w:val="false"/>
                <w:i w:val="false"/>
                <w:color w:val="000000"/>
                <w:vertAlign w:val="superscript"/>
              </w:rPr>
              <w:t>2</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r>
              <w:rPr>
                <w:rFonts w:ascii="Times New Roman"/>
                <w:b w:val="false"/>
                <w:i w:val="false"/>
                <w:color w:val="000000"/>
                <w:vertAlign w:val="superscript"/>
              </w:rPr>
              <w:t>3</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приложения А и Б</w:t>
            </w:r>
          </w:p>
          <w:bookmarkEnd w:id="39"/>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r>
              <w:rPr>
                <w:rFonts w:ascii="Times New Roman"/>
                <w:b w:val="false"/>
                <w:i w:val="false"/>
                <w:color w:val="000000"/>
                <w:vertAlign w:val="superscript"/>
              </w:rPr>
              <w:t>4</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33436.4-1-2015 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53" w:id="40"/>
    <w:p>
      <w:pPr>
        <w:spacing w:after="0"/>
        <w:ind w:left="0"/>
        <w:jc w:val="both"/>
      </w:pPr>
      <w:r>
        <w:rPr>
          <w:rFonts w:ascii="Times New Roman"/>
          <w:b w:val="false"/>
          <w:i w:val="false"/>
          <w:color w:val="000000"/>
          <w:sz w:val="28"/>
        </w:rPr>
        <w:t>
      4. В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инфраструктуры железнодорожного транспорта" (ТР ТС 003/2011), утвержденном указанным Решением:</w:t>
      </w:r>
    </w:p>
    <w:bookmarkEnd w:id="40"/>
    <w:bookmarkStart w:name="z54" w:id="41"/>
    <w:p>
      <w:pPr>
        <w:spacing w:after="0"/>
        <w:ind w:left="0"/>
        <w:jc w:val="both"/>
      </w:pPr>
      <w:r>
        <w:rPr>
          <w:rFonts w:ascii="Times New Roman"/>
          <w:b w:val="false"/>
          <w:i w:val="false"/>
          <w:color w:val="000000"/>
          <w:sz w:val="28"/>
        </w:rPr>
        <w:t>
      а) позиции 28 – 30 и 194 – 197 изложить в следующей редакции:</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пункт 15, подпункты "а" и "б" пункта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пункты 5.2.1.2, 5.2.1.3, 5.1.3 – 5.1.7</w:t>
            </w:r>
          </w:p>
          <w:bookmarkEnd w:id="42"/>
          <w:p>
            <w:pPr>
              <w:spacing w:after="20"/>
              <w:ind w:left="20"/>
              <w:jc w:val="both"/>
            </w:pPr>
            <w:r>
              <w:rPr>
                <w:rFonts w:ascii="Times New Roman"/>
                <w:b w:val="false"/>
                <w:i w:val="false"/>
                <w:color w:val="000000"/>
                <w:sz w:val="20"/>
              </w:rPr>
              <w:t>и 5.1.10, раздел 11</w:t>
            </w:r>
          </w:p>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раздел 11</w:t>
            </w:r>
          </w:p>
          <w:bookmarkEnd w:id="43"/>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32 и 33 раздела 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пункт 5.3</w:t>
            </w:r>
          </w:p>
          <w:bookmarkEnd w:id="44"/>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пункты 5.1.8, 5.7.6 (при наличии отверстий), 5.8 (кроме ударной вязкости) и 5.15</w:t>
            </w:r>
          </w:p>
          <w:bookmarkEnd w:id="45"/>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применяется до 31.12.2030</w:t>
            </w:r>
          </w:p>
          <w:bookmarkEnd w:id="4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xml:space="preserve">
пункты 5.1.8, 5.7.7 (при наличии болтовых отверстий), 5.8 (кроме ударной вязкости), 5.9 и 5.15.1 </w:t>
            </w:r>
          </w:p>
          <w:bookmarkEnd w:id="47"/>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применяется до 31.12.2030</w:t>
            </w:r>
          </w:p>
          <w:bookmarkEnd w:id="4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пункты 5.8 (ударная вязкость), 5.11.2</w:t>
            </w:r>
          </w:p>
          <w:bookmarkEnd w:id="49"/>
          <w:p>
            <w:pPr>
              <w:spacing w:after="20"/>
              <w:ind w:left="20"/>
              <w:jc w:val="both"/>
            </w:pPr>
            <w:r>
              <w:rPr>
                <w:rFonts w:ascii="Times New Roman"/>
                <w:b w:val="false"/>
                <w:i w:val="false"/>
                <w:color w:val="000000"/>
                <w:sz w:val="20"/>
              </w:rPr>
              <w:t>и 5.17</w:t>
            </w:r>
          </w:p>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применяется до 31.12.2030</w:t>
            </w:r>
          </w:p>
          <w:bookmarkEnd w:id="5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пункты 5.8 (ударная вязкость), 5.10, 5.11, 5.15.3 и 5.15.5</w:t>
            </w:r>
          </w:p>
          <w:bookmarkEnd w:id="51"/>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применяется до 31.12.2030</w:t>
            </w:r>
          </w:p>
          <w:bookmarkEnd w:id="5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6" w:id="53"/>
    <w:p>
      <w:pPr>
        <w:spacing w:after="0"/>
        <w:ind w:left="0"/>
        <w:jc w:val="both"/>
      </w:pPr>
      <w:r>
        <w:rPr>
          <w:rFonts w:ascii="Times New Roman"/>
          <w:b w:val="false"/>
          <w:i w:val="false"/>
          <w:color w:val="000000"/>
          <w:sz w:val="28"/>
        </w:rPr>
        <w:t>
      б) дополнить позициями 197</w:t>
      </w:r>
      <w:r>
        <w:rPr>
          <w:rFonts w:ascii="Times New Roman"/>
          <w:b w:val="false"/>
          <w:i w:val="false"/>
          <w:color w:val="000000"/>
          <w:vertAlign w:val="superscript"/>
        </w:rPr>
        <w:t xml:space="preserve">1 </w:t>
      </w:r>
      <w:r>
        <w:rPr>
          <w:rFonts w:ascii="Times New Roman"/>
          <w:b w:val="false"/>
          <w:i w:val="false"/>
          <w:color w:val="000000"/>
          <w:sz w:val="28"/>
        </w:rPr>
        <w:t>– 197</w:t>
      </w:r>
      <w:r>
        <w:rPr>
          <w:rFonts w:ascii="Times New Roman"/>
          <w:b w:val="false"/>
          <w:i w:val="false"/>
          <w:color w:val="000000"/>
          <w:vertAlign w:val="superscript"/>
        </w:rPr>
        <w:t>8</w:t>
      </w:r>
      <w:r>
        <w:rPr>
          <w:rFonts w:ascii="Times New Roman"/>
          <w:b w:val="false"/>
          <w:i w:val="false"/>
          <w:color w:val="000000"/>
          <w:sz w:val="28"/>
        </w:rPr>
        <w:t xml:space="preserve"> следующего содержания:</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пункт 5.1.9</w:t>
            </w:r>
          </w:p>
          <w:bookmarkEnd w:id="54"/>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применяется до 31.12.2030</w:t>
            </w:r>
          </w:p>
          <w:bookmarkEnd w:id="5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пункт 5.1.9</w:t>
            </w:r>
          </w:p>
          <w:bookmarkEnd w:id="56"/>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применяется до 31.12.2030</w:t>
            </w:r>
          </w:p>
          <w:bookmarkEnd w:id="5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пункты 5.1.3 (при первичном подтверждении соответствия) и 5.4.1</w:t>
            </w:r>
          </w:p>
          <w:bookmarkEnd w:id="58"/>
          <w:p>
            <w:pPr>
              <w:spacing w:after="20"/>
              <w:ind w:left="20"/>
              <w:jc w:val="both"/>
            </w:pPr>
            <w:r>
              <w:rPr>
                <w:rFonts w:ascii="Times New Roman"/>
                <w:b w:val="false"/>
                <w:i w:val="false"/>
                <w:color w:val="000000"/>
                <w:sz w:val="20"/>
              </w:rPr>
              <w:t>с учетом пунктов 5.4.2 – 5.4.4</w:t>
            </w:r>
          </w:p>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применяется до 31.12.2030</w:t>
            </w:r>
          </w:p>
          <w:bookmarkEnd w:id="5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пункты 5.1.4 (при первичном подтверждении соответствия</w:t>
            </w:r>
          </w:p>
          <w:bookmarkEnd w:id="60"/>
          <w:p>
            <w:pPr>
              <w:spacing w:after="20"/>
              <w:ind w:left="20"/>
              <w:jc w:val="both"/>
            </w:pPr>
            <w:r>
              <w:rPr>
                <w:rFonts w:ascii="Times New Roman"/>
                <w:b w:val="false"/>
                <w:i w:val="false"/>
                <w:color w:val="000000"/>
                <w:sz w:val="20"/>
              </w:rPr>
              <w:t>в зависимости от типа, категории</w:t>
            </w:r>
          </w:p>
          <w:p>
            <w:pPr>
              <w:spacing w:after="20"/>
              <w:ind w:left="20"/>
              <w:jc w:val="both"/>
            </w:pPr>
            <w:r>
              <w:rPr>
                <w:rFonts w:ascii="Times New Roman"/>
                <w:b w:val="false"/>
                <w:i w:val="false"/>
                <w:color w:val="000000"/>
                <w:sz w:val="20"/>
              </w:rPr>
              <w:t>и класса прочности) и 5.4.1</w:t>
            </w:r>
          </w:p>
          <w:p>
            <w:pPr>
              <w:spacing w:after="20"/>
              <w:ind w:left="20"/>
              <w:jc w:val="both"/>
            </w:pPr>
            <w:r>
              <w:rPr>
                <w:rFonts w:ascii="Times New Roman"/>
                <w:b w:val="false"/>
                <w:i w:val="false"/>
                <w:color w:val="000000"/>
                <w:sz w:val="20"/>
              </w:rPr>
              <w:t>с учетом пунктов 5.4.2 – 5.4.4</w:t>
            </w:r>
          </w:p>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применяется до 31.12.2030</w:t>
            </w:r>
          </w:p>
          <w:bookmarkEnd w:id="6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w:t>
            </w:r>
          </w:p>
          <w:p>
            <w:pPr>
              <w:spacing w:after="20"/>
              <w:ind w:left="20"/>
              <w:jc w:val="both"/>
            </w:pPr>
            <w:r>
              <w:rPr>
                <w:rFonts w:ascii="Times New Roman"/>
                <w:b w:val="false"/>
                <w:i w:val="false"/>
                <w:color w:val="000000"/>
                <w:sz w:val="20"/>
              </w:rPr>
              <w:t>пункта 27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пункты 5.1.3, 5.5.1, 5.6.1, 5.16 и 5.18</w:t>
            </w:r>
          </w:p>
          <w:bookmarkEnd w:id="62"/>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применяется до 31.12.2030</w:t>
            </w:r>
          </w:p>
          <w:bookmarkEnd w:id="6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пункты 5.1.4, 5.5, 5.6.1 (в зависимости от категории и типа), 5.12, 5.15.2</w:t>
            </w:r>
          </w:p>
          <w:bookmarkEnd w:id="64"/>
          <w:p>
            <w:pPr>
              <w:spacing w:after="20"/>
              <w:ind w:left="20"/>
              <w:jc w:val="both"/>
            </w:pPr>
            <w:r>
              <w:rPr>
                <w:rFonts w:ascii="Times New Roman"/>
                <w:b w:val="false"/>
                <w:i w:val="false"/>
                <w:color w:val="000000"/>
                <w:sz w:val="20"/>
              </w:rPr>
              <w:t>(в зависимости от категории и типа)</w:t>
            </w:r>
          </w:p>
          <w:p>
            <w:pPr>
              <w:spacing w:after="20"/>
              <w:ind w:left="20"/>
              <w:jc w:val="both"/>
            </w:pPr>
            <w:r>
              <w:rPr>
                <w:rFonts w:ascii="Times New Roman"/>
                <w:b w:val="false"/>
                <w:i w:val="false"/>
                <w:color w:val="000000"/>
                <w:sz w:val="20"/>
              </w:rPr>
              <w:t xml:space="preserve">и 5.15.4 (в зависимости от типа) </w:t>
            </w:r>
          </w:p>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применяется до 31.12.2030</w:t>
            </w:r>
          </w:p>
          <w:bookmarkEnd w:id="6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xml:space="preserve">
пункты 5.13.1.1, 5.13.2.1 и 5.13.6 </w:t>
            </w:r>
          </w:p>
          <w:bookmarkEnd w:id="66"/>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применяется до 31.12.2030</w:t>
            </w:r>
          </w:p>
          <w:bookmarkEnd w:id="6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xml:space="preserve">
пункты 5.13.1.1, 5.13.2.1 и 5.13.6 </w:t>
            </w:r>
          </w:p>
          <w:bookmarkEnd w:id="68"/>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применяется до 31.12.2030</w:t>
            </w:r>
          </w:p>
          <w:bookmarkEnd w:id="6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83" w:id="70"/>
    <w:p>
      <w:pPr>
        <w:spacing w:after="0"/>
        <w:ind w:left="0"/>
        <w:jc w:val="both"/>
      </w:pPr>
      <w:r>
        <w:rPr>
          <w:rFonts w:ascii="Times New Roman"/>
          <w:b w:val="false"/>
          <w:i w:val="false"/>
          <w:color w:val="000000"/>
          <w:sz w:val="28"/>
        </w:rPr>
        <w:t>
      5. В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инфраструктуры железнодорожного транспорта" (ТР ТС 003/2011) и осуществления оценки соответствия объектов технического регулирования, утвержденном указанным Решением:</w:t>
      </w:r>
    </w:p>
    <w:bookmarkEnd w:id="70"/>
    <w:bookmarkStart w:name="z84" w:id="71"/>
    <w:p>
      <w:pPr>
        <w:spacing w:after="0"/>
        <w:ind w:left="0"/>
        <w:jc w:val="both"/>
      </w:pPr>
      <w:r>
        <w:rPr>
          <w:rFonts w:ascii="Times New Roman"/>
          <w:b w:val="false"/>
          <w:i w:val="false"/>
          <w:color w:val="000000"/>
          <w:sz w:val="28"/>
        </w:rPr>
        <w:t>
      а) позиции 19, 30, 110 и 111 изложить в следующей редакции:</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и "б" пункта 27, пункты 32</w:t>
            </w:r>
          </w:p>
          <w:p>
            <w:pPr>
              <w:spacing w:after="20"/>
              <w:ind w:left="20"/>
              <w:jc w:val="both"/>
            </w:pPr>
            <w:r>
              <w:rPr>
                <w:rFonts w:ascii="Times New Roman"/>
                <w:b w:val="false"/>
                <w:i w:val="false"/>
                <w:color w:val="000000"/>
                <w:sz w:val="20"/>
              </w:rPr>
              <w:t>и 33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раздел 7</w:t>
            </w:r>
          </w:p>
          <w:bookmarkEnd w:id="72"/>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подпункты "а" и "ж" пункта 29, пункты 32 – 34 </w:t>
            </w:r>
          </w:p>
          <w:p>
            <w:pPr>
              <w:spacing w:after="20"/>
              <w:ind w:left="20"/>
              <w:jc w:val="both"/>
            </w:pPr>
            <w:r>
              <w:rPr>
                <w:rFonts w:ascii="Times New Roman"/>
                <w:b w:val="false"/>
                <w:i w:val="false"/>
                <w:color w:val="000000"/>
                <w:sz w:val="20"/>
              </w:rPr>
              <w:t>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пункт 12, подпункты "б" и "в" пункта 13, пункт 15, подпункт "а" пункта 27, пункты 32</w:t>
            </w:r>
          </w:p>
          <w:bookmarkEnd w:id="73"/>
          <w:p>
            <w:pPr>
              <w:spacing w:after="20"/>
              <w:ind w:left="20"/>
              <w:jc w:val="both"/>
            </w:pPr>
            <w:r>
              <w:rPr>
                <w:rFonts w:ascii="Times New Roman"/>
                <w:b w:val="false"/>
                <w:i w:val="false"/>
                <w:color w:val="000000"/>
                <w:sz w:val="20"/>
              </w:rPr>
              <w:t>и 33 раздела V</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раздел 7</w:t>
            </w:r>
          </w:p>
          <w:bookmarkEnd w:id="74"/>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5"/>
          <w:p>
            <w:pPr>
              <w:spacing w:after="20"/>
              <w:ind w:left="20"/>
              <w:jc w:val="both"/>
            </w:pPr>
            <w:r>
              <w:rPr>
                <w:rFonts w:ascii="Times New Roman"/>
                <w:b w:val="false"/>
                <w:i w:val="false"/>
                <w:color w:val="000000"/>
                <w:sz w:val="20"/>
              </w:rPr>
              <w:t>
раздел 7</w:t>
            </w:r>
          </w:p>
          <w:bookmarkEnd w:id="75"/>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9" w:id="76"/>
    <w:p>
      <w:pPr>
        <w:spacing w:after="0"/>
        <w:ind w:left="0"/>
        <w:jc w:val="both"/>
      </w:pPr>
      <w:r>
        <w:rPr>
          <w:rFonts w:ascii="Times New Roman"/>
          <w:b w:val="false"/>
          <w:i w:val="false"/>
          <w:color w:val="000000"/>
          <w:sz w:val="28"/>
        </w:rPr>
        <w:t>
      б) дополнить позициями 19</w:t>
      </w:r>
      <w:r>
        <w:rPr>
          <w:rFonts w:ascii="Times New Roman"/>
          <w:b w:val="false"/>
          <w:i w:val="false"/>
          <w:color w:val="000000"/>
          <w:vertAlign w:val="superscript"/>
        </w:rPr>
        <w:t>1</w:t>
      </w:r>
      <w:r>
        <w:rPr>
          <w:rFonts w:ascii="Times New Roman"/>
          <w:b w:val="false"/>
          <w:i w:val="false"/>
          <w:color w:val="000000"/>
          <w:sz w:val="28"/>
        </w:rPr>
        <w:t xml:space="preserve"> и 33</w:t>
      </w:r>
      <w:r>
        <w:rPr>
          <w:rFonts w:ascii="Times New Roman"/>
          <w:b w:val="false"/>
          <w:i w:val="false"/>
          <w:color w:val="000000"/>
          <w:vertAlign w:val="superscript"/>
        </w:rPr>
        <w:t xml:space="preserve">1 </w:t>
      </w:r>
      <w:r>
        <w:rPr>
          <w:rFonts w:ascii="Times New Roman"/>
          <w:b w:val="false"/>
          <w:i w:val="false"/>
          <w:color w:val="000000"/>
          <w:sz w:val="28"/>
        </w:rPr>
        <w:t>– 33</w:t>
      </w:r>
      <w:r>
        <w:rPr>
          <w:rFonts w:ascii="Times New Roman"/>
          <w:b w:val="false"/>
          <w:i w:val="false"/>
          <w:color w:val="000000"/>
          <w:vertAlign w:val="superscript"/>
        </w:rPr>
        <w:t>4</w:t>
      </w:r>
      <w:r>
        <w:rPr>
          <w:rFonts w:ascii="Times New Roman"/>
          <w:b w:val="false"/>
          <w:i w:val="false"/>
          <w:color w:val="000000"/>
          <w:sz w:val="28"/>
        </w:rPr>
        <w:t xml:space="preserve"> следующего содержания:</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rPr>
                <w:rFonts w:ascii="Times New Roman"/>
                <w:b w:val="false"/>
                <w:i w:val="false"/>
                <w:color w:val="000000"/>
                <w:vertAlign w:val="superscript"/>
              </w:rPr>
              <w:t>1</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и "б" пункта 27, пункты 32</w:t>
            </w:r>
          </w:p>
          <w:p>
            <w:pPr>
              <w:spacing w:after="20"/>
              <w:ind w:left="20"/>
              <w:jc w:val="both"/>
            </w:pPr>
            <w:r>
              <w:rPr>
                <w:rFonts w:ascii="Times New Roman"/>
                <w:b w:val="false"/>
                <w:i w:val="false"/>
                <w:color w:val="000000"/>
                <w:sz w:val="20"/>
              </w:rPr>
              <w:t>и 33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раздел 7</w:t>
            </w:r>
          </w:p>
          <w:bookmarkEnd w:id="77"/>
          <w:p>
            <w:pPr>
              <w:spacing w:after="20"/>
              <w:ind w:left="20"/>
              <w:jc w:val="both"/>
            </w:pPr>
            <w:r>
              <w:rPr>
                <w:rFonts w:ascii="Times New Roman"/>
                <w:b w:val="false"/>
                <w:i w:val="false"/>
                <w:color w:val="000000"/>
                <w:sz w:val="20"/>
              </w:rPr>
              <w:t>
ГОСТ 10180-2012 "Бетоны. Методы определения прочности по контрольным образцам"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rPr>
                <w:rFonts w:ascii="Times New Roman"/>
                <w:b w:val="false"/>
                <w:i w:val="false"/>
                <w:color w:val="000000"/>
                <w:vertAlign w:val="superscript"/>
              </w:rPr>
              <w:t>1</w:t>
            </w: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пункты 15, 20 и 21, подпункты "е" и "ж" пункта 29, пункты 32 и 33</w:t>
            </w:r>
          </w:p>
          <w:p>
            <w:pPr>
              <w:spacing w:after="20"/>
              <w:ind w:left="20"/>
              <w:jc w:val="both"/>
            </w:pPr>
            <w:r>
              <w:rPr>
                <w:rFonts w:ascii="Times New Roman"/>
                <w:b w:val="false"/>
                <w:i w:val="false"/>
                <w:color w:val="000000"/>
                <w:sz w:val="20"/>
              </w:rPr>
              <w:t>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rPr>
                <w:rFonts w:ascii="Times New Roman"/>
                <w:b w:val="false"/>
                <w:i w:val="false"/>
                <w:color w:val="000000"/>
                <w:vertAlign w:val="superscript"/>
              </w:rPr>
              <w:t>2</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rPr>
                <w:rFonts w:ascii="Times New Roman"/>
                <w:b w:val="false"/>
                <w:i w:val="false"/>
                <w:color w:val="000000"/>
                <w:vertAlign w:val="superscript"/>
              </w:rPr>
              <w:t>3</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приложения А и Б</w:t>
            </w:r>
          </w:p>
          <w:bookmarkEnd w:id="78"/>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rPr>
                <w:rFonts w:ascii="Times New Roman"/>
                <w:b w:val="false"/>
                <w:i w:val="false"/>
                <w:color w:val="000000"/>
                <w:vertAlign w:val="superscript"/>
              </w:rPr>
              <w:t>4</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33436.4-1-2015 "Совместимость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16 июля 2024 г. № 81 </w:t>
            </w:r>
          </w:p>
        </w:tc>
      </w:tr>
    </w:tbl>
    <w:bookmarkStart w:name="z93" w:id="79"/>
    <w:p>
      <w:pPr>
        <w:spacing w:after="0"/>
        <w:ind w:left="0"/>
        <w:jc w:val="left"/>
      </w:pPr>
      <w:r>
        <w:rPr>
          <w:rFonts w:ascii="Times New Roman"/>
          <w:b/>
          <w:i w:val="false"/>
          <w:color w:val="000000"/>
        </w:rPr>
        <w:t xml:space="preserve"> ПЕРЕЧЕНЬ</w:t>
      </w:r>
      <w:r>
        <w:br/>
      </w:r>
      <w:r>
        <w:rPr>
          <w:rFonts w:ascii="Times New Roman"/>
          <w:b/>
          <w:i w:val="false"/>
          <w:color w:val="000000"/>
        </w:rPr>
        <w:t>международных и региональных (межгосударственных) стандартов,</w:t>
      </w:r>
      <w:r>
        <w:br/>
      </w:r>
      <w:r>
        <w:rPr>
          <w:rFonts w:ascii="Times New Roman"/>
          <w:b/>
          <w:i w:val="false"/>
          <w:color w:val="000000"/>
        </w:rPr>
        <w:t>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железнодорожного подвижного состава" (ТР ТС 001/2011)</w:t>
      </w:r>
    </w:p>
    <w:bookmarkEnd w:id="79"/>
    <w:p>
      <w:pPr>
        <w:spacing w:after="0"/>
        <w:ind w:left="0"/>
        <w:jc w:val="both"/>
      </w:pPr>
      <w:r>
        <w:rPr>
          <w:rFonts w:ascii="Times New Roman"/>
          <w:b w:val="false"/>
          <w:i w:val="false"/>
          <w:color w:val="ff0000"/>
          <w:sz w:val="28"/>
        </w:rPr>
        <w:t xml:space="preserve">
      Сноска. Перечень с изменениями, внесенными решением Коллегии Евразийской экономической комиссии от 24.06.2025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и распространяется на правоотношения, возникшие с 15.01.2025).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Железнодорожный подвижной состав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Вагоны бункерного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"а"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или 4.3</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 или 5.3</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 подпункты "а" и "б" пункта 4.2.1</w:t>
            </w:r>
          </w:p>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4.1.2 </w:t>
            </w:r>
          </w:p>
          <w:p>
            <w:pPr>
              <w:spacing w:after="20"/>
              <w:ind w:left="20"/>
              <w:jc w:val="both"/>
            </w:pPr>
            <w:r>
              <w:rPr>
                <w:rFonts w:ascii="Times New Roman"/>
                <w:b w:val="false"/>
                <w:i w:val="false"/>
                <w:color w:val="000000"/>
                <w:sz w:val="20"/>
              </w:rPr>
              <w:t>
ГОСТ 34765-2021 "Вагоны грузовые бункерного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w:t>
            </w:r>
          </w:p>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4.1.2 </w:t>
            </w:r>
          </w:p>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формула 6.2 пункта 6.1.3 </w:t>
            </w:r>
          </w:p>
          <w:p>
            <w:pPr>
              <w:spacing w:after="20"/>
              <w:ind w:left="20"/>
              <w:jc w:val="both"/>
            </w:pPr>
            <w:r>
              <w:rPr>
                <w:rFonts w:ascii="Times New Roman"/>
                <w:b w:val="false"/>
                <w:i w:val="false"/>
                <w:color w:val="000000"/>
                <w:sz w:val="20"/>
              </w:rPr>
              <w:t>
совместно с таблицей 1 (режим 1а)</w:t>
            </w:r>
          </w:p>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w:t>
            </w:r>
          </w:p>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5.3 </w:t>
            </w:r>
          </w:p>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или 4.3</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 или 5.3</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"н" и "п" пункта 4.2.1</w:t>
            </w:r>
          </w:p>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5.1.9 и 5.1.10</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"н" и "п" пункта 4.3.1</w:t>
            </w:r>
          </w:p>
          <w:p>
            <w:pPr>
              <w:spacing w:after="20"/>
              <w:ind w:left="20"/>
              <w:jc w:val="both"/>
            </w:pPr>
            <w:r>
              <w:rPr>
                <w:rFonts w:ascii="Times New Roman"/>
                <w:b w:val="false"/>
                <w:i w:val="false"/>
                <w:color w:val="000000"/>
                <w:sz w:val="20"/>
              </w:rPr>
              <w:t>
ГОСТ 34765-2021 "Вагоны грузовые бункерного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8.2 и 8.4 (совместно с пунктом 6.1) и 8.5 (за исключением вагонов, конструкция которых не допускает или не предусматривает проход по сортировочным горкам и (или) проход по аппарели съезда)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2, третья строка </w:t>
            </w:r>
          </w:p>
          <w:p>
            <w:pPr>
              <w:spacing w:after="20"/>
              <w:ind w:left="20"/>
              <w:jc w:val="both"/>
            </w:pPr>
            <w:r>
              <w:rPr>
                <w:rFonts w:ascii="Times New Roman"/>
                <w:b w:val="false"/>
                <w:i w:val="false"/>
                <w:color w:val="000000"/>
                <w:sz w:val="20"/>
              </w:rPr>
              <w:t>
ГОСТ 22235-2010 "Вагоны грузовые магистральных железных дорог колеи 1520 мм. Общие требования по обеспечению сохранности при производстве погрузочно- 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w:t>
            </w:r>
          </w:p>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w:t>
            </w:r>
          </w:p>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"е" и "ж" пункта 4.2.1 </w:t>
            </w:r>
          </w:p>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таблица 14 пункта 7.1.8, 7.3</w:t>
            </w:r>
          </w:p>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w:t>
            </w:r>
          </w:p>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"и" пункта 4.2.1 </w:t>
            </w:r>
          </w:p>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совместно с пунктом 5.3</w:t>
            </w:r>
          </w:p>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w:t>
            </w:r>
          </w:p>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5.3.1</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"н" пункта 4.2.1 </w:t>
            </w:r>
          </w:p>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8.2 и 8.4 </w:t>
            </w:r>
          </w:p>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 (третья строка) пункта 6.1 ГОСТ 22235-2010 "Вагоны грузовые магистральных железных дорог колеи 1520 мм. Общие требования по обеспечению сохранности при производстве погрузочно- 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31.05.2025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 (третья строка) пункта 6.1 ГОСТ 22235-2023 "Вагоны грузовые магистральных железных дорог колеи 1520 мм. Общие требования по обеспечению сохранности при производстве погрузочно- 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w:t>
            </w:r>
          </w:p>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w:t>
            </w:r>
          </w:p>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(в части показателя "тормозной путь")</w:t>
            </w:r>
          </w:p>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1 раздела 4 </w:t>
            </w:r>
          </w:p>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4.2.2, 5.3 и 5.9</w:t>
            </w:r>
          </w:p>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5.18</w:t>
            </w:r>
          </w:p>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4.2.4 (для вагонов, перевозящих пищевые продукты), 5.11, 5.13 и 5.19</w:t>
            </w:r>
          </w:p>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4.2.3 и 5.14 </w:t>
            </w:r>
          </w:p>
          <w:p>
            <w:pPr>
              <w:spacing w:after="20"/>
              <w:ind w:left="20"/>
              <w:jc w:val="both"/>
            </w:pPr>
            <w:r>
              <w:rPr>
                <w:rFonts w:ascii="Times New Roman"/>
                <w:b w:val="false"/>
                <w:i w:val="false"/>
                <w:color w:val="000000"/>
                <w:sz w:val="20"/>
              </w:rPr>
              <w:t>
ГОСТ 34765-2021 "Вагоны грузовые бункерного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"а" – "г" пункта 4.2.1 </w:t>
            </w:r>
          </w:p>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формула 6.2 пункта 6.1.3 </w:t>
            </w:r>
          </w:p>
          <w:p>
            <w:pPr>
              <w:spacing w:after="20"/>
              <w:ind w:left="20"/>
              <w:jc w:val="both"/>
            </w:pPr>
            <w:r>
              <w:rPr>
                <w:rFonts w:ascii="Times New Roman"/>
                <w:b w:val="false"/>
                <w:i w:val="false"/>
                <w:color w:val="000000"/>
                <w:sz w:val="20"/>
              </w:rPr>
              <w:t>
совместно с таблицей 1 (режимы 1а, 1в и 1г)</w:t>
            </w:r>
          </w:p>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w:t>
            </w:r>
          </w:p>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"д" пункта 4.2.1 </w:t>
            </w:r>
          </w:p>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6.3.8 совместно с пунктом 4.6</w:t>
            </w:r>
          </w:p>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w:t>
            </w:r>
          </w:p>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"п" пункта 4.2.1 </w:t>
            </w:r>
          </w:p>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8.5 (за исключением вагонов, конструкция которых не допускает или</w:t>
            </w:r>
          </w:p>
          <w:p>
            <w:pPr>
              <w:spacing w:after="20"/>
              <w:ind w:left="20"/>
              <w:jc w:val="both"/>
            </w:pPr>
            <w:r>
              <w:rPr>
                <w:rFonts w:ascii="Times New Roman"/>
                <w:b w:val="false"/>
                <w:i w:val="false"/>
                <w:color w:val="000000"/>
                <w:sz w:val="20"/>
              </w:rPr>
              <w:t>не предусматривает проход по сортировочным горкам и (или) проход по аппарели съезда)</w:t>
            </w:r>
          </w:p>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w:t>
            </w:r>
          </w:p>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w:t>
            </w:r>
          </w:p>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4.1.12 </w:t>
            </w:r>
          </w:p>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"н" пункта 4.2.1 </w:t>
            </w:r>
          </w:p>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8.2 и 8.4 </w:t>
            </w:r>
          </w:p>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 (третья строка) пункта 6.1 ГОСТ 22235-2010 "Вагоны грузовые магистральных железных дорог колеи 1520 мм. Общие требования по обеспечению сохранности при производстве погрузочно- 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31.05.2025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 (третья строка) пункта 6.1 ГОСТ 22235-2023 "Вагоны грузовые магистральных железных дорог колеи 1520 мм. Общие требования по обеспечению сохранности при производстве погрузочно- 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и 5.4</w:t>
            </w:r>
          </w:p>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и 5.5</w:t>
            </w:r>
          </w:p>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"д" пункта 4.2.1 ГОСТ 30243.1-2021 "Вагоны-хопперы открытые колеи 1520 мм для сыпучих грузов.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4.1.14, 4.2.3, 4.2.20 и 5.2 (последний абзац) </w:t>
            </w:r>
          </w:p>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вагонов, предназначенных для перевозки грузов, имеющих повышенные температуры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6.2 пункта 6.1.3 совместно с таблицей 1 (режимы 1а, 1в, 1г)</w:t>
            </w:r>
          </w:p>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6.3.8 совместно с пунктом 4.6</w:t>
            </w:r>
          </w:p>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w:t>
            </w:r>
          </w:p>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w:t>
            </w:r>
          </w:p>
          <w:p>
            <w:pPr>
              <w:spacing w:after="20"/>
              <w:ind w:left="20"/>
              <w:jc w:val="both"/>
            </w:pPr>
            <w:r>
              <w:rPr>
                <w:rFonts w:ascii="Times New Roman"/>
                <w:b w:val="false"/>
                <w:i w:val="false"/>
                <w:color w:val="000000"/>
                <w:sz w:val="20"/>
              </w:rPr>
              <w:t xml:space="preserve">раздела V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4.1.8, 4.2.4 и 5.1, подпункт "а" пункта 5.2, пункт 5.4 (второй абзац) </w:t>
            </w:r>
          </w:p>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 и 5.12 </w:t>
            </w:r>
          </w:p>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СТ РК 1818-2008 "Лестницы, подножки и поручни грузовых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 и 5.11 </w:t>
            </w:r>
          </w:p>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 и 4.6 </w:t>
            </w:r>
          </w:p>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5.3.1</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w:t>
            </w:r>
          </w:p>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6.2 пункта 6.1.3 совместно</w:t>
            </w:r>
          </w:p>
          <w:p>
            <w:pPr>
              <w:spacing w:after="20"/>
              <w:ind w:left="20"/>
              <w:jc w:val="both"/>
            </w:pPr>
            <w:r>
              <w:rPr>
                <w:rFonts w:ascii="Times New Roman"/>
                <w:b w:val="false"/>
                <w:i w:val="false"/>
                <w:color w:val="000000"/>
                <w:sz w:val="20"/>
              </w:rPr>
              <w:t>с пунктом 4.3.14</w:t>
            </w:r>
          </w:p>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и 5.14</w:t>
            </w:r>
          </w:p>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и 5.16</w:t>
            </w:r>
          </w:p>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4.1.4, подпункты "н" и "п" пункта 4.2.1 </w:t>
            </w:r>
          </w:p>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5.1.2</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w:t>
            </w:r>
          </w:p>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5.5 </w:t>
            </w:r>
          </w:p>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8.2 и 8.5 (за исключением вагонов, конструкция которых не допускает или</w:t>
            </w:r>
          </w:p>
          <w:p>
            <w:pPr>
              <w:spacing w:after="20"/>
              <w:ind w:left="20"/>
              <w:jc w:val="both"/>
            </w:pPr>
            <w:r>
              <w:rPr>
                <w:rFonts w:ascii="Times New Roman"/>
                <w:b w:val="false"/>
                <w:i w:val="false"/>
                <w:color w:val="000000"/>
                <w:sz w:val="20"/>
              </w:rPr>
              <w:t xml:space="preserve">не предусматривает проход по сортировочным горкам и (или) проход по аппарели съезда) </w:t>
            </w:r>
          </w:p>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 (третья строка) пункта 6.1 ГОСТ 22235-2010 "Вагоны грузовые магистральных железных дорог колеи 1520 мм. Общие требования по обеспечению сохранности при производстве погрузочно- 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31.05.2025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 (третья строка) пункта 6.1 ГОСТ 22235-2023 "Вагоны грузовые магистральных железных дорог колеи 1520 мм. Общие требования по обеспечению сохранности при производстве погрузочно- 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5.10 и 5.11</w:t>
            </w:r>
          </w:p>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4.2.4, 5.2 – 5.4 </w:t>
            </w:r>
          </w:p>
          <w:p>
            <w:pPr>
              <w:spacing w:after="20"/>
              <w:ind w:left="20"/>
              <w:jc w:val="both"/>
            </w:pPr>
            <w:r>
              <w:rPr>
                <w:rFonts w:ascii="Times New Roman"/>
                <w:b w:val="false"/>
                <w:i w:val="false"/>
                <w:color w:val="000000"/>
                <w:sz w:val="20"/>
              </w:rPr>
              <w:t>
ГОСТ 34765-2021 "Вагоны грузовые бункерного типа.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w:t>
            </w:r>
          </w:p>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w:t>
            </w:r>
          </w:p>
          <w:p>
            <w:pPr>
              <w:spacing w:after="20"/>
              <w:ind w:left="20"/>
              <w:jc w:val="both"/>
            </w:pPr>
            <w:r>
              <w:rPr>
                <w:rFonts w:ascii="Times New Roman"/>
                <w:b w:val="false"/>
                <w:i w:val="false"/>
                <w:color w:val="000000"/>
                <w:sz w:val="20"/>
              </w:rPr>
              <w:t>
ГОСТ 30243.3-99 "Вагоны-хопперы крытый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4.2.17 </w:t>
            </w:r>
          </w:p>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5.10 </w:t>
            </w:r>
          </w:p>
          <w:p>
            <w:pPr>
              <w:spacing w:after="20"/>
              <w:ind w:left="20"/>
              <w:jc w:val="both"/>
            </w:pPr>
            <w:r>
              <w:rPr>
                <w:rFonts w:ascii="Times New Roman"/>
                <w:b w:val="false"/>
                <w:i w:val="false"/>
                <w:color w:val="000000"/>
                <w:sz w:val="20"/>
              </w:rPr>
              <w:t xml:space="preserve">
ГОСТ 30243.2-97 "Вагоны-хопперы закрытые колеи 1520 мм для перевозки цемента.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5.9 </w:t>
            </w:r>
          </w:p>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5.6 </w:t>
            </w:r>
          </w:p>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5.2 </w:t>
            </w:r>
          </w:p>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5.9 </w:t>
            </w:r>
          </w:p>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5.8 </w:t>
            </w:r>
          </w:p>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4.2.19 </w:t>
            </w:r>
          </w:p>
          <w:p>
            <w:pPr>
              <w:spacing w:after="20"/>
              <w:ind w:left="20"/>
              <w:jc w:val="both"/>
            </w:pPr>
            <w:r>
              <w:rPr>
                <w:rFonts w:ascii="Times New Roman"/>
                <w:b w:val="false"/>
                <w:i w:val="false"/>
                <w:color w:val="000000"/>
                <w:sz w:val="20"/>
              </w:rPr>
              <w:t>
ГОСТ 34765-2021 "Вагоны грузовые бункерного типа.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9.6</w:t>
            </w:r>
          </w:p>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9.6</w:t>
            </w:r>
          </w:p>
          <w:p>
            <w:pPr>
              <w:spacing w:after="20"/>
              <w:ind w:left="20"/>
              <w:jc w:val="both"/>
            </w:pPr>
            <w:r>
              <w:rPr>
                <w:rFonts w:ascii="Times New Roman"/>
                <w:b w:val="false"/>
                <w:i w:val="false"/>
                <w:color w:val="000000"/>
                <w:sz w:val="20"/>
              </w:rPr>
              <w:t>
ГОСТ 34765-2021 "Вагоны грузовые бункерного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4.5.1, 4.5.2, 4.5.5 и 5.4 (первый абзац)</w:t>
            </w:r>
          </w:p>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4.6.1, 4.6.2, 4.6.6, 4.6.7, 5.3 и 5.6 </w:t>
            </w:r>
          </w:p>
          <w:p>
            <w:pPr>
              <w:spacing w:after="20"/>
              <w:ind w:left="20"/>
              <w:jc w:val="both"/>
            </w:pPr>
            <w:r>
              <w:rPr>
                <w:rFonts w:ascii="Times New Roman"/>
                <w:b w:val="false"/>
                <w:i w:val="false"/>
                <w:color w:val="000000"/>
                <w:sz w:val="20"/>
              </w:rPr>
              <w:t>
ГОСТ 34765-2021 "Вагоны грузовые бункерного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 5.8 и 5.13 (в части наличия)</w:t>
            </w:r>
          </w:p>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 5.7 и 5.15</w:t>
            </w:r>
          </w:p>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4.5.5</w:t>
            </w:r>
          </w:p>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4.6.7</w:t>
            </w:r>
          </w:p>
          <w:p>
            <w:pPr>
              <w:spacing w:after="20"/>
              <w:ind w:left="20"/>
              <w:jc w:val="both"/>
            </w:pPr>
            <w:r>
              <w:rPr>
                <w:rFonts w:ascii="Times New Roman"/>
                <w:b w:val="false"/>
                <w:i w:val="false"/>
                <w:color w:val="000000"/>
                <w:sz w:val="20"/>
              </w:rPr>
              <w:t>
ГОСТ 34765-2021 "Вагоны грузовые бункерного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Вагоны изотермические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или 4.3</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 или 5.3 </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4.1.2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5.1.2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4.2.18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"а" и "б" пункта 5.7.1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или 4.3</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 или 5.3 </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5.1.2, 5.1.9 и 5.1.10 </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4.2.18 (за исключением вагонов, конструкция которых не допускает или</w:t>
            </w:r>
          </w:p>
          <w:p>
            <w:pPr>
              <w:spacing w:after="20"/>
              <w:ind w:left="20"/>
              <w:jc w:val="both"/>
            </w:pPr>
            <w:r>
              <w:rPr>
                <w:rFonts w:ascii="Times New Roman"/>
                <w:b w:val="false"/>
                <w:i w:val="false"/>
                <w:color w:val="000000"/>
                <w:sz w:val="20"/>
              </w:rPr>
              <w:t>не предусматривает проход по сортировочным горкам и (или) проход по аппарели съезда)</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"м", "н" пункта 5.7.1 (за исключением вагонов, конструкция которых не допускает или не предусматривает проход по сортировочным горкам и (или) проход по аппарели съезда)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4.2.18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"д" и "е" пункта 5.7.1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4.2.18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"ж" пункта 5.7.1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5.3.1</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4.2.18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5.7.1</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(в части показателя "тормозной путь")</w:t>
            </w:r>
          </w:p>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раздела 4</w:t>
            </w:r>
          </w:p>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5.6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5.6.1.3, 5.6.1.16, 6.2.1, 6.2.2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4 – 7</w:t>
            </w:r>
          </w:p>
          <w:p>
            <w:pPr>
              <w:spacing w:after="20"/>
              <w:ind w:left="20"/>
              <w:jc w:val="both"/>
            </w:pPr>
            <w:r>
              <w:rPr>
                <w:rFonts w:ascii="Times New Roman"/>
                <w:b w:val="false"/>
                <w:i w:val="false"/>
                <w:color w:val="000000"/>
                <w:sz w:val="20"/>
              </w:rPr>
              <w:t>
ГОСТ 33436.3-2-2015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изотермических вагонов с автономной энергетической установкой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и раздел 6</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железнодорожной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изотермических вагонов с автономной энергетической установкой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5) и 6) пункта 5.2.2, 5.2.14, 5.2.15, 5.4.1.4 (в части пожарной безопасности), 5.4.3.2, 5.4.13</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p>
            <w:pPr>
              <w:spacing w:after="20"/>
              <w:ind w:left="20"/>
              <w:jc w:val="both"/>
            </w:pPr>
            <w:r>
              <w:rPr>
                <w:rFonts w:ascii="Times New Roman"/>
                <w:b w:val="false"/>
                <w:i w:val="false"/>
                <w:color w:val="000000"/>
                <w:sz w:val="20"/>
              </w:rPr>
              <w:t>
(для изотермических вагонов с автономной энергетической установкой)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4.2.18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"а" – "в" пункта 5.7.1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4.2.18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"г" пункта 5.7.1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8.1.12, 8.2.1.5, 8.2.1.6 и 8.2.2.1</w:t>
            </w:r>
          </w:p>
          <w:p>
            <w:pPr>
              <w:spacing w:after="20"/>
              <w:ind w:left="20"/>
              <w:jc w:val="both"/>
            </w:pPr>
            <w:r>
              <w:rPr>
                <w:rFonts w:ascii="Times New Roman"/>
                <w:b w:val="false"/>
                <w:i w:val="false"/>
                <w:color w:val="000000"/>
                <w:sz w:val="20"/>
              </w:rPr>
              <w:t>
ГОСТ 33798.1-2016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изотермических вагонов с автономной энергетической установкой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5.4.2.1, 5.4.2.3, 5.4.14</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изотермических вагонов с автономной энергетической установкой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4.2.18 (за исключением вагонов, конструкция которых не допускает (не предусматривает) проход по сортировочным горкам и (или) проход по аппарели съезда)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"н" пункта 5.7.1 (за исключением вагонов, конструкция которых не допускает или не предусматривает проход по сортировочным горкам и (или) проход по аппарели съезда)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4.2.15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5.1.5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4.2.18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"м" пункта 5.7.1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"а" – "д" пункта 4.3.1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"а" – "г" пункта 5.7.1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4.2.18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p>
            <w:pPr>
              <w:spacing w:after="20"/>
              <w:ind w:left="20"/>
              <w:jc w:val="both"/>
            </w:pPr>
            <w:r>
              <w:rPr>
                <w:rFonts w:ascii="Times New Roman"/>
                <w:b w:val="false"/>
                <w:i w:val="false"/>
                <w:color w:val="000000"/>
                <w:sz w:val="20"/>
              </w:rPr>
              <w:t xml:space="preserve">
или пункт 6.3.8 совместно с пунктом 4.6 </w:t>
            </w:r>
          </w:p>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СТ РК 1818-2008 "Лестницы, подножки и поручни грузовых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5.2.6, 5.2.22 (при наличии)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5.2.18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5.4.9.1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5.2.24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 4.6</w:t>
            </w:r>
          </w:p>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5.3.1</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4.2.18 и 5.5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5.2.20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5.1.2</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5.2.2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4.2.18 (за исключением вагонов, конструкция которых не допускает или</w:t>
            </w:r>
          </w:p>
          <w:p>
            <w:pPr>
              <w:spacing w:after="20"/>
              <w:ind w:left="20"/>
              <w:jc w:val="both"/>
            </w:pPr>
            <w:r>
              <w:rPr>
                <w:rFonts w:ascii="Times New Roman"/>
                <w:b w:val="false"/>
                <w:i w:val="false"/>
                <w:color w:val="000000"/>
                <w:sz w:val="20"/>
              </w:rPr>
              <w:t>не предусматривает проход по сортировочным горкам и (или) проход по аппарели съезда)</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"м", "н" пункта 4.3.1 (за исключением вагонов, конструкция которых не допускает или не предусматривает проход по сортировочным горкам и (или) проход по аппарели съезда)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5.10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5.2.12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4.1.13, 4.1.24, 4.1.28, 4.2.1.6, 4.2.9.1 - 4.2.9.10, 4.2.10.1 - 4.2.10.3, 4.2.10.5 и 4.2.11.25</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 (для вагонов со служебными и вспомогательными помещениями)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4.1.10, пункт А.8 приложения А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5.2.22 (3 абзац), 5.10.2, пункт А.5 приложения А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4.1.6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5.2.5, 10.5</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6.1.4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5.5.6</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p>
            <w:pPr>
              <w:spacing w:after="20"/>
              <w:ind w:left="20"/>
              <w:jc w:val="both"/>
            </w:pPr>
            <w:r>
              <w:rPr>
                <w:rFonts w:ascii="Times New Roman"/>
                <w:b w:val="false"/>
                <w:i w:val="false"/>
                <w:color w:val="000000"/>
                <w:sz w:val="20"/>
              </w:rPr>
              <w:t>
(для изотермических вагонов с автономной энергетической установкой)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4.2.11.10 - 4.2.11.12 и 4.2.11.19</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 (для изотермических вагонов с автономной энергетической установкой)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5.4.2.1, 5.4.2.4</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 (для изотермических вагонов с автономной энергетической установкой)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4.2.11.15 и 4.2.11.17 (в части наличия заземления)</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 (для изотермических вагонов с автономной энергетической установкой)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5.2.13, 5.4.2.3, 5.4.2.5, 6.1.3, 5.4.1.4 (в части электробезопасности)</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 (для изотермических вагонов с автономной энергетической установкой)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5.2.8</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 (для изотермических вагонов с автономной энергетической установкой)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и 4.3</w:t>
            </w:r>
          </w:p>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 (за исключением вагонов-термосов)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5.4.8</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 (за исключением вагонов-термосов)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8.1.17 </w:t>
            </w:r>
          </w:p>
          <w:p>
            <w:pPr>
              <w:spacing w:after="20"/>
              <w:ind w:left="20"/>
              <w:jc w:val="both"/>
            </w:pPr>
            <w:r>
              <w:rPr>
                <w:rFonts w:ascii="Times New Roman"/>
                <w:b w:val="false"/>
                <w:i w:val="false"/>
                <w:color w:val="000000"/>
                <w:sz w:val="20"/>
              </w:rPr>
              <w:t xml:space="preserve">
ГОСТ 33798.1-2016 "Электрооборудование железнодорожного подвижного состава. Часть 1. Общие условия эксплуатации и технические условия" (для изотермических вагонов с аккумуляторным боксом)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5.4.12</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 (для изотермических вагонов с аккумуляторным боксом)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8.1 – 8.4, 8.6, 8.8 – 8.11, 9.3 (в части наличия), 9.4, 11.1 (только для специальных вагонов) </w:t>
            </w:r>
          </w:p>
          <w:p>
            <w:pPr>
              <w:spacing w:after="20"/>
              <w:ind w:left="20"/>
              <w:jc w:val="both"/>
            </w:pPr>
            <w:r>
              <w:rPr>
                <w:rFonts w:ascii="Times New Roman"/>
                <w:b w:val="false"/>
                <w:i w:val="false"/>
                <w:color w:val="000000"/>
                <w:sz w:val="20"/>
              </w:rPr>
              <w:t>
ГОСТ 34805-2021 "Вагоны пассажирские локомотивной тяги. Требования пожарной безопасности. Методы испытаний по оценке пожароопасных свойств неметаллических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5.2.2 (абзацы 5, 6), 5.2.15</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5.4.4 (абзац 5)</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4.1.28</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5.4.4 (абзац 4)</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5.1.10</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"е" пункта 4.1.4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5.2.3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10.8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4.5.5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5.10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5.10.7 </w:t>
            </w:r>
          </w:p>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Вагоны крытые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или 4.3</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 или 5.3 </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4.1.2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"а" и "б" пункта 4.3.1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4.2.18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или 4.3</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 или 5.3 </w:t>
            </w:r>
          </w:p>
          <w:p>
            <w:pPr>
              <w:spacing w:after="20"/>
              <w:ind w:left="20"/>
              <w:jc w:val="both"/>
            </w:pPr>
            <w:r>
              <w:rPr>
                <w:rFonts w:ascii="Times New Roman"/>
                <w:b w:val="false"/>
                <w:i w:val="false"/>
                <w:color w:val="000000"/>
                <w:sz w:val="20"/>
              </w:rPr>
              <w:t>
ГОСТ 9238-2022"Габариты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5.1.2, 5.1.9 и 5.1.10 </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"н" и "п" пункта 4.3.1 (за исключением вагонов, конструкция которых не допускает или не предусматривает проход по сортировочным горкам и (или) проход по аппарели съезда)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4.2.18 (за исключением вагонов, конструкция которых не допускает или не предусматривает проход по сортировочным горкам и (или) проход по аппарели съезда)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"е" и "ж" пункта 4.3.1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4.2.18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4.3.1</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4.2.18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5.3.1</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4.2.18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"н" пункта 4.3.1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(в части показателя "тормозной путь")</w:t>
            </w:r>
          </w:p>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раздела 4</w:t>
            </w:r>
          </w:p>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5.6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5.10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"а" – "г" пункта 4.3.1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4.2.18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"д" пункта 4.3.1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4.2.18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"в" пункта 4.3.1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4.2.18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"п" пункта 4.3.1 (за исключением вагонов, конструкция которых не допускает или не предусматривает проход по сортировочным горкам и (или) проход по аппарели съезда)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4.2.18 (за исключением вагонов, конструкция которых не допускает или не предусматривает проход по сортировочным горкам и (или) проход по аппарели съезда)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"ц" </w:t>
            </w:r>
          </w:p>
          <w:p>
            <w:pPr>
              <w:spacing w:after="20"/>
              <w:ind w:left="20"/>
              <w:jc w:val="both"/>
            </w:pPr>
            <w:r>
              <w:rPr>
                <w:rFonts w:ascii="Times New Roman"/>
                <w:b w:val="false"/>
                <w:i w:val="false"/>
                <w:color w:val="000000"/>
                <w:sz w:val="20"/>
              </w:rPr>
              <w:t>
пункта 13</w:t>
            </w:r>
          </w:p>
          <w:p>
            <w:pPr>
              <w:spacing w:after="20"/>
              <w:ind w:left="20"/>
              <w:jc w:val="both"/>
            </w:pPr>
            <w:r>
              <w:rPr>
                <w:rFonts w:ascii="Times New Roman"/>
                <w:b w:val="false"/>
                <w:i w:val="false"/>
                <w:color w:val="000000"/>
                <w:sz w:val="20"/>
              </w:rPr>
              <w:t>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4.2.15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p>
            <w:pPr>
              <w:spacing w:after="20"/>
              <w:ind w:left="20"/>
              <w:jc w:val="both"/>
            </w:pPr>
            <w:r>
              <w:rPr>
                <w:rFonts w:ascii="Times New Roman"/>
                <w:b w:val="false"/>
                <w:i w:val="false"/>
                <w:color w:val="000000"/>
                <w:sz w:val="20"/>
              </w:rPr>
              <w:t xml:space="preserve">
или </w:t>
            </w:r>
          </w:p>
          <w:p>
            <w:pPr>
              <w:spacing w:after="20"/>
              <w:ind w:left="20"/>
              <w:jc w:val="both"/>
            </w:pPr>
            <w:r>
              <w:rPr>
                <w:rFonts w:ascii="Times New Roman"/>
                <w:b w:val="false"/>
                <w:i w:val="false"/>
                <w:color w:val="000000"/>
                <w:sz w:val="20"/>
              </w:rPr>
              <w:t xml:space="preserve">
пункт 4.1.17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4.2.18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"н" пункта 4.3.1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"в", "г", "д" пункта 4.3.1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4.2.18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24.06.2025 </w:t>
            </w:r>
            <w:r>
              <w:rPr>
                <w:rFonts w:ascii="Times New Roman"/>
                <w:b w:val="false"/>
                <w:i w:val="false"/>
                <w:color w:val="ff0000"/>
                <w:sz w:val="20"/>
              </w:rPr>
              <w:t>№ 57</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15.01.2025).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6.3.8 совместно с пунктом 4.6 </w:t>
            </w:r>
          </w:p>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w:t>
            </w:r>
          </w:p>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СТ РК 1818-2008 "Лестницы, подножки и поручни грузовых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4.2.17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 и 4.6 </w:t>
            </w:r>
          </w:p>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5.3.1</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5.6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4.2.18 и 5.5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5.1.2</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4.1.4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4.2.18 (за исключением вагонов, конструкция которых не допускает или не предусматривает проход по сортировочным горкам и (или) проход по аппарели съезда)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"н" и "п" пункта 4.3.1 (за исключением вагонов, конструкция которых не допускает или не предусматривает проход по сортировочным горкам и (или) проход по аппарели съезда)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4.1.10, пункт А.8 приложения А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5.4, 5.5, пункты Б.7, Б.11</w:t>
            </w:r>
          </w:p>
          <w:p>
            <w:pPr>
              <w:spacing w:after="20"/>
              <w:ind w:left="20"/>
              <w:jc w:val="both"/>
            </w:pPr>
            <w:r>
              <w:rPr>
                <w:rFonts w:ascii="Times New Roman"/>
                <w:b w:val="false"/>
                <w:i w:val="false"/>
                <w:color w:val="000000"/>
                <w:sz w:val="20"/>
              </w:rPr>
              <w:t xml:space="preserve">приложения Б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4.1.6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5.9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"е" пункта 4.1.4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"е" пункта 4.1.4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4.1.5, 4.1.12 и 4.1.13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"н" пункта 4.1.4, пункты 4.1.5, 4.1.11, 4.1.12 и 4.1.13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4.5.5, 5.9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4.6, 5.5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4.5.5 </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4.6.6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Вагоны пассажирские магистральные локомотивной тяги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4.1.7</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4.1.2, 4.1.5 и 4.1.10</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4.1.7</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5.1.9 - 5.1.11</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4.1.4 </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4.2.7.3 (второе перечисление) и 4.2.7.7 </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4.1.9</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4.2.7.2 (первое -перечисление) и 4.2.7.13 (для вагонов, оборудованных противоюзным устройством)</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раздела 4</w:t>
            </w:r>
          </w:p>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4.1.11 и 4.1.12</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4.1.27, 4.1.28, 4.2.8.3 (первый абзац), 4.2.8.4, 4.2.8.6, 4.2.9.8, 4.2.9.9, 4.3.2 и 4.3.3 (первое предложение) </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таблицы 4-5      </w:t>
            </w:r>
          </w:p>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4.2.11.23, 4.2.11.24 (только для вагонов с высоковольтным преобразователем)</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4.2, 4.3, 5.2, 6.1 – 6.6 (только при наличии в конструкции котельного отделения), 6.7, 7.1 – 7.4, 8.1 – 8.12, 9.1, 9.2, 9.3 (второй абзац только для двухэтажных вагонов), 9.4, 10.1, 10.2, 10.3, 10.4, 10.5 (первое и второе предложения), 10.6 (первое предложение), 11.1 (только для специальных вагонов)</w:t>
            </w:r>
          </w:p>
          <w:p>
            <w:pPr>
              <w:spacing w:after="20"/>
              <w:ind w:left="20"/>
              <w:jc w:val="both"/>
            </w:pPr>
            <w:r>
              <w:rPr>
                <w:rFonts w:ascii="Times New Roman"/>
                <w:b w:val="false"/>
                <w:i w:val="false"/>
                <w:color w:val="000000"/>
                <w:sz w:val="20"/>
              </w:rPr>
              <w:t>
ГОСТ 34805-2021 "Вагоны пассажирские локомотивной тяги. Требования пожарной безопасности. Методы испытаний по оценке пожароопасных свойств неметаллических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4.1.2, 4.1.10 и 4.2.2.1</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 (в части показателя коэффициента запаса сопротивления усталости элементов рамы и кузова вагона)</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4.2.7.14 (для вагонов с противоюзными устройствами), 4.2.11.8 (первый абзац в части работоспособности), 4.2.11.10, 4.2.11.11, 4.2.11.17 и 4.2.11.19</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4.1.1 </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6.17.1 (в части напряжения от сил, возникающих при работе машин и механизмов, установленных на вагоне или предусмотренных техническим заданием для погрузки и выгрузки вагона) </w:t>
            </w:r>
          </w:p>
          <w:p>
            <w:pPr>
              <w:spacing w:after="20"/>
              <w:ind w:left="20"/>
              <w:jc w:val="both"/>
            </w:pPr>
            <w:r>
              <w:rPr>
                <w:rFonts w:ascii="Times New Roman"/>
                <w:b w:val="false"/>
                <w:i w:val="false"/>
                <w:color w:val="000000"/>
                <w:sz w:val="20"/>
              </w:rPr>
              <w:t>
ГОСТ 34093-2017 "Вагоны пассажирские локомотивной тяги. Требования к прочности и динамическим качествам" (только для почтовых и багажных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"г" пункта 5.1.3 </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А 1.1 </w:t>
            </w:r>
          </w:p>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4.1.1 (в части показателя коэффициента запаса сопротивления усталости элементов рамы и кузова вагона) </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4.1.2, 4.1.10 и 4.2.2.1 </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4.1.1 </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14 </w:t>
            </w:r>
          </w:p>
          <w:p>
            <w:pPr>
              <w:spacing w:after="20"/>
              <w:ind w:left="20"/>
              <w:jc w:val="both"/>
            </w:pPr>
            <w:r>
              <w:rPr>
                <w:rFonts w:ascii="Times New Roman"/>
                <w:b w:val="false"/>
                <w:i w:val="false"/>
                <w:color w:val="000000"/>
                <w:sz w:val="20"/>
              </w:rPr>
              <w:t>
ГОСТ 34093-2017 "Вагоны пассажирские локомотивной тяги.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7.2 </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4.2.1.3 (первое, второе, третье, четвертое предложения; пятое предложение - только для двухэтажных вагонов), 4.2.1.5, 4.2.1.7, 4.2.1.10, 4.2.3.5 (первое предложение), 4.2.3.14 (первое и третье предложение), 4.2.3.15, 4.2.6.1 (в части наличия поручней), 4.2.6.2 и 4.2.1.16 </w:t>
            </w:r>
          </w:p>
          <w:p>
            <w:pPr>
              <w:spacing w:after="20"/>
              <w:ind w:left="20"/>
              <w:jc w:val="both"/>
            </w:pPr>
            <w:r>
              <w:rPr>
                <w:rFonts w:ascii="Times New Roman"/>
                <w:b w:val="false"/>
                <w:i w:val="false"/>
                <w:color w:val="000000"/>
                <w:sz w:val="20"/>
              </w:rPr>
              <w:t>
ГОСТ 34681-2020 "Вагоны</w:t>
            </w:r>
          </w:p>
          <w:p>
            <w:pPr>
              <w:spacing w:after="20"/>
              <w:ind w:left="20"/>
              <w:jc w:val="both"/>
            </w:pPr>
            <w:r>
              <w:rPr>
                <w:rFonts w:ascii="Times New Roman"/>
                <w:b w:val="false"/>
                <w:i w:val="false"/>
                <w:color w:val="000000"/>
                <w:sz w:val="20"/>
              </w:rPr>
              <w:t>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приложение А, пункт А.4 </w:t>
            </w:r>
          </w:p>
          <w:p>
            <w:pPr>
              <w:spacing w:after="20"/>
              <w:ind w:left="20"/>
              <w:jc w:val="both"/>
            </w:pPr>
            <w:r>
              <w:rPr>
                <w:rFonts w:ascii="Times New Roman"/>
                <w:b w:val="false"/>
                <w:i w:val="false"/>
                <w:color w:val="000000"/>
                <w:sz w:val="20"/>
              </w:rPr>
              <w:t xml:space="preserve">
ГОСТ 33435-2015 "Устройства управления, контроля и безопасности железнодорожного подвижного состава. Требования безопасности и методы контроля"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 приложение А, пункт А.4</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4.1.24, 4.2.6.1 (в части освещенности), и 4.2.11.14 (третий абзац, в части наличия дополнительного освещения)</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4.2.1.17 (в части наличия), 4.2.3.2 (в части наличия) и 4.2.3.10 (первый абзац только для вагонов, оборудованных входными дверями прислонного типа;</w:t>
            </w:r>
          </w:p>
          <w:p>
            <w:pPr>
              <w:spacing w:after="20"/>
              <w:ind w:left="20"/>
              <w:jc w:val="both"/>
            </w:pPr>
            <w:r>
              <w:rPr>
                <w:rFonts w:ascii="Times New Roman"/>
                <w:b w:val="false"/>
                <w:i w:val="false"/>
                <w:color w:val="000000"/>
                <w:sz w:val="20"/>
              </w:rPr>
              <w:t>
второй абзац: для вагонов, оборудованных входными дверями, не относящимися к прислонно-сдвижным)</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4.2.7.2 (первое перечисление), 4.2.7.3 (первое перечисление), 4.2.7.5 и 4.2.7.13 (для вагонов, оборудованных противоюзным устройством)</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4.2.7.1 (первый абзац) и 4.2.7.10 (при наличии; только при отношении брутто к таре более 1,15)</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4.2.7.6</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4.2.7.3 (второе перечисление) и 4.2.7.7</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4.2.1.9</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4.2.7.1</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3.2.3 (для вагонов, оборудованных МРТ)</w:t>
            </w:r>
          </w:p>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4.2.5.6</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"б" и "г" пункта 5.1.3 </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А 1.1 </w:t>
            </w:r>
          </w:p>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p>
            <w:pPr>
              <w:spacing w:after="20"/>
              <w:ind w:left="20"/>
              <w:jc w:val="both"/>
            </w:pPr>
            <w:r>
              <w:rPr>
                <w:rFonts w:ascii="Times New Roman"/>
                <w:b w:val="false"/>
                <w:i w:val="false"/>
                <w:color w:val="000000"/>
                <w:sz w:val="20"/>
              </w:rPr>
              <w:t>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4.2.5.4 (при оборудовании пассажирских вагонов беззазорными сцепными устройствами буферные устройства допускается не устанавливать при условии обеспечения плавности хода)</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4.1.13, 4.1.24, 4.1.28, 4.2.1.6, 4.2.6.1 (в части освещенности), 4.2.9.1 - 4.2.9.10, 4.2.10.1-4.2.10.5, 4.2.11.25 и 5.2</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4.2.1.3 (первое предложение) и 4.2.1.5</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 4.2 и 4.3 </w:t>
            </w:r>
          </w:p>
          <w:p>
            <w:pPr>
              <w:spacing w:after="20"/>
              <w:ind w:left="20"/>
              <w:jc w:val="both"/>
            </w:pPr>
            <w:r>
              <w:rPr>
                <w:rFonts w:ascii="Times New Roman"/>
                <w:b w:val="false"/>
                <w:i w:val="false"/>
                <w:color w:val="000000"/>
                <w:sz w:val="20"/>
              </w:rPr>
              <w:t>
ГОСТ 34805-2021 "Вагоны пассажирские локомотивной тяги. Требования пожарной безопасности. Методы испытаний по оценке пожароопасных свойств неметаллических материалов"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4.2.6.1 (за исключением освещенности), 4.2.6.2 и 4.2.6.3</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4.2.1.14 (только для вагонов, оборудованных верхними спальными полками)</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4.1.10, 4.1.15 (пятый абзац – только для вагонов для перевозки спецконтингента), 4.1.16 (только для вагонов, предназначенных для эксплуатации в международном сообщении), 4.1.17 (только для вагона-ресторана), 4.1.18 (только для вагонов с местами для сидения), 4.1.19 (второй абзац – только для специальных вагонов; третий абзац – только для вагона-ресторана; четвертый абзац - только для вагонов для перевозки спецконтингента; шестой абзац - только для вагонов с туалетом для инвалидов), 4.1.20,4.1.21, 4.1.23(только для вагонов с местами для сидения салонного типа), 4.2.1.15(только для вагонов с трансформируемыми спальными местами), 4.2.1.13 и 4.2.3.8</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4.2.11.10 и 4.2.11.11</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4.2.11.14 (первый абзац), 4.2.11.15, 4.2.11.16 и 4.2.11.17 (в части наличия заземления)</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4.2.11.23, 4.2.11.24 (только для вагонов с высоковольтным преобразователем)</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4.2.11.6</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 – 8.12, 9.1, 9.2, 9.3 (в части наличия; второй абзац только для двухэтажных вагонов), 9.4 и 11.1 (только для специальных вагонов)</w:t>
            </w:r>
          </w:p>
          <w:p>
            <w:pPr>
              <w:spacing w:after="20"/>
              <w:ind w:left="20"/>
              <w:jc w:val="both"/>
            </w:pPr>
            <w:r>
              <w:rPr>
                <w:rFonts w:ascii="Times New Roman"/>
                <w:b w:val="false"/>
                <w:i w:val="false"/>
                <w:color w:val="000000"/>
                <w:sz w:val="20"/>
              </w:rPr>
              <w:t>
ГОСТ 34805-2021 "Вагоны пассажирские локомотивной тяги. Требования пожарной безопасности. Методы испытаний по оценке пожароопасных свойств неметаллических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4.2.8.3 (в части наличия), 4.2.8.6</w:t>
            </w:r>
          </w:p>
          <w:p>
            <w:pPr>
              <w:spacing w:after="20"/>
              <w:ind w:left="20"/>
              <w:jc w:val="both"/>
            </w:pPr>
            <w:r>
              <w:rPr>
                <w:rFonts w:ascii="Times New Roman"/>
                <w:b w:val="false"/>
                <w:i w:val="false"/>
                <w:color w:val="000000"/>
                <w:sz w:val="20"/>
              </w:rPr>
              <w:t>(в части наличия), 4.2.9.1 (в части наличия систем отопления, вентиляции и кондиционирования), 4.2.11.26 и 4.2.13.4</w:t>
            </w:r>
          </w:p>
          <w:p>
            <w:pPr>
              <w:spacing w:after="20"/>
              <w:ind w:left="20"/>
              <w:jc w:val="both"/>
            </w:pPr>
            <w:r>
              <w:rPr>
                <w:rFonts w:ascii="Times New Roman"/>
                <w:b w:val="false"/>
                <w:i w:val="false"/>
                <w:color w:val="000000"/>
                <w:sz w:val="20"/>
              </w:rPr>
              <w:t>(в части наличия)</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 б) (в части наличия искрогасителей)</w:t>
            </w:r>
          </w:p>
          <w:p>
            <w:pPr>
              <w:spacing w:after="20"/>
              <w:ind w:left="20"/>
              <w:jc w:val="both"/>
            </w:pPr>
            <w:r>
              <w:rPr>
                <w:rFonts w:ascii="Times New Roman"/>
                <w:b w:val="false"/>
                <w:i w:val="false"/>
                <w:color w:val="000000"/>
                <w:sz w:val="20"/>
              </w:rPr>
              <w:t>
ГОСТ 34805-2021 "Вагоны пассажирские локомотивной тяги. Требования пожарной безопасности. Методы испытаний по оценке пожароопасных cвойств неметаллических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4.2.11.1</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4.2.3.9 (третий абзац, четвертый абзац - только для дверей с электромеханическим и электропневматическим приводами), 4.2.3.10 (первый абзац только для вагонов, оборудованных входными дверями прислонного типа;</w:t>
            </w:r>
          </w:p>
          <w:p>
            <w:pPr>
              <w:spacing w:after="20"/>
              <w:ind w:left="20"/>
              <w:jc w:val="both"/>
            </w:pPr>
            <w:r>
              <w:rPr>
                <w:rFonts w:ascii="Times New Roman"/>
                <w:b w:val="false"/>
                <w:i w:val="false"/>
                <w:color w:val="000000"/>
                <w:sz w:val="20"/>
              </w:rPr>
              <w:t>
второй абзац: для вагонов, оборудованных входными дверями, не относящимися к прислонно-сдвижным), 4.2.3.11 (в части наличия; только для дверей с электромеханическим и электропневматическим приводами) и 4.2.3.13</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4.2.1.17 (в части аварийного открывания дверей – только для вагонов, оборудованных автоматическими дверями), 4.2.3.10 (первый абзац только для вагонов, оборудованных входными дверями прислонного типа; второй абзац: для вагонов, оборудованных входными дверями, не относящимися к прислонно-сдвижным) и 4.2.3.14 (в части фиксации входных дверей в открытом положении) </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 7.4-7.6, 7.4.1.1, 7.4.1.2, 7.4.2, 7.4.3, 7.5.1, 7.5.2, 8.2, 9.1 (первый абзац), 9.2.3, 9.3.2, 9.4, 9.6, 9.7.1 – 9.7.3, 10.2.7, 10.4.1, 11.1.1, 11.1.2, 11.2.8 и 12.1</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4.2.1.4</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 и 7.2</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4.2.1.16, 4.6.1, 4.6.2, 4.6.4 и 4.6.5</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11.2.9 (только для вагонов, предназначенных для проезда граждан, имеющих ограничения в подвижности)</w:t>
            </w:r>
          </w:p>
          <w:p>
            <w:pPr>
              <w:spacing w:after="20"/>
              <w:ind w:left="20"/>
              <w:jc w:val="both"/>
            </w:pPr>
            <w:r>
              <w:rPr>
                <w:rFonts w:ascii="Times New Roman"/>
                <w:b w:val="false"/>
                <w:i w:val="false"/>
                <w:color w:val="000000"/>
                <w:sz w:val="20"/>
              </w:rPr>
              <w:t>
и раздел 14 (только для вагонов, предназначенных для проезда граждан, имеющих ограничения в подвижности)</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4.6.6</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Вагоны-платформы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или 4.3</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 или 5.3</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4.1.2 </w:t>
            </w:r>
          </w:p>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w:t>
            </w:r>
          </w:p>
          <w:p>
            <w:pPr>
              <w:spacing w:after="20"/>
              <w:ind w:left="20"/>
              <w:jc w:val="both"/>
            </w:pPr>
            <w:r>
              <w:rPr>
                <w:rFonts w:ascii="Times New Roman"/>
                <w:b w:val="false"/>
                <w:i w:val="false"/>
                <w:color w:val="000000"/>
                <w:sz w:val="20"/>
              </w:rPr>
              <w:t>
ГОСТ 26686-2022 "Вагоны-платформы.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"а" и "б" пункта 4.3.1 </w:t>
            </w:r>
          </w:p>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4.1.2 и 4.2.1</w:t>
            </w:r>
          </w:p>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или 4.3</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 или 5.3</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 </w:t>
            </w:r>
          </w:p>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А 1.1 </w:t>
            </w:r>
          </w:p>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"н" и "п" пункта 4.3.1 (за исключением вагонов, конструкция которых не допускает или не предусматривает проход по сортировочным горкам и (или) проход по аппарели съезда) </w:t>
            </w:r>
          </w:p>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5.1.2, 5.1.9 и 5.1.10 </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4.2.9 (за исключением вагонов, конструкция которых не допускает или не предусматривает проход по сортировочным горкам и (или) проход по аппарели съезда), 4.2.10 </w:t>
            </w:r>
          </w:p>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"е" и "ж" пункта 4.3.1</w:t>
            </w:r>
          </w:p>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 параметр 3, пункт 4.2.7</w:t>
            </w:r>
          </w:p>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4.3.1</w:t>
            </w:r>
          </w:p>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4.2.8 </w:t>
            </w:r>
          </w:p>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(совместно с пунктом 5.16 ГОСТ 26686-96 "Вагоны-платформы магистральных железных дорог колеи 1520 мм. Общие технические условия" (в части усилия приложенного к рукоятке винта стояночного тормоза)) и 5.3.1</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26686-96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5.3.1</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4.3.1</w:t>
            </w:r>
          </w:p>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4.2.10 </w:t>
            </w:r>
          </w:p>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(в части показателя "тормозной путь")</w:t>
            </w:r>
          </w:p>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таблица 1</w:t>
            </w:r>
          </w:p>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 5.2 и 9.1</w:t>
            </w:r>
          </w:p>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4.2.13 (для вагонов-платформ, оборудованных бортами), 4.2.14 (для вагонов-платформ, оборудованных бортами) и 5.9</w:t>
            </w:r>
          </w:p>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4.1.15 (в части сохранности груза)</w:t>
            </w:r>
          </w:p>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"в", "г" пункта 4.3.1</w:t>
            </w:r>
          </w:p>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4.2.1 и 4.2.5 </w:t>
            </w:r>
          </w:p>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4.3.1</w:t>
            </w:r>
          </w:p>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или пункт 4.2.2 </w:t>
            </w:r>
          </w:p>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4.3.1, пункт 4.3.9 (для универсальных вагонов-платформ, оборудованных торцевыми бортами)</w:t>
            </w:r>
          </w:p>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пункт 4.2.1</w:t>
            </w:r>
          </w:p>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 </w:t>
            </w:r>
          </w:p>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 совместно с пунктом А 1.1 ГОСТ 32700-2020 "Железнодорожный подвижной состав. Методы контроля сцепляемости"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4.3.1 (за исключением вагонов, конструкция которых не допускает или не предусматривает проход по сортировочным горкам и (или) проход по аппарели съезда)</w:t>
            </w:r>
          </w:p>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4.2.9 (за исключением вагонов, конструкция которых не допускает или не предусматривает проход по сортировочным горкам и (или) проход по аппарели съезда)</w:t>
            </w:r>
          </w:p>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4.1.9 </w:t>
            </w:r>
          </w:p>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4.1.16 </w:t>
            </w:r>
          </w:p>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4.3.1</w:t>
            </w:r>
          </w:p>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4.2.10 </w:t>
            </w:r>
          </w:p>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"а", "б", "в", "г", "д" пункта 4.3.1 </w:t>
            </w:r>
          </w:p>
          <w:p>
            <w:pPr>
              <w:spacing w:after="20"/>
              <w:ind w:left="20"/>
              <w:jc w:val="both"/>
            </w:pPr>
            <w:r>
              <w:rPr>
                <w:rFonts w:ascii="Times New Roman"/>
                <w:b w:val="false"/>
                <w:i w:val="false"/>
                <w:color w:val="000000"/>
                <w:sz w:val="20"/>
              </w:rPr>
              <w:t>
ГОСТ 26686-2022 "Вагоны-платформы.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4.2.1, 4.2.2, 4.2.3 и 4.2.5 </w:t>
            </w:r>
          </w:p>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w:t>
            </w:r>
          </w:p>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СТ РК 1818-2008 "Лестницы, подножки и поручни грузовых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4.2.6 и 5.1</w:t>
            </w:r>
          </w:p>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4.1.22 (третий абзац) и 5.1 </w:t>
            </w:r>
          </w:p>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3.1.10 и 3.3.7 (для вагонов, оборудованных электротехническими изделиями) ГОСТ 12.2.007.0-75 "Система стандартов безопасности труда. Изделия электротехнические. </w:t>
            </w:r>
          </w:p>
          <w:p>
            <w:pPr>
              <w:spacing w:after="20"/>
              <w:ind w:left="20"/>
              <w:jc w:val="both"/>
            </w:pPr>
            <w:r>
              <w:rPr>
                <w:rFonts w:ascii="Times New Roman"/>
                <w:b w:val="false"/>
                <w:i w:val="false"/>
                <w:color w:val="000000"/>
                <w:sz w:val="20"/>
              </w:rPr>
              <w:t>
Общие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4.1.18 (при наличии электрооборудования в составе вагонов-платформ) и 5.4 (при наличии электрооборудования в составе вагонов-платформ)</w:t>
            </w:r>
          </w:p>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 и 4.6 </w:t>
            </w:r>
          </w:p>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(совместно с пунктом 5.16 ГОСТ 26686-96 "Вагоны-платформы магистральных железных дорог колеи 1520 мм. Общие технические условия" (в части усилия приложенного к рукоятке винта стояночного тормоза)) и 5.3.1</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26686-96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5.3.1</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4.2.1 и 5.6 </w:t>
            </w:r>
          </w:p>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w:t>
            </w:r>
          </w:p>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4.1.23 и 4.2.4</w:t>
            </w:r>
          </w:p>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5.1.2</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4.1.4</w:t>
            </w:r>
          </w:p>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4.1.4 третье перечисление</w:t>
            </w:r>
          </w:p>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 совместно с пунктом А 1.1 ГОСТ 32700-2020 "Железнодорожный подвижной состав. Методы контроля сцепляемости" (за исключением вагонов, конструкция которых не допускает или не предусматривает проход по сортировочным горкам и (или) проход по аппарели съезда)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"н" и "п" пункта 4.3.1</w:t>
            </w:r>
          </w:p>
          <w:p>
            <w:pPr>
              <w:spacing w:after="20"/>
              <w:ind w:left="20"/>
              <w:jc w:val="both"/>
            </w:pPr>
            <w:r>
              <w:rPr>
                <w:rFonts w:ascii="Times New Roman"/>
                <w:b w:val="false"/>
                <w:i w:val="false"/>
                <w:color w:val="000000"/>
                <w:sz w:val="20"/>
              </w:rPr>
              <w:t>
ГОСТ 26686-2022 "Вагоны-платформы. Общие технические условия"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4.2.9 (за исключением вагонов, конструкция которых не допускает или не предусматривает проход по сортировочным горкам и (или) проход по аппарели съезда)</w:t>
            </w:r>
          </w:p>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5.4 и 5.6</w:t>
            </w:r>
          </w:p>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абзац 4 пункта А.5, абзац 4 пункта А.8 и пункт 5.3 (при креплении болтами поручней, подножек, лестниц) </w:t>
            </w:r>
          </w:p>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4.1.22 (первый и второй абзацы), 5.2, 5.3</w:t>
            </w:r>
          </w:p>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5.12</w:t>
            </w:r>
          </w:p>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5.2 и 9.5</w:t>
            </w:r>
          </w:p>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4.1.19</w:t>
            </w:r>
          </w:p>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w:t>
            </w:r>
          </w:p>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w:t>
            </w:r>
          </w:p>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5.6 </w:t>
            </w:r>
          </w:p>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w:t>
            </w:r>
          </w:p>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4.1.4</w:t>
            </w:r>
          </w:p>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4.1.20 </w:t>
            </w:r>
          </w:p>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w:t>
            </w:r>
          </w:p>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4.5.1, 4.5.2, 4.5.3 и 4.5.5</w:t>
            </w:r>
          </w:p>
          <w:p>
            <w:pPr>
              <w:spacing w:after="20"/>
              <w:ind w:left="20"/>
              <w:jc w:val="both"/>
            </w:pPr>
            <w:r>
              <w:rPr>
                <w:rFonts w:ascii="Times New Roman"/>
                <w:b w:val="false"/>
                <w:i w:val="false"/>
                <w:color w:val="000000"/>
                <w:sz w:val="20"/>
              </w:rPr>
              <w:t>
ГОСТ 26686-2022 "Вагоны-платформы.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4.6 </w:t>
            </w:r>
          </w:p>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4.5.6 </w:t>
            </w:r>
          </w:p>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4.5.6 </w:t>
            </w:r>
          </w:p>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Вагоны-самосвалы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или 4.3</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 или 5.3</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w:t>
            </w:r>
          </w:p>
          <w:p>
            <w:pPr>
              <w:spacing w:after="20"/>
              <w:ind w:left="20"/>
              <w:jc w:val="both"/>
            </w:pPr>
            <w:r>
              <w:rPr>
                <w:rFonts w:ascii="Times New Roman"/>
                <w:b w:val="false"/>
                <w:i w:val="false"/>
                <w:color w:val="000000"/>
                <w:sz w:val="20"/>
              </w:rPr>
              <w:t>
ГОСТ 5973-2009 "Вагоны-самосвалы (думпкары)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4.1.2 </w:t>
            </w:r>
          </w:p>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3.1.1 </w:t>
            </w:r>
          </w:p>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"а" и "б" пункта 4.3.1 </w:t>
            </w:r>
          </w:p>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или 4.3</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 или 5.3</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3.1.1 (за исключением вагонов, конструкция которых не допускает или не предусматривает проход по сортировочным горкам и (или) проход по аппарели съезда) </w:t>
            </w:r>
          </w:p>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"н" и "п" пункта 4.3.1 (за исключением вагонов, конструкция которых не допускает или не предусматривает проход по сортировочным горкам и (или) проход по аппарели съезда) </w:t>
            </w:r>
          </w:p>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5.1.2, 5.1.9 и 5.1.10 </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3.1.1</w:t>
            </w:r>
          </w:p>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"е" и "ж" пункта 4.3.1 </w:t>
            </w:r>
          </w:p>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3.1.1</w:t>
            </w:r>
          </w:p>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"и" пункта 4.3.1 </w:t>
            </w:r>
          </w:p>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5.1.2 (совместно с пунктом 3.2.9 (в части усилия на штурвале привода) </w:t>
            </w:r>
          </w:p>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5.3.1</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3.1.1</w:t>
            </w:r>
          </w:p>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"н" пункта 4.3.1 </w:t>
            </w:r>
          </w:p>
          <w:p>
            <w:pPr>
              <w:spacing w:after="20"/>
              <w:ind w:left="20"/>
              <w:jc w:val="both"/>
            </w:pPr>
            <w:r>
              <w:rPr>
                <w:rFonts w:ascii="Times New Roman"/>
                <w:b w:val="false"/>
                <w:i w:val="false"/>
                <w:color w:val="000000"/>
                <w:sz w:val="20"/>
              </w:rPr>
              <w:t xml:space="preserve">
ГОСТ 5973-2022 "Вагоны-самосвалы.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(в части показателя "тормозной путь")</w:t>
            </w:r>
          </w:p>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раздела 4</w:t>
            </w:r>
          </w:p>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и 4.2 (только для вагонов с гидравлическим приводом разгрузки) и 4.3</w:t>
            </w:r>
          </w:p>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4.1.5 (четвертое перечисление – только при их наличии), 4.2.15 и 5.12 </w:t>
            </w:r>
          </w:p>
          <w:p>
            <w:pPr>
              <w:spacing w:after="20"/>
              <w:ind w:left="20"/>
              <w:jc w:val="both"/>
            </w:pPr>
            <w:r>
              <w:rPr>
                <w:rFonts w:ascii="Times New Roman"/>
                <w:b w:val="false"/>
                <w:i w:val="false"/>
                <w:color w:val="000000"/>
                <w:sz w:val="20"/>
              </w:rPr>
              <w:t xml:space="preserve">
ГОСТ 5973-2022 "Вагоны-самосвалы.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3.1.1</w:t>
            </w:r>
          </w:p>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"а" – "г" пункта 4.3.1 </w:t>
            </w:r>
          </w:p>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3.1.1</w:t>
            </w:r>
          </w:p>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"д" пункта 4.3.1 </w:t>
            </w:r>
          </w:p>
          <w:p>
            <w:pPr>
              <w:spacing w:after="20"/>
              <w:ind w:left="20"/>
              <w:jc w:val="both"/>
            </w:pPr>
            <w:r>
              <w:rPr>
                <w:rFonts w:ascii="Times New Roman"/>
                <w:b w:val="false"/>
                <w:i w:val="false"/>
                <w:color w:val="000000"/>
                <w:sz w:val="20"/>
              </w:rPr>
              <w:t xml:space="preserve">
ГОСТ 5973-2022 "Вагоны-самосвалы.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3.1.1</w:t>
            </w:r>
          </w:p>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А 1.1 </w:t>
            </w:r>
          </w:p>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"п" пункта 4.3.1 (за исключением вагонов, конструкция которых не допускает или не предусматривает проход по сортировочным горкам и (или) проход по аппарели съезда) </w:t>
            </w:r>
          </w:p>
          <w:p>
            <w:pPr>
              <w:spacing w:after="20"/>
              <w:ind w:left="20"/>
              <w:jc w:val="both"/>
            </w:pPr>
            <w:r>
              <w:rPr>
                <w:rFonts w:ascii="Times New Roman"/>
                <w:b w:val="false"/>
                <w:i w:val="false"/>
                <w:color w:val="000000"/>
                <w:sz w:val="20"/>
              </w:rPr>
              <w:t xml:space="preserve">
ГОСТ 5973-2022 "Вагоны-самосвалы.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4.1.8 </w:t>
            </w:r>
          </w:p>
          <w:p>
            <w:pPr>
              <w:spacing w:after="20"/>
              <w:ind w:left="20"/>
              <w:jc w:val="both"/>
            </w:pPr>
            <w:r>
              <w:rPr>
                <w:rFonts w:ascii="Times New Roman"/>
                <w:b w:val="false"/>
                <w:i w:val="false"/>
                <w:color w:val="000000"/>
                <w:sz w:val="20"/>
              </w:rPr>
              <w:t xml:space="preserve">
ГОСТ 5973-2022 "Вагоны-самосвалы.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3.1.1</w:t>
            </w:r>
          </w:p>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"н" пункта 4.3.1 </w:t>
            </w:r>
          </w:p>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3.1.1</w:t>
            </w:r>
          </w:p>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"в", "г", "д" пункта 4.3.1 ГОСТ 5973-2022 "Вагоны-самосвалы.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СТ РК 1818-2008 "Лестницы, подножки и поручни грузовых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4.2.6 </w:t>
            </w:r>
          </w:p>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3.1.9, 3.4, 3.3.3, 3.3.4, 3.3.5 и 3.6 (второе предложение - только при наличии электрооборудования) </w:t>
            </w:r>
          </w:p>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4.2.9, 4.2.10, 4.2.11, 4.2.12, 4.2.13, 4.2.14, 4.2.16, 5.1, 5.7 (только при наличии пневматического привода) и 5.9 (Только при наличии электрооборудования) </w:t>
            </w:r>
          </w:p>
          <w:p>
            <w:pPr>
              <w:spacing w:after="20"/>
              <w:ind w:left="20"/>
              <w:jc w:val="both"/>
            </w:pPr>
            <w:r>
              <w:rPr>
                <w:rFonts w:ascii="Times New Roman"/>
                <w:b w:val="false"/>
                <w:i w:val="false"/>
                <w:color w:val="000000"/>
                <w:sz w:val="20"/>
              </w:rPr>
              <w:t>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 и 4.6 </w:t>
            </w:r>
          </w:p>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5.1.2 и 5.3.1 </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3.2.9 ГОСТ 30549-98 "Вагоны-самосвалы (думпкары) железных дорог колеи 1520 мм. Требования безопасности" (в части усилия на штурвале привода)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5.3.1</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3.1.1, 3.2.6 и 3.1.6</w:t>
            </w:r>
          </w:p>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 </w:t>
            </w:r>
          </w:p>
          <w:p>
            <w:pPr>
              <w:spacing w:after="20"/>
              <w:ind w:left="20"/>
              <w:jc w:val="both"/>
            </w:pPr>
            <w:r>
              <w:rPr>
                <w:rFonts w:ascii="Times New Roman"/>
                <w:b w:val="false"/>
                <w:i w:val="false"/>
                <w:color w:val="000000"/>
                <w:sz w:val="20"/>
              </w:rPr>
              <w:t>
ГОСТ 5973-2022 "Вагоны-самосвалы.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5.1.2</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"а" пункта 4.1.4 </w:t>
            </w:r>
          </w:p>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3.1.1</w:t>
            </w:r>
          </w:p>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А 1.1 ГОСТ 32700-2020 "Железнодорожный подвижной состав. Методы контроля сцепляемости"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"н" и "п" пункта 4.3.1 (за исключением вагонов, конструкция которых не допускает или не предусматривает проход по сортировочным горкам и (или) проход по аппарели съезда) </w:t>
            </w:r>
          </w:p>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3.1.5 и 3.1.6</w:t>
            </w:r>
          </w:p>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5.3 (при креплении болтами поручней, подножек, лестниц), 5.6, абзац 3 пункта А.6 Приложения А </w:t>
            </w:r>
          </w:p>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3.1.8</w:t>
            </w:r>
          </w:p>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4.2.1, 5.2 и 9.5 </w:t>
            </w:r>
          </w:p>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3.1.7</w:t>
            </w:r>
          </w:p>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5.10 </w:t>
            </w:r>
          </w:p>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 (четвертое перечисление)</w:t>
            </w:r>
          </w:p>
          <w:p>
            <w:pPr>
              <w:spacing w:after="20"/>
              <w:ind w:left="20"/>
              <w:jc w:val="both"/>
            </w:pPr>
            <w:r>
              <w:rPr>
                <w:rFonts w:ascii="Times New Roman"/>
                <w:b w:val="false"/>
                <w:i w:val="false"/>
                <w:color w:val="000000"/>
                <w:sz w:val="20"/>
              </w:rPr>
              <w:t>
ГОСТ 5973-2009 "Вагоны-самосвалы (думпкары)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"к" пункта 4.1.4 </w:t>
            </w:r>
          </w:p>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9.8</w:t>
            </w:r>
          </w:p>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w:t>
            </w:r>
          </w:p>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4.4.1-4.4.3</w:t>
            </w:r>
          </w:p>
          <w:p>
            <w:pPr>
              <w:spacing w:after="20"/>
              <w:ind w:left="20"/>
              <w:jc w:val="both"/>
            </w:pPr>
            <w:r>
              <w:rPr>
                <w:rFonts w:ascii="Times New Roman"/>
                <w:b w:val="false"/>
                <w:i w:val="false"/>
                <w:color w:val="000000"/>
                <w:sz w:val="20"/>
              </w:rPr>
              <w:t>
ГОСТ 5973-2009 "Вагоны-самосвалы (думпкары)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4.5.1, 4.5.2, 4.5.3, 4.5.4 (первое предложение), 4.5.5 и 5.6 </w:t>
            </w:r>
          </w:p>
          <w:p>
            <w:pPr>
              <w:spacing w:after="20"/>
              <w:ind w:left="20"/>
              <w:jc w:val="both"/>
            </w:pPr>
            <w:r>
              <w:rPr>
                <w:rFonts w:ascii="Times New Roman"/>
                <w:b w:val="false"/>
                <w:i w:val="false"/>
                <w:color w:val="000000"/>
                <w:sz w:val="20"/>
              </w:rPr>
              <w:t>
ГОСТ 5973-2022 "Вагоны-самосвалы.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4.5.6</w:t>
            </w:r>
          </w:p>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Вагоны-цистерны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или 4.3</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 или 5.3</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w:t>
            </w:r>
          </w:p>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"а" и "б" пункта 4.3.1 </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или 4.3</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 или 5.3</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5.1.2, 5.1.9 и 5.1.10 </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А 1.1 </w:t>
            </w:r>
          </w:p>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"н" и "п" пункта 4.3.1 (за исключением вагонов, конструкция которых не допускает или не предусматривает проход по сортировочным горкам и (или) проход по аппарели съезда) </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"е" и "ж" пункта 4.3.1 </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"и" пункта 4.3.1 </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5.3.1</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 (в части усилия приложенного к рукоятке винта стояночного тормоза)</w:t>
            </w:r>
          </w:p>
          <w:p>
            <w:pPr>
              <w:spacing w:after="20"/>
              <w:ind w:left="20"/>
              <w:jc w:val="both"/>
            </w:pPr>
            <w:r>
              <w:rPr>
                <w:rFonts w:ascii="Times New Roman"/>
                <w:b w:val="false"/>
                <w:i w:val="false"/>
                <w:color w:val="000000"/>
                <w:sz w:val="20"/>
              </w:rPr>
              <w:t>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5.3.1</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xml:space="preserve">
ГОСТ Р 51659-2000 "Вагоны-цистерны магистральных железных дорог колеи 1520 мм.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"н" пункта 4.3.1 </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(в части показателя "тормозной путь")</w:t>
            </w:r>
          </w:p>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1 раздела 4 </w:t>
            </w:r>
          </w:p>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4.2.4 (первое и второе предложение только для нефтебензиновых цистерн), 4.2.18 (для цистерн, перевозящих пищевые продукты), 5.18 (для цистерн, перевозящих опасные грузы), 5.20 (для опасных грузов класса 2 в части наличия), 5.23 и 5.28</w:t>
            </w:r>
          </w:p>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4.2.14, 4.2.41 (для вагонов-цистерн, перевозящих пищевые грузы), 5.9 (для вагонов-цистерн, перевозящих опасные грузы (второе предложение – для вагонов-цистерн, перевозящих воспламеняющиеся грузы)), 5.10 и 5.15 </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подпункты "а", "б", "в", "г" пункта 4.3.1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"д" пункта 4.3.1 </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 </w:t>
            </w:r>
          </w:p>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А 1.1</w:t>
            </w:r>
          </w:p>
          <w:p>
            <w:pPr>
              <w:spacing w:after="20"/>
              <w:ind w:left="20"/>
              <w:jc w:val="both"/>
            </w:pPr>
            <w:r>
              <w:rPr>
                <w:rFonts w:ascii="Times New Roman"/>
                <w:b w:val="false"/>
                <w:i w:val="false"/>
                <w:color w:val="000000"/>
                <w:sz w:val="20"/>
              </w:rPr>
              <w:t>
ГОСТ 32700-2020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"п" пункта 4.3.1 (за исключением вагонов, конструкция которых не допускает или не предусматривает проход по сортировочным горкам и (или) проход по аппарели съезда) </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4.1.9 </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"н" пункта 4.3.1 </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"а", "б", "в", "г", "д" пункта 4.3.1 </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24.06.2025 </w:t>
            </w:r>
            <w:r>
              <w:rPr>
                <w:rFonts w:ascii="Times New Roman"/>
                <w:b w:val="false"/>
                <w:i w:val="false"/>
                <w:color w:val="ff0000"/>
                <w:sz w:val="20"/>
              </w:rPr>
              <w:t>№ 57</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15.01.2025).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w:t>
            </w:r>
          </w:p>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СТ РК 1818-2008 "Лестницы, подножки и поручни грузовых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4.2.6 </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4.2.7 </w:t>
            </w:r>
          </w:p>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4.2.18, 4.2.24 (для вагонов-цистерн, перевозящих жидкие грузы) и 5.1 </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 4.6</w:t>
            </w:r>
          </w:p>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5.3.1</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5.5 (в части усилия приложенного к рукоятке винта стояночного тормоза) </w:t>
            </w:r>
          </w:p>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5.3.1</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и 5.17</w:t>
            </w:r>
          </w:p>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 </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5.1.2</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"а" пункта 4.1.4 </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 </w:t>
            </w:r>
          </w:p>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А 1.1 </w:t>
            </w:r>
          </w:p>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"н" и "п" пункта 4.3.1 </w:t>
            </w:r>
          </w:p>
          <w:p>
            <w:pPr>
              <w:spacing w:after="20"/>
              <w:ind w:left="20"/>
              <w:jc w:val="both"/>
            </w:pPr>
            <w:r>
              <w:rPr>
                <w:rFonts w:ascii="Times New Roman"/>
                <w:b w:val="false"/>
                <w:i w:val="false"/>
                <w:color w:val="000000"/>
                <w:sz w:val="20"/>
              </w:rPr>
              <w:t>
ГОСТ 10674-2022 "Вагоны-цистерны. Общие технические условия"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5.7, 5.9 и 5.10</w:t>
            </w:r>
          </w:p>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абзац 4 пункта А.5, абзац 4 пункта А.8 и пункты 5.3 (при креплении болтами поручней, подножек, лестниц) и 5.6 </w:t>
            </w:r>
          </w:p>
          <w:p>
            <w:pPr>
              <w:spacing w:after="20"/>
              <w:ind w:left="20"/>
              <w:jc w:val="both"/>
            </w:pPr>
            <w:r>
              <w:rPr>
                <w:rFonts w:ascii="Times New Roman"/>
                <w:b w:val="false"/>
                <w:i w:val="false"/>
                <w:color w:val="000000"/>
                <w:sz w:val="20"/>
              </w:rPr>
              <w:t>
ГОСТ 10674-2022 "Вагоны-цистерны.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4.2.10 и 5.16</w:t>
            </w:r>
          </w:p>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4.2.1, 5.2 и 9.9 </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5.14 </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w:t>
            </w:r>
          </w:p>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"е" пункта 4.1.4 </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4.2.2, 4.2.11 (показатель в соответствии с пунктом 3.3.7 ГОСТ 12.2.007.0-75), 5.3, 5.9, 5.12, 5.14, 5.15 (второе предложение), 5.19, 5.22 (для цистерн, предназначенных для перевозки опасных грузов) и 5.24</w:t>
            </w:r>
          </w:p>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абзац 4 пункта А.5 и абзац 4 пункта А.8, пункты 4.2.2 (для вагонов-цистерн, оборудованных сливным прибором), 4.2.5, 4.2.11, 4.2.12, 4.2.13, 4.2.22 (для вагонов-цистерн с электрообогревом), 4.2.25, 4.2.26, 5.7 (для вагонов-цистерн с электрообогревом), 5.8 (для вагонов-цистерн для перевозки затвердевающих грузов, оборудованных системой разогрева), 5.11, 5.12 и 5.13 (для вагонов-цистерн, предназначенных для воспламеняющихся грузов) </w:t>
            </w:r>
          </w:p>
          <w:p>
            <w:pPr>
              <w:spacing w:after="20"/>
              <w:ind w:left="20"/>
              <w:jc w:val="both"/>
            </w:pPr>
            <w:r>
              <w:rPr>
                <w:rFonts w:ascii="Times New Roman"/>
                <w:b w:val="false"/>
                <w:i w:val="false"/>
                <w:color w:val="000000"/>
                <w:sz w:val="20"/>
              </w:rPr>
              <w:t>
ГОСТ 10674-2022 "Вагоны-цистерны.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9.11</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4.4.1-4.4.3, 4.4.4 (только для нефтебензиновых цистерн), 4.4.5 (для цистерн, перевозящих опасные грузы) и 5.25 (при наличии сливного устройства)</w:t>
            </w:r>
          </w:p>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4.5.1, 4.5.2 (только для вагонов-цистерн для перевозки нефтепродуктов, цемента, кислот, битума), 4.5.3 (первый абзац), 4.5.4 (первое предложение, 4.5.6 и 5.6 </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4.5.7 </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4.5.7 </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Дизель-поезда, автомотрисы, рельсовые автобусы, их вагоны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Дизель-поезда, их 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4.6-4.8, 4.10, 11.1.6 и 11.1.9</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 4.14, 5.13.1, 5.13.3, 5.13.4 , 5.13.5* (при наличии), 5.13.6 (при наличии), 5.13.7, 5.13.8 (абзац 1*, 3), 5.15.1 (абзац 1, предложение 2), 5.22 (при скорости 160 км/ч), 8.34* (при наличии) и 8.44 (при наличии)*</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 – 4.3 </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5.1.3 (абзац 2) и 5.2</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4.1.1-4.1.3</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и 5.2</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7.13 </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5.4.1 (подпункт 4 абзаца 1) </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5.13.7 (абзац 1, подпункт 1, 3)</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7.2, 7.3 (абзац 1) и 7.14 (абзац 2)</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и 5.2</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1 раздела 4 </w:t>
            </w:r>
          </w:p>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5.1.8</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(таблица 1, 3 показатель) и 9.4*</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4 абзаца 1 пункта 5.4.1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w:t>
            </w:r>
            <w:r>
              <w:rPr>
                <w:rFonts w:ascii="Times New Roman"/>
                <w:b w:val="false"/>
                <w:i w:val="false"/>
                <w:color w:val="000000"/>
                <w:sz w:val="20"/>
              </w:rPr>
              <w:t>33434-2015 "Устройство сцепное и автосцепное железнодорожного подвижного состава. Технические требования и правила приемки"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5.14.1 (в части параметров перехода), 5.14.6 (в части параметров расположения рукояток (кнопок)), 5.15.3 (в части параметров дверного проема), 5.15.4 и 5.15.5 (в части параметров расположения рукоятки (кнопки)), 5.15.9, 5.16 *, 5.17, 5.18 (при наличии), 5.19, 8.5 (абзац 2), 12.1.1 (абзацы 2, 3, 4), 12.3.1, 12.4, 12.5.6, 12.6.4, 12.7 (абзацы 5, 6, 8, 10), 12.9.1, 12.9.2 (абзац 2), 12.9.3 (подпункт 1-4), 13.2 и 13.3 (абзац 2) </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6.21 </w:t>
            </w:r>
          </w:p>
          <w:p>
            <w:pPr>
              <w:spacing w:after="20"/>
              <w:ind w:left="20"/>
              <w:jc w:val="both"/>
            </w:pPr>
            <w:r>
              <w:rPr>
                <w:rFonts w:ascii="Times New Roman"/>
                <w:b w:val="false"/>
                <w:i w:val="false"/>
                <w:color w:val="000000"/>
                <w:sz w:val="20"/>
              </w:rPr>
              <w:t>
ГОСТ 31666-2014 "Дизель-поезда. Общие технические требования"</w:t>
            </w:r>
          </w:p>
          <w:p>
            <w:pPr>
              <w:spacing w:after="20"/>
              <w:ind w:left="20"/>
              <w:jc w:val="both"/>
            </w:pPr>
            <w:r>
              <w:rPr>
                <w:rFonts w:ascii="Times New Roman"/>
                <w:b w:val="false"/>
                <w:i w:val="false"/>
                <w:color w:val="000000"/>
                <w:sz w:val="20"/>
              </w:rPr>
              <w:t xml:space="preserve">
пункты 5.3 (абзац 1) и 5.7 (абзац 1) </w:t>
            </w:r>
          </w:p>
          <w:p>
            <w:pPr>
              <w:spacing w:after="20"/>
              <w:ind w:left="20"/>
              <w:jc w:val="both"/>
            </w:pPr>
            <w:r>
              <w:rPr>
                <w:rFonts w:ascii="Times New Roman"/>
                <w:b w:val="false"/>
                <w:i w:val="false"/>
                <w:color w:val="000000"/>
                <w:sz w:val="20"/>
              </w:rPr>
              <w:t>
ГОСТ 33754-2016 "Выбросы вредных веществ и дымность отработавших газов автономного тягового и моторвагонного подвижного состава. Нормы и методы определения"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 (абзац 1), 7.4* (при наличии), 7.5* (при наличии), 7.6, 9.1 (абзац 1), 9.2, 9.2.1, 9.2.3, 9.2.4, 9.4-9.6, 11.1, 11.1.1, 11.1.2, 11.2, 11.2.1-11.2.6, 11.2.8, 11.2.9, 12.1, 12.3, 13.1, 13.2, (абзац 1), 13.3, 13.3.1</w:t>
            </w:r>
          </w:p>
          <w:p>
            <w:pPr>
              <w:spacing w:after="20"/>
              <w:ind w:left="20"/>
              <w:jc w:val="both"/>
            </w:pPr>
            <w:r>
              <w:rPr>
                <w:rFonts w:ascii="Times New Roman"/>
                <w:b w:val="false"/>
                <w:i w:val="false"/>
                <w:color w:val="000000"/>
                <w:sz w:val="20"/>
              </w:rPr>
              <w:t xml:space="preserve">и раздел 14 </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
ГОСТ 33436.3-1-2015 (IEC 62236-3-1:2008)</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8.34 * (при наличии)</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 4.3</w:t>
            </w:r>
          </w:p>
          <w:p>
            <w:pPr>
              <w:spacing w:after="20"/>
              <w:ind w:left="20"/>
              <w:jc w:val="both"/>
            </w:pPr>
            <w:r>
              <w:rPr>
                <w:rFonts w:ascii="Times New Roman"/>
                <w:b w:val="false"/>
                <w:i w:val="false"/>
                <w:color w:val="000000"/>
                <w:sz w:val="20"/>
              </w:rPr>
              <w:t>
ГОСТ 33436.3-1-2015 (IEC 62236-3-1:2008)</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5.15.4, 5.15.7 (абзац 2, 3), 6.4 (подпункт 16), 6.23 (абзац 1, 2, 4, 5), 8.3, 8.9 (абзац 4), 8.20 (абзац 1)*, 8.27, 8.30, 8.37 (абзац 1, 3, 4), 12.1.1 (абзац 7), 12.6.5 (при наличии), 13.1.1, 13.1.3, 13.1.4 и 13.1.5</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 5.3, 5.5, 6.2.1 и 9.3 </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(абзац 1, 2*), 5.1.4, 5.1.7, 5.5, 5.7 и 5.23 (абзац 1)</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5.4 и 5.5 </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5.1.2 (абзацы 1 и 2*), 5.1.4, 5.1.7, 5.5 и 5.7 </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5.4 и 5.5 </w:t>
            </w:r>
          </w:p>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5.1.5 и 5.1.7 </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w:t>
            </w:r>
          </w:p>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7.20, 8.2, 8.3, 8.9 (абзацы 4, 3 предложения 1, 2), 8.20 (абзац 1), 8.37 (абзац 1), 8.38 и 11.1.7</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(абзацы 1 и 2*) и 5.1.4</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4.13, 5.1.7 и 5.7</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5.4 и 5.5 </w:t>
            </w:r>
          </w:p>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 7.2, 8.10 и 8.11</w:t>
            </w:r>
          </w:p>
          <w:p>
            <w:pPr>
              <w:spacing w:after="20"/>
              <w:ind w:left="20"/>
              <w:jc w:val="both"/>
            </w:pPr>
            <w:r>
              <w:rPr>
                <w:rFonts w:ascii="Times New Roman"/>
                <w:b w:val="false"/>
                <w:i w:val="false"/>
                <w:color w:val="000000"/>
                <w:sz w:val="20"/>
              </w:rPr>
              <w:t>
ГОСТ 32410-2013 "Крэш-системы аварийные железнодорожного подвижного состава для пассажирских перевозок. Технические требования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7.2 </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w:t>
            </w:r>
          </w:p>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5.15.9, 5.17, 5.18 (при наличии), 5.21.4 (абзацы 2, 3), 6.18, 8.3 (абзацы 5, 6), 8.20 (при наличии) и 12.2 (абзац 3)</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5.1.6</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5.15.7 (абзац 1, предложения 1, 2), 5.15.8, 6.22, 7.3 (абзац 1), 7.12, 7.15 (абзац 1, подпункт 4), 7.20-7.22 и 8.20 (абзац 1)</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5.15.7 (абзац 1, предложение 3), 6.10 (подпункт 1), 7.16, 7.18, 7.19, 10.3.1 (подпункт 26) и 10.4.4 (5 подпункт)</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 (подпункты в, г, д, е, ж) </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w:t>
            </w:r>
          </w:p>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 </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w:t>
            </w:r>
          </w:p>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12.4</w:t>
            </w:r>
          </w:p>
          <w:p>
            <w:pPr>
              <w:spacing w:after="20"/>
              <w:ind w:left="20"/>
              <w:jc w:val="both"/>
            </w:pPr>
            <w:r>
              <w:rPr>
                <w:rFonts w:ascii="Times New Roman"/>
                <w:b w:val="false"/>
                <w:i w:val="false"/>
                <w:color w:val="000000"/>
                <w:sz w:val="20"/>
              </w:rPr>
              <w:t>
ГОСТ 31666-2014 "Дизель-поезда. Общие технические требования Дизель-поезда. Общие технические требования" (для пунктов "б" и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35</w:t>
            </w:r>
          </w:p>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5.15.7 (абзац 1, предложение 3), 7.1 (подпункт 2), 10.3.1 (абзац 1, подпункт 1, 4, 6, 15, 17), 11.1.1 (подпункт 1, 2), 11.2.1, 11.2.2* и 13.1.1 (абзацы 2,3)</w:t>
            </w:r>
          </w:p>
          <w:p>
            <w:pPr>
              <w:spacing w:after="20"/>
              <w:ind w:left="20"/>
              <w:jc w:val="both"/>
            </w:pPr>
            <w:r>
              <w:rPr>
                <w:rFonts w:ascii="Times New Roman"/>
                <w:b w:val="false"/>
                <w:i w:val="false"/>
                <w:color w:val="000000"/>
                <w:sz w:val="20"/>
              </w:rPr>
              <w:t>
ГОСТ 31666-2014 "Дизель-поезда. Общие технические требования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24.06.2025 </w:t>
            </w:r>
            <w:r>
              <w:rPr>
                <w:rFonts w:ascii="Times New Roman"/>
                <w:b w:val="false"/>
                <w:i w:val="false"/>
                <w:color w:val="ff0000"/>
                <w:sz w:val="20"/>
              </w:rPr>
              <w:t>№ 57</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15.01.2025).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11.1.1 (подпункт 2, 3)</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7,13, 10.3 (подпункт 7, 9) и 12.2</w:t>
            </w:r>
          </w:p>
          <w:p>
            <w:pPr>
              <w:spacing w:after="20"/>
              <w:ind w:left="20"/>
              <w:jc w:val="both"/>
            </w:pPr>
            <w:r>
              <w:rPr>
                <w:rFonts w:ascii="Times New Roman"/>
                <w:b w:val="false"/>
                <w:i w:val="false"/>
                <w:color w:val="000000"/>
                <w:sz w:val="20"/>
              </w:rPr>
              <w:t>
(абзац 7)</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w:t>
            </w:r>
          </w:p>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12.1.9 (абзац 1, предложения 2-4), 12.2 (абзац 2), 12.5.1, 12.5.3, 12.5.5 - 12.5.7.</w:t>
            </w:r>
          </w:p>
          <w:p>
            <w:pPr>
              <w:spacing w:after="20"/>
              <w:ind w:left="20"/>
              <w:jc w:val="both"/>
            </w:pPr>
            <w:r>
              <w:rPr>
                <w:rFonts w:ascii="Times New Roman"/>
                <w:b w:val="false"/>
                <w:i w:val="false"/>
                <w:color w:val="000000"/>
                <w:sz w:val="20"/>
              </w:rPr>
              <w:t>
ГОСТ 31666-2014 "Дизель-поезда.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10.4.2, 12.2 (абзац 2) и 12.4</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12.1.9 (абзац 1 предложения 1, 2), 12.1.10, 12.1.14 и 12.1.16*</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5.15.7 (абзац 2, 3) и 12.2 (таблица Б.13 (в части времени покидания кабины машиниста))</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12.5.1, 12.5.5 (2 предложение) и 12.7 (абзац 9) </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12.1.9 (абзац 2) и 12.1.15</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7.2, 7.3 (абзац 1), 7.14 (абзац 2), 7.20-7.22 и 9.4* </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7.15 (подпункт 9)</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7.11 </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7.13 </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5.1.8</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7.21 (абзац 1)* и 7.22</w:t>
            </w:r>
          </w:p>
          <w:p>
            <w:pPr>
              <w:spacing w:after="20"/>
              <w:ind w:left="20"/>
              <w:jc w:val="both"/>
            </w:pPr>
            <w:r>
              <w:rPr>
                <w:rFonts w:ascii="Times New Roman"/>
                <w:b w:val="false"/>
                <w:i w:val="false"/>
                <w:color w:val="000000"/>
                <w:sz w:val="20"/>
              </w:rPr>
              <w:t>
ГОСТ 31666-2014 "Дизель-поезда.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5.13.1, 5.13.4, 5.13.5 (при наличии беззазорного сцепного устройства) и 5.13.7 (абзацы 1, 2)</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5.1.3 (абзац 3), 5.13.5 (при наличии) – для беззазорных сцепных устройств и 5.13.8 (абзац 1) – при оборудовании автосцепным устройством </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12.1.4 и 13.3 (абзац 2)</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12.1.1 (абзацы 2, 3), 12.1.4, 12.1.5, 12.1.6 (таблица 12), 12.1.7.1, 12.1.8-12.1.10 и 13.2</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5.16*, 5.17 и 5.18 (при наличии)</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13.1.3 (абзац 1) и 13.1.4 (абзац 1, подпункт 1, 2*, 3, 4, абзац 2*)</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2 пункта 18.5</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5.14.1 и 5.14.2</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5.10, 5.14.1, 5.15.3 (предложение 1), 5.15.4, 5.15.5, 5.19 и 12.7 (абзац 5)</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6.18</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7.3 (абзац 1), 8.3 и 8.9 (абзац 4)</w:t>
            </w:r>
          </w:p>
          <w:p>
            <w:pPr>
              <w:spacing w:after="20"/>
              <w:ind w:left="20"/>
              <w:jc w:val="both"/>
            </w:pPr>
            <w:r>
              <w:rPr>
                <w:rFonts w:ascii="Times New Roman"/>
                <w:b w:val="false"/>
                <w:i w:val="false"/>
                <w:color w:val="000000"/>
                <w:sz w:val="20"/>
              </w:rPr>
              <w:t>
ГОСТ 31666-2014 "Дизель-поезда.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5.18 (при наличии) и 8.3</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20.5- 20.7</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4.1-4.3</w:t>
            </w:r>
          </w:p>
          <w:p>
            <w:pPr>
              <w:spacing w:after="20"/>
              <w:ind w:left="20"/>
              <w:jc w:val="both"/>
            </w:pPr>
            <w:r>
              <w:rPr>
                <w:rFonts w:ascii="Times New Roman"/>
                <w:b w:val="false"/>
                <w:i w:val="false"/>
                <w:color w:val="000000"/>
                <w:sz w:val="20"/>
              </w:rPr>
              <w:t xml:space="preserve">
ГОСТ 33436.3-1-2015 (IEC 62236-3-1:2008) </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8.34 * (при наличии)</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8.20 (абзац 1)</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13.1.1 и 13.1.5</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10.4</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6.4 (подпункт 16)</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12.1.4 и 12.1.5</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4.2.4 </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12.1 (подпункт 1), 12.9.1, 12.9.3 (подпункт 1-4) и 11.2.1 (абзац 1))</w:t>
            </w:r>
          </w:p>
          <w:p>
            <w:pPr>
              <w:spacing w:after="20"/>
              <w:ind w:left="20"/>
              <w:jc w:val="both"/>
            </w:pPr>
            <w:r>
              <w:rPr>
                <w:rFonts w:ascii="Times New Roman"/>
                <w:b w:val="false"/>
                <w:i w:val="false"/>
                <w:color w:val="000000"/>
                <w:sz w:val="20"/>
              </w:rPr>
              <w:t>
ГОСТ 31666-2014 "Дизель-поезда.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5.8 </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1, подпункт 1 пункта 11.2.1</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1 пункта 5.15.7</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5.15.4 и 5.15.7 (абзацы 2, 3 (предложение 1))</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11.5.2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88</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9.2, 9.2.1, 9.2.3 и 9.2.4</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 (абзац 1), 7.4* (при наличии), 7.5* (при наличии), 7.6, 9.1 (абзац 1), 9.4 – 9.6, 11.1, 11.2, 11.1.1, 11.1.2, 11.2.1 – 11.2.6, 11.2.8, 11.2.9, 12.1, 12.3, 13.1, 13.2 (абзац 2), 13.3, 13.3.1 и раздел 14</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5.21.1 (предложение 1), 5.21.3 (таблица 3) и 5.21.4 (абзац 1)</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13.1 (абзац 1)</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5.21.1 и 5.21.2 (абзац 1)</w:t>
            </w:r>
          </w:p>
          <w:p>
            <w:pPr>
              <w:spacing w:after="20"/>
              <w:ind w:left="20"/>
              <w:jc w:val="both"/>
            </w:pPr>
            <w:r>
              <w:rPr>
                <w:rFonts w:ascii="Times New Roman"/>
                <w:b w:val="false"/>
                <w:i w:val="false"/>
                <w:color w:val="000000"/>
                <w:sz w:val="20"/>
              </w:rPr>
              <w:t>
ГОСТ 31666-2014 "Дизель-поезда.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13.1 (абзац 1)</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5.21.4 </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13.1.4 (абзац 1, подпункт 2, абзац 2)*)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8.3 (абзац 4 предложение 2, абзац 5) и 15.2 </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15.1</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Автомотрисы, рельсовые автобусы, их 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4.1.8, 6.11, 9.2.5, 9.2.6, 11.3, 11.4 и 14.12.1 (абзац 6)</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4.1.3, 4.2.4 (абзацы 1-3), 4.2.5 (абзац 1, абзац 2, предложение 1), 16.1 (таблица 8)* и 16.3 </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4.1-4.3</w:t>
            </w:r>
          </w:p>
          <w:p>
            <w:pPr>
              <w:spacing w:after="20"/>
              <w:ind w:left="20"/>
              <w:jc w:val="both"/>
            </w:pPr>
            <w:r>
              <w:rPr>
                <w:rFonts w:ascii="Times New Roman"/>
                <w:b w:val="false"/>
                <w:i w:val="false"/>
                <w:color w:val="000000"/>
                <w:sz w:val="20"/>
              </w:rPr>
              <w:t xml:space="preserve">
ГОСТ 33436.3-1-2015 (IEC 62236-3-1:2008) </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10.10 (абзац 1) и 11.1 (абзац 5)</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7.3 </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4.1.1- 4.1.3, 4.1.11 (подпункт 1-3), 17.2 (таблица 10, показатель 1) и 17.7 </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4.1.11 (подпункт 1-3) и 17.7</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9 пункта 12.4 </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абзац 2 пункта 4.2.4 </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абзац 1, подпункт 4 пункта 5.4.1 </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12.3 (абзацы 2-4), 12.7 (абзац 1, предложение 4) и 12.7 (абзац 2)</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3 пункта 6.3 </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4.1.11 (подпункт 1-3) и 17.7</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1 раздела 4 </w:t>
            </w:r>
          </w:p>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6.2 (абзац 2) и 7.20</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4.1.6</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4.1.2 (абзац 3), 7.9, 7.10, 7.11 (абзацы 1 – 2), 8.1.2, 8.1.3 (в части эргономических показателей), 8.1.4 (абзацы 2, 4), 8.3.2, 8.3.3, 8.6.1 (абзацы 2 – 3), 8.6.2, 8.6.4, 8.6.7, 8.6.9 (абзац 2), 8.6.10, 9.1.1, 9.1.4 (абзац 2), 9.1.5, 9.1.7, 9.1.9 (в части геометрических параметров), 9.5.1 (абзацы 2-4), 9.5.2, 9.5.4 (абзац 3, предложения 1-2, абзацы 4, 6, 7), 9.5.6, 9.5.7 (подпункт 1, 2), 10.3 (абзац 2)*, 10.7 (абзац 1)*, 18.1 (абзац 3)*, 19.1, 19.2, 21.1.2 – 21.1.6, 21.2.1-21.2.3 и 21.3.1 – 21.3.3</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19.6 </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5.3 (абзац 1) и 5.7 (абзац 1) </w:t>
            </w:r>
          </w:p>
          <w:p>
            <w:pPr>
              <w:spacing w:after="20"/>
              <w:ind w:left="20"/>
              <w:jc w:val="both"/>
            </w:pPr>
            <w:r>
              <w:rPr>
                <w:rFonts w:ascii="Times New Roman"/>
                <w:b w:val="false"/>
                <w:i w:val="false"/>
                <w:color w:val="000000"/>
                <w:sz w:val="20"/>
              </w:rPr>
              <w:t>
ГОСТ 33754-2016 "Выбросы вредных веществ и дымность отработавших газов автономного тягового и моторвагонного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 xml:space="preserve">
ГОСТ 33436.3-1-2015 (IEC 62236-3-1:2008) </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16.1 (абзац 2, таблица 8)* </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4.1-4.3</w:t>
            </w:r>
          </w:p>
          <w:p>
            <w:pPr>
              <w:spacing w:after="20"/>
              <w:ind w:left="20"/>
              <w:jc w:val="both"/>
            </w:pPr>
            <w:r>
              <w:rPr>
                <w:rFonts w:ascii="Times New Roman"/>
                <w:b w:val="false"/>
                <w:i w:val="false"/>
                <w:color w:val="000000"/>
                <w:sz w:val="20"/>
              </w:rPr>
              <w:t xml:space="preserve">
ГОСТ 33436.3-1-2015 (IEC 62236-3-1:2008) </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7.12.1 (абзацы 1-2, 4), 7.19, 8.1.4 (абзац 3), 9.1.2, 9.5.4 (абзац 5), 11.11, 11.14 (абзац 2), 11.15 (абзац 1), 18.1 (таблица 11*, таблица 12*), 18.1 (абзац 3)*, 18.2 - 18.6</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 5.3, 5.5, 6.2.1, 9.11 и 10.4 </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17.2 (таблица 10, показатели 7, 8, 9*, 10 – 12 и 13*)</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6.3.11 и 6.3.16</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"с"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17.2 (таблица 10, показатели 7, 8, 9*, 10 – 12 и 13*)</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6.3.11</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17.2 (таблица 10, показатели 6, 10-11, 13*)</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6.3.11</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4.2.6, 11.9, 12.3 (абзацы 3, 4), 12.7 (абзац 1, предложение 4, абзац 2), 14.9, 11.10 (абзац 1), 11.14 (абзац 2), 11.15, 11.16 и 11.17 (абзац 2)</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17.2 (таблица 10, показатели 7-9*)</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1 пункта 10.10</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6.1.1</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p>
            <w:pPr>
              <w:spacing w:after="20"/>
              <w:ind w:left="20"/>
              <w:jc w:val="both"/>
            </w:pPr>
            <w:r>
              <w:rPr>
                <w:rFonts w:ascii="Times New Roman"/>
                <w:b w:val="false"/>
                <w:i w:val="false"/>
                <w:color w:val="000000"/>
                <w:sz w:val="20"/>
              </w:rPr>
              <w:t>
пункты 15.1 и 17.2 (таблица 10, показатель 10)</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16</w:t>
            </w:r>
          </w:p>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7.21</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 и 7.2</w:t>
            </w:r>
          </w:p>
          <w:p>
            <w:pPr>
              <w:spacing w:after="20"/>
              <w:ind w:left="20"/>
              <w:jc w:val="both"/>
            </w:pPr>
            <w:r>
              <w:rPr>
                <w:rFonts w:ascii="Times New Roman"/>
                <w:b w:val="false"/>
                <w:i w:val="false"/>
                <w:color w:val="000000"/>
                <w:sz w:val="20"/>
              </w:rPr>
              <w:t>
ГОСТ 32410-2013 "Крэш-системы аварийные железнодорожного подвижного состава для пассажирских перевозок. Технические требования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w:t>
            </w:r>
          </w:p>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4.2.4 (абзац 4), 7.8 – 7.10, 7.11 (абзацы</w:t>
            </w:r>
          </w:p>
          <w:p>
            <w:pPr>
              <w:spacing w:after="20"/>
              <w:ind w:left="20"/>
              <w:jc w:val="both"/>
            </w:pPr>
            <w:r>
              <w:rPr>
                <w:rFonts w:ascii="Times New Roman"/>
                <w:b w:val="false"/>
                <w:i w:val="false"/>
                <w:color w:val="000000"/>
                <w:sz w:val="20"/>
              </w:rPr>
              <w:t>1 – 3), 7.19, 8.1.4 (абзацы 2, 4, 5), 8.1.6, 9.1.6, 10.3 (абзацы 2 – 3)*, 11.2, 11.14 (таблица 3), 12.13, 13.5 (абзацы 2 – 3), 18.6 и 20.2</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w:t>
            </w:r>
          </w:p>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(подпункт 10), 7.12.1 (абзац 1), 11.15 (абзац 2), 12.2 (подпункт 1, 3), 12.3 (абзацы 3, 4), 12.4 (подпункт 3, 4, 7), 12.7 (абзац 1, предложение 4), 12.7 (абзац 2), 14.1 (подпункт 6), 14.6, 14.7, 14.10 (подпункт "а", "б", "в") и 14.11 (подпункт 6)</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11.1 (абзац 2) </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w:t>
            </w:r>
          </w:p>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4.2.3 (абзац 1, подпункт 1), 5.2.3, 8.3.7, 12.4 (абзац 5), 14.6 (подпункт 1) и 18.4 (абзац 1)</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 "ж" пункта 4.2</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 </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14.9</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w:t>
            </w:r>
          </w:p>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4.2.2 (подпункт 1) и 8.3.3</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8.3.7, 12.1 (абзац 1), 14.11 (абзац 1, подпункт 1-3, 7), 14.12.1 (абзац 1, подпункт 1-2, абзац 3), 14.12.2 (подпункт 1, 4-6) и 18.4 </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14.12.1 (абзац 1, подпункт 3)</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w:t>
            </w:r>
          </w:p>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14.11 (абзац 1, подпункт 2, 4, 5</w:t>
            </w:r>
          </w:p>
          <w:p>
            <w:pPr>
              <w:spacing w:after="20"/>
              <w:ind w:left="20"/>
              <w:jc w:val="both"/>
            </w:pPr>
            <w:r>
              <w:rPr>
                <w:rFonts w:ascii="Times New Roman"/>
                <w:b w:val="false"/>
                <w:i w:val="false"/>
                <w:color w:val="000000"/>
                <w:sz w:val="20"/>
              </w:rPr>
              <w:t>и абзац 2)</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8.1.2, 8.1.3, 8.2.1 (абзацы 2-4), 8.2.2, 8.2.4, 8.2.5, 8.2.7 и 8.5.5</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8.1.3, 8.1.4 (абзацы 2-4), 8.3.2, 8.3.3, 8.5.2, 8.5.3*, 8.5.4 и 8.5.5</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8.5.2, 8.5.4, 8.5.5, 9.4.2-9.4.4</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7.12.1 (абзац 4), 8.1.4 (абзац 3) и 9.1.2</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1 пункта 5.5</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7.16, 8.2.1 (абзац 1), 8.2.3, 9.2.2, 9.2.6 и 9.2.7</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7.6 и 10.4*</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12.2 (подпункт 1, 3), 12.3 (абзацы 2 – 4), 12.4 (подпункт 3), 12.7 (абзац 2) и 14.10 (подпункт в) </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12.4 (подпункт 2, 8) и 12.8 (абзац 2)</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12.4 (абзац 4)</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12.4 (абзац 9)</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6.2 (абзац 2) и 7.20 (абзац 1)</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12.2 (подпункт 1, 3) и 12.4</w:t>
            </w:r>
          </w:p>
          <w:p>
            <w:pPr>
              <w:spacing w:after="20"/>
              <w:ind w:left="20"/>
              <w:jc w:val="both"/>
            </w:pPr>
            <w:r>
              <w:rPr>
                <w:rFonts w:ascii="Times New Roman"/>
                <w:b w:val="false"/>
                <w:i w:val="false"/>
                <w:color w:val="000000"/>
                <w:sz w:val="20"/>
              </w:rPr>
              <w:t>(подпункт 3)</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4.2.4 (абзацы 1-3)</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4.2.4 (абзац 5) и 17.2 (таблица 10, показатель 5)</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21.1.6 (абзац 1) и 18.2</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8.6.1 (абзацы 2, 3), 8.6.2, 8.6.4, 8.6.7, 8.6.9 (абзац 2), 8.6.10, 9.5.1 (абзацы 2-4), 9.5.2, 9.5.4 (абзацы 3, 4, 6, 7), 9.5.6, 9.5.7 (подпункт 1, 2), 19.2, 21.1.2 (абзацы 1, 2), 21.1.3-21.1.5 и 21.1.6 (абзац 2)</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7.10, 7.11 (абзац 3), 10.3 (абзац 3) и 20.2 (4 подпункт)</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9.1.6</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18.2 и 18.5 (абзац 1, подпункт 1, 2)</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 (абзац 2)</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9.1.1, 9.1.4 (абзац 2), 9.1.5, 9.1.7-9.1.9</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6.3.14 и 6.3.15*</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10.2</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4.2.3 (абзац 1, подпункт 3), 11.14 (абзац 1, таблица 3), 11.14 (абзац 2, таблица 4) и 11.15</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11.2</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20.5 - 20.7</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4.1-4.3</w:t>
            </w:r>
          </w:p>
          <w:p>
            <w:pPr>
              <w:spacing w:after="20"/>
              <w:ind w:left="20"/>
              <w:jc w:val="both"/>
            </w:pPr>
            <w:r>
              <w:rPr>
                <w:rFonts w:ascii="Times New Roman"/>
                <w:b w:val="false"/>
                <w:i w:val="false"/>
                <w:color w:val="000000"/>
                <w:sz w:val="20"/>
              </w:rPr>
              <w:t xml:space="preserve">
ГОСТ 33436.3-1-2015 (IEC 62236-3-1:2008) </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16.2 </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11.11</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18.1 (таблица 11*, таблица 12*) и 18.4</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 и 10.4</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18.3 (абзац 1)</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8.6.9 (абзац 2), 9.5.6, 10.6* и 21.1.5</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4.1.2 (абзац 3), 8.6.1 (абзац 1), 9.5.1 (абзац 1), 14.12.2 (подпункт 1, 2, 4-6), 19.5, 21.3.2 и 21.3.3</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(абзац 1) </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14.12.2 (абзац 3 подпункт 3*, абзац 5)</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7.12.1 (абзацы 1-3) и 8.3.7</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11.5.2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7.12.1 (абзацы 1, 4)</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9.2, 9.2.1, 9.2.3 и 9.2.4</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 (абзац 1), 7.4*, 7.5*, 7.6, 9.1 (абзац 1), 9.4- 9.6, 11.1, 11.1.1, 11.1.2, 11.2, 11.2.1-11.2.6, 11.2.8, 11.2.9, 12.1, 12.3, 13.1, 13.2 (абзац 2), 13.3, 13.3.1 и раздел 14</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13.1 (абзац 1), 13.4 и 13.5</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13.1 (абзац 1), 13.5 и 13.6</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11.2.1</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8.3.3 (предложение 2) и 13.5 (абзацы 2, 3)</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20.2</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14 </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20.1</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Дизель-электропоезда, их 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4.6- 4.8, 4.10, 8.41 (абзац 2), 11.1.6 и 11.1.9</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 4.14, 5.13.1, 5.13.3, 5.13.4*, 5.13.5* (при наличии), 5.13.6 (при наличии), 5.13.7, 5.13.8 (абзац 1*, 3), 5.15.1 (абзац 1, предложение 2), 5.22 (при скорости 160 км/ч), 8.33, 8.34, 8.41 (абзац 1), 8.42 (абзац 1) и 8.44 (при наличии)*</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и 5.1.2</w:t>
            </w:r>
          </w:p>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 – 4.3 </w:t>
            </w:r>
          </w:p>
          <w:p>
            <w:pPr>
              <w:spacing w:after="20"/>
              <w:ind w:left="20"/>
              <w:jc w:val="both"/>
            </w:pPr>
            <w:r>
              <w:rPr>
                <w:rFonts w:ascii="Times New Roman"/>
                <w:b w:val="false"/>
                <w:i w:val="false"/>
                <w:color w:val="000000"/>
                <w:sz w:val="20"/>
              </w:rPr>
              <w:t xml:space="preserve">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5.1.3 (абзац 2) и 5.2</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4.1.1-4.1.3</w:t>
            </w:r>
          </w:p>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и 5.2</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7.13 </w:t>
            </w:r>
          </w:p>
          <w:p>
            <w:pPr>
              <w:spacing w:after="20"/>
              <w:ind w:left="20"/>
              <w:jc w:val="both"/>
            </w:pPr>
            <w:r>
              <w:rPr>
                <w:rFonts w:ascii="Times New Roman"/>
                <w:b w:val="false"/>
                <w:i w:val="false"/>
                <w:color w:val="000000"/>
                <w:sz w:val="20"/>
              </w:rPr>
              <w:t>
ГОСТ 31666-2014 "Дизель-поезда.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5.4.1 (подпункт 4 абзаца 1) </w:t>
            </w:r>
          </w:p>
          <w:p>
            <w:pPr>
              <w:spacing w:after="20"/>
              <w:ind w:left="20"/>
              <w:jc w:val="both"/>
            </w:pPr>
            <w:r>
              <w:rPr>
                <w:rFonts w:ascii="Times New Roman"/>
                <w:b w:val="false"/>
                <w:i w:val="false"/>
                <w:color w:val="000000"/>
                <w:sz w:val="20"/>
              </w:rPr>
              <w:t xml:space="preserve">
ГОСТ 33434-2015 "Устройство сцепное и автосцепное железнодорожного подвижного состава. Технические требования и правила приемки"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5.13.7 (абзац 1, подпункт 1 и 3)</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7.2, 7.3 (абзац 1) и 7.14 (абзац 2)</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и 5.2</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1 раздела 4 </w:t>
            </w:r>
          </w:p>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5.1.8</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(таблица 1, 3 показатель) и 9.4*</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4, абзац 1 пункта 5.4.1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w:t>
            </w:r>
            <w:r>
              <w:rPr>
                <w:rFonts w:ascii="Times New Roman"/>
                <w:b w:val="false"/>
                <w:i w:val="false"/>
                <w:color w:val="000000"/>
                <w:sz w:val="20"/>
              </w:rPr>
              <w:t>33434-2015 "Устройство сцепное и автосцепное железнодорожного подвижного состава. Технические требования и правила приемки"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5.14.1 (в части параметров перехода), 5.14.6 (в части параметров расположения рукояток (кнопок)), 5.15.3 (в части параметров дверного проема), 5.15.4 и 5.15.5 (в части параметров расположения рукоятки (кнопки)), 5.15.9, 5.16 *, 5.17, 5.18 (при наличии), 5.19, 8.5 (абзац 2), 12.1.1 (абзацы 2, 3, 4), 12.3.1, 12.4, 12.5.6, 12.6.4, 12.7 (абзацы 5, 6, 8, 10), 12.9.1, 12.9.2 (абзац 2), 12.9.3 (подпункт 1-4), 13.2 и 13.3 (абзац 2) </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6.21 </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5.3 (абзац 1), 5.7 (абзац 1) </w:t>
            </w:r>
          </w:p>
          <w:p>
            <w:pPr>
              <w:spacing w:after="20"/>
              <w:ind w:left="20"/>
              <w:jc w:val="both"/>
            </w:pPr>
            <w:r>
              <w:rPr>
                <w:rFonts w:ascii="Times New Roman"/>
                <w:b w:val="false"/>
                <w:i w:val="false"/>
                <w:color w:val="000000"/>
                <w:sz w:val="20"/>
              </w:rPr>
              <w:t>
ГОСТ 33754-2016 "Выбросы вредных веществ и дымность отработавших газов автономного тягового и моторвагонного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7.1 (абзац 1), 7.4* (при наличии), 7.5* (при наличии), 7.6, 9.1 (абзац 1), 9.2, 9.2.1, 9.2.3, 9.2.4, 9.4- 9.6, 11.1, 11.1.1, 11.1.2, 11.2, 11.2.1-11.2.6, 11.2.8, 11.2.9, 12.1, 12.3, 13.1, 13.2, (абзац 1), 13.3, 13.3.1 и раздел 14 </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
ГОСТ 33436.3-1-2015 (IEC 62236-3-1:2008)</w:t>
            </w:r>
          </w:p>
          <w:p>
            <w:pPr>
              <w:spacing w:after="20"/>
              <w:ind w:left="20"/>
              <w:jc w:val="both"/>
            </w:pPr>
            <w:r>
              <w:rPr>
                <w:rFonts w:ascii="Times New Roman"/>
                <w:b w:val="false"/>
                <w:i w:val="false"/>
                <w:color w:val="000000"/>
                <w:sz w:val="20"/>
              </w:rPr>
              <w:t xml:space="preserve">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8.33 и 8.34</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4.1 - 4.3</w:t>
            </w:r>
          </w:p>
          <w:p>
            <w:pPr>
              <w:spacing w:after="20"/>
              <w:ind w:left="20"/>
              <w:jc w:val="both"/>
            </w:pPr>
            <w:r>
              <w:rPr>
                <w:rFonts w:ascii="Times New Roman"/>
                <w:b w:val="false"/>
                <w:i w:val="false"/>
                <w:color w:val="000000"/>
                <w:sz w:val="20"/>
              </w:rPr>
              <w:t>
ГОСТ 33436.3-1-2015 (IEC 62236-3-1:2008)</w:t>
            </w:r>
          </w:p>
          <w:p>
            <w:pPr>
              <w:spacing w:after="20"/>
              <w:ind w:left="20"/>
              <w:jc w:val="both"/>
            </w:pPr>
            <w:r>
              <w:rPr>
                <w:rFonts w:ascii="Times New Roman"/>
                <w:b w:val="false"/>
                <w:i w:val="false"/>
                <w:color w:val="000000"/>
                <w:sz w:val="20"/>
              </w:rPr>
              <w:t xml:space="preserve">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5.15.4, 5.15.7 (абзац 2, 3), 6.4 (абзац 1, подпункт 16), 6.23 (абзац 1, 2, 4, 5), 8.3, 8.9 (абзац 4), 8.20 (абзац 1)*, 8.27, 8.30, 8.37 (абзац 1, 3, 4), 8.43*, 12.1.1 (абзац 7), 12.6.5 (при наличии), 13.1.1, 13.1.3, 13.1.4 и 13.1.5</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 5.3, 5.5, 6.2.1 и 9.3 </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(абзац 1, 2*), 5.1.4, 5.1.7, 5.5, 5.7 и 5.23 (абзац 1)</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5.4 и 5.5 </w:t>
            </w:r>
          </w:p>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5.1.2 (абзацы 1 и 2*), 5.1.4, 5.1.7, 5.5 и 5.7 </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5.4 и 5.5 </w:t>
            </w:r>
          </w:p>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5.1.5 и 5.1.7 </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5.5 </w:t>
            </w:r>
          </w:p>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7.20, 8.1 (при наличии, для дизель-электропоезда), 8.2, 8.3, 8.9 (абзацы 4, 3 предложения 1, 2), 8.20 (абзац 1), 8.37 (абзац 1), 8.38, 8.43* и 11.1.7</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(абзацы 1 и 2*) и 5.1.4</w:t>
            </w:r>
          </w:p>
          <w:p>
            <w:pPr>
              <w:spacing w:after="20"/>
              <w:ind w:left="20"/>
              <w:jc w:val="both"/>
            </w:pPr>
            <w:r>
              <w:rPr>
                <w:rFonts w:ascii="Times New Roman"/>
                <w:b w:val="false"/>
                <w:i w:val="false"/>
                <w:color w:val="000000"/>
                <w:sz w:val="20"/>
              </w:rPr>
              <w:t>
ГОСТ 31666-2014 "Дизель-поезда.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4.13, 5.1.7 и 5.7</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5.4 и 5.5 </w:t>
            </w:r>
          </w:p>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 7.2, 8.10 и 8.11</w:t>
            </w:r>
          </w:p>
          <w:p>
            <w:pPr>
              <w:spacing w:after="20"/>
              <w:ind w:left="20"/>
              <w:jc w:val="both"/>
            </w:pPr>
            <w:r>
              <w:rPr>
                <w:rFonts w:ascii="Times New Roman"/>
                <w:b w:val="false"/>
                <w:i w:val="false"/>
                <w:color w:val="000000"/>
                <w:sz w:val="20"/>
              </w:rPr>
              <w:t>
ГОСТ 32410-2013 "Крэш-системы аварийные железнодорожного подвижного состава для пассажирских перевозок. Технические требования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7.2 </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5.15.9, 5.17, 5.18 (при наличии), 5.21.4 (абзацы 2, 3), 6.18, 8.3 (абзацы 5, 6), 8.20 (при наличии) и 12.2 (абзац 3)</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5.1.6</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5.15.7 (абзац 1, предложения 1, 2), 5.15.8, 6.22, 7.3 (абзац 1), 7.12, 7.15 (абзац 1, подпункт 4), 7.20-7.22 и 8.20 (абзац 1)</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5.15.7 (абзац 1, предложение 3), 6.10 (подпункт 1), 7.16, 7.18, 7.19, 10.3.1 (подпункт 26) и 10.4.4 (подпункт 5)</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 (подпункты в, г, д, е, ж) </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 </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12.4</w:t>
            </w:r>
          </w:p>
          <w:p>
            <w:pPr>
              <w:spacing w:after="20"/>
              <w:ind w:left="20"/>
              <w:jc w:val="both"/>
            </w:pPr>
            <w:r>
              <w:rPr>
                <w:rFonts w:ascii="Times New Roman"/>
                <w:b w:val="false"/>
                <w:i w:val="false"/>
                <w:color w:val="000000"/>
                <w:sz w:val="20"/>
              </w:rPr>
              <w:t>
ГОСТ 31666-2014 "Дизель-поезда. Общие технические требования Дизель-поезда. Общие технические требования" (для пунктов "б" и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5.15.7 (абзац 1, предложение 3), 7.1 (подпункт 2), 10.3.1 (абзац 1, подпункт 1, 4, 6, 15, 17), 11.1.1 (подпункт 1, 2), 11.2.1, 11.2.2* и 13.1.1 (абзацы 2,3)</w:t>
            </w:r>
          </w:p>
          <w:p>
            <w:pPr>
              <w:spacing w:after="20"/>
              <w:ind w:left="20"/>
              <w:jc w:val="both"/>
            </w:pPr>
            <w:r>
              <w:rPr>
                <w:rFonts w:ascii="Times New Roman"/>
                <w:b w:val="false"/>
                <w:i w:val="false"/>
                <w:color w:val="000000"/>
                <w:sz w:val="20"/>
              </w:rPr>
              <w:t>
ГОСТ 31666-2014 "Дизель-поезда. Общие технические требования Дизель-поезда.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11.1.1 (подпункт 2, 3)</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7,13, 10.3 (подпункт 7, 9) и 12.2 (абзац 7)</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12.1.9 (абзац 1, предложения 2-4), 12.2 (абзац 2), 12.5.1, 12.5.3, 12.5.5 - 12.5.7.</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10.4.2, 12.2 (абзац 2) и 12.4</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12.1.9 (абзац 1 предложения 1, 2), 12.1.10, 12.1.14 и 12.1.16*</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5.15.7 (абзац 2, 3) и 12.2 (таблица Б.13 (в части времени покидания кабины машиниста))</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12.5.1, 12.5.5 (2 предложение) и 12.7 (абзац 9) </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12.1.9 (абзац 2) и 12.1.15</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7.2, 7.3 (абзац 1), 7.14 (абзац 2), 7.20-7.22 и 9.4* </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7.15 (подпункт 9)</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7.11 </w:t>
            </w:r>
          </w:p>
          <w:p>
            <w:pPr>
              <w:spacing w:after="20"/>
              <w:ind w:left="20"/>
              <w:jc w:val="both"/>
            </w:pPr>
            <w:r>
              <w:rPr>
                <w:rFonts w:ascii="Times New Roman"/>
                <w:b w:val="false"/>
                <w:i w:val="false"/>
                <w:color w:val="000000"/>
                <w:sz w:val="20"/>
              </w:rPr>
              <w:t>
ГОСТ 31666-2014 "Дизель-поезда.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7.13 </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5.1.8 </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7.21 (абзац 1)* и 7.22</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5.13.1, 5.13.4, 5.13.5 (при наличии беззазорного сцепного устройства) и 5.13.7 (абзацы 1, 2)</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5.1.3 (абзац 3), 5.13.5 (при наличии) – для беззазорных сцепных устройств и 5.13.8 (абзац 1) – при оборудовании автосцепным устройством </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12.1.4 и 13.3 (абзац 2)</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12.1.1 (абзацы 2, 3), 12.1.4, 12.1.5, 12.1.6 (таблица 12), 12.1.7.1, 12.1.8-12.1.10 и 13.2</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5.16*, 5.17 и 5.18 (при наличии)</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13.1.3 (абзац 1) и 13.1.4 (абзац 1, подпункт 1, 2*, 3, 4, абзац 2*)</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2 пункта 18.5</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5.14.1 и 5.14.2</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5.10, 5.14.1, 5.15.3 (предложение 1), 5.15.4, 5.15.5, 5.19 и 12.7 (абзац 5)</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6.18</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7.3 (абзац 1), 8.3, 8.9 (абзац 4) и 8.43</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5.18 (при наличии) и 8.3</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20.5- 20.7</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4.1-4.3</w:t>
            </w:r>
          </w:p>
          <w:p>
            <w:pPr>
              <w:spacing w:after="20"/>
              <w:ind w:left="20"/>
              <w:jc w:val="both"/>
            </w:pPr>
            <w:r>
              <w:rPr>
                <w:rFonts w:ascii="Times New Roman"/>
                <w:b w:val="false"/>
                <w:i w:val="false"/>
                <w:color w:val="000000"/>
                <w:sz w:val="20"/>
              </w:rPr>
              <w:t xml:space="preserve">
ГОСТ 33436.3-1-2015 (IEC 62236-3-1:2008) </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8.33 и 8.34</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8.20 (абзац 1)</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13.1.1 и 13.1.5</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10.4</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6.4 (подпункт 16)</w:t>
            </w:r>
          </w:p>
          <w:p>
            <w:pPr>
              <w:spacing w:after="20"/>
              <w:ind w:left="20"/>
              <w:jc w:val="both"/>
            </w:pPr>
            <w:r>
              <w:rPr>
                <w:rFonts w:ascii="Times New Roman"/>
                <w:b w:val="false"/>
                <w:i w:val="false"/>
                <w:color w:val="000000"/>
                <w:sz w:val="20"/>
              </w:rPr>
              <w:t>
ГОСТ 31666-2014 "Дизель-поезда.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12.1.4 и 12.1.5</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4.2.4 </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12.1 (подпункт 1), 12.9.1, 12.9.3 (подпункт 1-4) и 11.2.1 (абзац 1)</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5.8 </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11.2.1 (абзац 1, подпункт 1)</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5.15.7 (абзац 1)</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5.15.4 и 5.15.7 (абзацы 2, 3, предложение 1)</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11.5.2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9.2, 9.2.1, 9.2.3 и 9.2.4</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 (абзац 1), 7.4* (при наличии), 7.5* (при наличии), 7.6, 9.1 (абзац 1), 9.4- 9.6, 11.1, 11.1.1, 11.1.2, 11.2, 11.2.1-11.2.6, 11.2.8, 11.2.9, 12.1, 12.3, 13.1, 13.2 (абзац 2), 13.3, 13.3.1 и раздел 14</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5.21.1 и 5.21.2 (абзац 1)</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13.1 (абзац 1)</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5.21.1, 5.21.2 и 5.21.3</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5.21.4 </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13.1.4 (абзац 1, подпункт 2, абзац 2)*)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8.3 (абзац 4 предложение 2, абзац 5) и 15.2 </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15.1 </w:t>
            </w:r>
          </w:p>
          <w:p>
            <w:pPr>
              <w:spacing w:after="20"/>
              <w:ind w:left="20"/>
              <w:jc w:val="both"/>
            </w:pPr>
            <w:r>
              <w:rPr>
                <w:rFonts w:ascii="Times New Roman"/>
                <w:b w:val="false"/>
                <w:i w:val="false"/>
                <w:color w:val="000000"/>
                <w:sz w:val="20"/>
              </w:rPr>
              <w:t>
ГОСТ 31666-2014 "Дизель-поезда.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Полувагоны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или 4.3</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 или 5.3 </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4.1.2 </w:t>
            </w:r>
          </w:p>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4.1.2 </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 </w:t>
            </w:r>
          </w:p>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"а", "б" пункта 4.3.1 </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или 4.3</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 или 5.3 </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"н" и "п" пункта 4.3.1 </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5.1.2, 5.1.9 и 5.1.10 </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"е", "ж" пункта 4.3.1</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"и" пункта 4.3.1 </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5.3.1</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"н" пункта 4.3.1 </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(в части показателя "тормозной путь")</w:t>
            </w:r>
          </w:p>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таблица 1</w:t>
            </w:r>
          </w:p>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 5.2.2 (для полувагонов с люками в полу), 5.2.3</w:t>
            </w:r>
          </w:p>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"а", "б", "в" пункта 4.2.9 (для полувагонов с люками в полу), 4.2.10 (для полувагонов с глухим полом) и 5.12 </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"а", "б", "в", "г" пункта 4.3.1 </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"д" пункта 4.3.1 </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"в" пункта 4.3.1 </w:t>
            </w:r>
          </w:p>
          <w:p>
            <w:pPr>
              <w:spacing w:after="20"/>
              <w:ind w:left="20"/>
              <w:jc w:val="both"/>
            </w:pPr>
            <w:r>
              <w:rPr>
                <w:rFonts w:ascii="Times New Roman"/>
                <w:b w:val="false"/>
                <w:i w:val="false"/>
                <w:color w:val="000000"/>
                <w:sz w:val="20"/>
              </w:rPr>
              <w:t>
ГОСТ 26725-2022 "Полувагоны.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"п" пункта 4.3.1 </w:t>
            </w:r>
          </w:p>
          <w:p>
            <w:pPr>
              <w:spacing w:after="20"/>
              <w:ind w:left="20"/>
              <w:jc w:val="both"/>
            </w:pPr>
            <w:r>
              <w:rPr>
                <w:rFonts w:ascii="Times New Roman"/>
                <w:b w:val="false"/>
                <w:i w:val="false"/>
                <w:color w:val="000000"/>
                <w:sz w:val="20"/>
              </w:rPr>
              <w:t>
ГОСТ 26725-2022 "Полувагоны. Общие технические условия"</w:t>
            </w:r>
          </w:p>
          <w:p>
            <w:pPr>
              <w:spacing w:after="20"/>
              <w:ind w:left="20"/>
              <w:jc w:val="both"/>
            </w:pPr>
            <w:r>
              <w:rPr>
                <w:rFonts w:ascii="Times New Roman"/>
                <w:b w:val="false"/>
                <w:i w:val="false"/>
                <w:color w:val="000000"/>
                <w:sz w:val="20"/>
              </w:rPr>
              <w:t>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4.1.8 </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"н" пункта 4.3.1 </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"а", "б", "в", "г", "д" пункта 4.3.1 </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24.06.2025 </w:t>
            </w:r>
            <w:r>
              <w:rPr>
                <w:rFonts w:ascii="Times New Roman"/>
                <w:b w:val="false"/>
                <w:i w:val="false"/>
                <w:color w:val="ff0000"/>
                <w:sz w:val="20"/>
              </w:rPr>
              <w:t>№ 57</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15.01.2025).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6.3.8 совместно с пунктом 4.6 </w:t>
            </w:r>
          </w:p>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5.1.2 </w:t>
            </w:r>
          </w:p>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 </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СТ РК 1818-2008 "Лестницы, подножки и поручни грузовых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4.2.2, 4.2.5 и 4.2.6 </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 и 4.6 </w:t>
            </w:r>
          </w:p>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5.3.1</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5.1.4</w:t>
            </w:r>
          </w:p>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 </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6.2 пункта 6.1.3 совместно с пунктом 4.3.14</w:t>
            </w:r>
          </w:p>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 </w:t>
            </w:r>
          </w:p>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"н", "п" пункта 4.3.1</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5.1.2</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"а" пункта 4.1.4 </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5.1.3 (первый абзац)</w:t>
            </w:r>
          </w:p>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А.5 (абзац 4), А.8 (абзац 4), 5.3 и 5.6 </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4.2.1, 5.2 и 9.5 </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5.10 </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5.1.3 (второй абзац)</w:t>
            </w:r>
          </w:p>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"ж" пункта 4.1.4 </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(четвертое перечисление) </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4.5.1–4.5.5, 5.6</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4.5.6 </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4.5.6 </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Специальный несамоходный железнодорожный подвижной состав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3.1.1 и 3.1.3</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4.2.1 (перечисления 1, 2, 4-8) </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 (перечисление 3)</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3.1.4 </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 (перечисления 7, 8)</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5.1.9 </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 (перечисление 4)</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таблица 1 (в части коэффициента запаса устойчивости от опрокидывания в кривых)</w:t>
            </w:r>
          </w:p>
          <w:p>
            <w:pPr>
              <w:spacing w:after="20"/>
              <w:ind w:left="20"/>
              <w:jc w:val="both"/>
            </w:pPr>
            <w:r>
              <w:rPr>
                <w:rFonts w:ascii="Times New Roman"/>
                <w:b w:val="false"/>
                <w:i w:val="false"/>
                <w:color w:val="000000"/>
                <w:sz w:val="20"/>
              </w:rPr>
              <w:t>
ГОСТ 31846-2012 "Специальный подвижной состав. Требования к прочности несущих конструкций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4.4.3</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3.1.4</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5.1.9 </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4.4.1, таблица 2</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(перечисления 7, 8), 4.2.2 и 4.2.3</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таблица 1 (в части показателя допускаемой динамической погонной нагрузки на железнодорожный путь от тележки)</w:t>
            </w:r>
          </w:p>
          <w:p>
            <w:pPr>
              <w:spacing w:after="20"/>
              <w:ind w:left="20"/>
              <w:jc w:val="both"/>
            </w:pPr>
            <w:r>
              <w:rPr>
                <w:rFonts w:ascii="Times New Roman"/>
                <w:b w:val="false"/>
                <w:i w:val="false"/>
                <w:color w:val="000000"/>
                <w:sz w:val="20"/>
              </w:rPr>
              <w:t xml:space="preserve">
ГОСТ 34759-2021 "Железнодорожный подвижной состав. Нормы допустимого воздействия на железнодорожный путь и методы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3.1.7 и 4.1.3</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4.3.1</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3.10.9 и 4.1.5</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4.11.1 и 4.11.2</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4.3.1</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 таблица 1 (в части показателя запаса на относительные перемещения элементов экипажа) </w:t>
            </w:r>
          </w:p>
          <w:p>
            <w:pPr>
              <w:spacing w:after="20"/>
              <w:ind w:left="20"/>
              <w:jc w:val="both"/>
            </w:pPr>
            <w:r>
              <w:rPr>
                <w:rFonts w:ascii="Times New Roman"/>
                <w:b w:val="false"/>
                <w:i w:val="false"/>
                <w:color w:val="000000"/>
                <w:sz w:val="20"/>
              </w:rPr>
              <w:t>
ГОСТ 31846-2012 "Специальный подвижной состав. Требования к прочности несущих конструкций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4.3.1 и 4.3.2</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3.1.9 и 4.9.2, таблица А.1 </w:t>
            </w:r>
          </w:p>
          <w:p>
            <w:pPr>
              <w:spacing w:after="20"/>
              <w:ind w:left="20"/>
              <w:jc w:val="both"/>
            </w:pPr>
            <w:r>
              <w:rPr>
                <w:rFonts w:ascii="Times New Roman"/>
                <w:b w:val="false"/>
                <w:i w:val="false"/>
                <w:color w:val="000000"/>
                <w:sz w:val="20"/>
              </w:rPr>
              <w:t xml:space="preserve">(приложение А) </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4.9.3, таблица А.4 (приложение А)</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4.4.1, таблица 2</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4.4.3</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3.1.7 и 4.1.3</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3.1.4</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3.10.9 и 4.1.5</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4.9.2 – 4.9.10, 4.9.11 (в части уровня вредных веществ в воздушной среде помещений), 4.9.12, 4.9.13 и 4.11.1</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3.1.9 </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4.1.10</w:t>
            </w:r>
          </w:p>
          <w:p>
            <w:pPr>
              <w:spacing w:after="20"/>
              <w:ind w:left="20"/>
              <w:jc w:val="both"/>
            </w:pPr>
            <w:r>
              <w:rPr>
                <w:rFonts w:ascii="Times New Roman"/>
                <w:b w:val="false"/>
                <w:i w:val="false"/>
                <w:color w:val="000000"/>
                <w:sz w:val="20"/>
              </w:rPr>
              <w:t xml:space="preserve">
ГОСТ 32216-2013 "Специальный железнодорожный подвижной состав.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3.6.5</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8 пункта 3.1.6 и пункт 4.10.1</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(перечисление 4)</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(перечисление 4)</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Специальный самоходный железнодорожный подвижной состав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3.1.1 и 3.1.3</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(перечисления 1, 2, 4, 5, 6, 7, 8) и 4.3.2</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 (перечисление 3)</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3.1.4 </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 (перечисления 7, 8)</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5.1.9 </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 (перечисление 4)</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таблица 1 (в части коэффициента запаса устойчивости от опрокидывания в кривых)</w:t>
            </w:r>
          </w:p>
          <w:p>
            <w:pPr>
              <w:spacing w:after="20"/>
              <w:ind w:left="20"/>
              <w:jc w:val="both"/>
            </w:pPr>
            <w:r>
              <w:rPr>
                <w:rFonts w:ascii="Times New Roman"/>
                <w:b w:val="false"/>
                <w:i w:val="false"/>
                <w:color w:val="000000"/>
                <w:sz w:val="20"/>
              </w:rPr>
              <w:t>
ГОСТ 31846-2012 "Специальный подвижной состав. Требования к прочности несущих конструкций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4.4.3</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3.1.4</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5.1.9 </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4.4.1, таблица 2</w:t>
            </w:r>
          </w:p>
          <w:p>
            <w:pPr>
              <w:spacing w:after="20"/>
              <w:ind w:left="20"/>
              <w:jc w:val="both"/>
            </w:pPr>
            <w:r>
              <w:rPr>
                <w:rFonts w:ascii="Times New Roman"/>
                <w:b w:val="false"/>
                <w:i w:val="false"/>
                <w:color w:val="000000"/>
                <w:sz w:val="20"/>
              </w:rPr>
              <w:t xml:space="preserve">
ГОСТ 32216-2013 "Специальный железнодорожный подвижной состав.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(перечисления 7, 8), 4.2.2 и 4.2.3</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таблица 1 (в части показателя допускаемой динамической погонной нагрузки на железнодорожный путь от тележки)</w:t>
            </w:r>
          </w:p>
          <w:p>
            <w:pPr>
              <w:spacing w:after="20"/>
              <w:ind w:left="20"/>
              <w:jc w:val="both"/>
            </w:pPr>
            <w:r>
              <w:rPr>
                <w:rFonts w:ascii="Times New Roman"/>
                <w:b w:val="false"/>
                <w:i w:val="false"/>
                <w:color w:val="000000"/>
                <w:sz w:val="20"/>
              </w:rPr>
              <w:t xml:space="preserve">
ГОСТ 34759-2021 "Железнодорожный подвижной состав. Нормы допустимого воздействия на железнодорожный путь и методы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3.1.7 и 4.1.3</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4.3.1</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3.10.9 и 4.1.5</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4.11.1 и 4.11.2</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"н",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4.1- 4.3</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4.10.1</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4.10.2</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4.3.1</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4.1, таблица 1 (в части показателя запаса на относительные перемещения элементов экипажа) </w:t>
            </w:r>
          </w:p>
          <w:p>
            <w:pPr>
              <w:spacing w:after="20"/>
              <w:ind w:left="20"/>
              <w:jc w:val="both"/>
            </w:pPr>
            <w:r>
              <w:rPr>
                <w:rFonts w:ascii="Times New Roman"/>
                <w:b w:val="false"/>
                <w:i w:val="false"/>
                <w:color w:val="000000"/>
                <w:sz w:val="20"/>
              </w:rPr>
              <w:t>
ГОСТ 31846-2012 "Специальный подвижной состав. Требования к прочности несущих конструкций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4.3.1 и 4.3.2</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3.1.9 и 4.9.2, таблица А.1 (приложение А) </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3.1.6 (перечисление 7) и 3.1.6.1 (перечисление 1)</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4.1.2 </w:t>
            </w:r>
          </w:p>
          <w:p>
            <w:pPr>
              <w:spacing w:after="20"/>
              <w:ind w:left="20"/>
              <w:jc w:val="both"/>
            </w:pPr>
            <w:r>
              <w:rPr>
                <w:rFonts w:ascii="Times New Roman"/>
                <w:b w:val="false"/>
                <w:i w:val="false"/>
                <w:color w:val="000000"/>
                <w:sz w:val="20"/>
              </w:rPr>
              <w:t xml:space="preserve">
ГОСТ 32216-2013 "Специальный железнодорожный подвижной состав.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4.9.2, таблица А.2 (приложение А)</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3.1.6.1 (перечисления 4,5)</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4.9.2, таблица А.2 (приложение А), </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4.9.3, таблица А.4 (приложение А)</w:t>
            </w:r>
          </w:p>
          <w:p>
            <w:pPr>
              <w:spacing w:after="20"/>
              <w:ind w:left="20"/>
              <w:jc w:val="both"/>
            </w:pPr>
            <w:r>
              <w:rPr>
                <w:rFonts w:ascii="Times New Roman"/>
                <w:b w:val="false"/>
                <w:i w:val="false"/>
                <w:color w:val="000000"/>
                <w:sz w:val="20"/>
              </w:rPr>
              <w:t xml:space="preserve">
ГОСТ 32216-2013 "Специальный железнодорожный подвижной состав.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4.9.3, таблица А.4 (приложение А)</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4.4.1 (таблица 2)</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4.4.3</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3.1.7 и 4.1.3</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3.1.4</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3.10.9 и 4.1.5</w:t>
            </w:r>
          </w:p>
          <w:p>
            <w:pPr>
              <w:spacing w:after="20"/>
              <w:ind w:left="20"/>
              <w:jc w:val="both"/>
            </w:pPr>
            <w:r>
              <w:rPr>
                <w:rFonts w:ascii="Times New Roman"/>
                <w:b w:val="false"/>
                <w:i w:val="false"/>
                <w:color w:val="000000"/>
                <w:sz w:val="20"/>
              </w:rPr>
              <w:t xml:space="preserve">
ГОСТ 32216-2013 "Специальный железнодорожный подвижной состав.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4.9.2 – 4.9.10, 4.9.11 (в части уровня вредных веществ в воздушной среде помещений), 4.9.12, 4.9.13  и 4.11.1</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w:t>
            </w:r>
          </w:p>
          <w:p>
            <w:pPr>
              <w:spacing w:after="20"/>
              <w:ind w:left="20"/>
              <w:jc w:val="both"/>
            </w:pPr>
            <w:r>
              <w:rPr>
                <w:rFonts w:ascii="Times New Roman"/>
                <w:b w:val="false"/>
                <w:i w:val="false"/>
                <w:color w:val="000000"/>
                <w:sz w:val="20"/>
              </w:rPr>
              <w:t xml:space="preserve">
ГОСТ 32216-2013 "Специальный железнодорожный подвижной состав.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3.1.9</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4.1.10</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3.6.5</w:t>
            </w:r>
          </w:p>
          <w:p>
            <w:pPr>
              <w:spacing w:after="20"/>
              <w:ind w:left="20"/>
              <w:jc w:val="both"/>
            </w:pPr>
            <w:r>
              <w:rPr>
                <w:rFonts w:ascii="Times New Roman"/>
                <w:b w:val="false"/>
                <w:i w:val="false"/>
                <w:color w:val="000000"/>
                <w:sz w:val="20"/>
              </w:rPr>
              <w:t xml:space="preserve">
ГОСТ 32216-2013 "Специальный железнодорожный подвижной состав.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и 4.2</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8 пункта 3.1.6 и пункт 4.10.1</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4.9.10 (таблица А.18, Приложения А), 4.9.11 (в части уровня вредных веществ в воздушной среде помещений) и 4.9.13</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3.1.5 и 4.8</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3.1.6 (перечисление 5) и 3.1.6.1 (перечисление 4)</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3.1.5</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(перечисление 4)</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(перечисление 4)</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Тепловозы, газотурбовозы: магистральные, маневровые и промышленные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Тепловозы магистральные </w:t>
            </w:r>
          </w:p>
          <w:p>
            <w:pPr>
              <w:spacing w:after="20"/>
              <w:ind w:left="20"/>
              <w:jc w:val="both"/>
            </w:pPr>
            <w:r>
              <w:rPr>
                <w:rFonts w:ascii="Times New Roman"/>
                <w:b w:val="false"/>
                <w:i w:val="false"/>
                <w:color w:val="000000"/>
                <w:sz w:val="20"/>
              </w:rPr>
              <w:t>(с электрической тяговой передачей, работающие на дизельном и (или)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4.1.10, 4.1.22 и 4.1.29</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 и 4.1.30* (только для тепловозов с применением однопроводной системы энергоснабжения поезда)</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5.1.3 (подпункты "а", "б")</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4.1- 4.3</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5.2.1 </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4.5.10</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4.5.11 и 4.5.12</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4.6.6 </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3.9.3</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5.1.3 (подпункт "в")</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4.5.6</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4.5.18*, 4.6.4 и 4.8.7 </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4.1.6 </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1 раздела 4 </w:t>
            </w:r>
          </w:p>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4.1.23</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4.2.2 </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4.1.6 </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4.1.26, 4.10.9, 4.5.25 (таблицы Г.1, Г.2 приложения Г), 4.5.25а, 4.5.26 (таблицы Г.3, Г.4 приложения Г), 4.5.28-4.5.30, 4.5.33 (таблицы Е.1, Е.2 приложения Е), 4.5.34 (таблица Е.3 приложения Е), 4.5.35, 4.5.36, 4.5.38, 4.5.38а, 4.5.39 (таблица И.1 приложения И), 4.5.40, 4.11.2, 4.11.4 и 4.5.31 (таблицы Д.1, Д.2 приложения Д)</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4.11.1 </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5.3 (абзац 1), 5.7 (абзац 1) </w:t>
            </w:r>
          </w:p>
          <w:p>
            <w:pPr>
              <w:spacing w:after="20"/>
              <w:ind w:left="20"/>
              <w:jc w:val="both"/>
            </w:pPr>
            <w:r>
              <w:rPr>
                <w:rFonts w:ascii="Times New Roman"/>
                <w:b w:val="false"/>
                <w:i w:val="false"/>
                <w:color w:val="000000"/>
                <w:sz w:val="20"/>
              </w:rPr>
              <w:t>
ГОСТ 33754-2016 "Выбросы вредных веществ и дымность отработавших газов автономного тягового и моторвагонного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5.3 </w:t>
            </w:r>
          </w:p>
          <w:p>
            <w:pPr>
              <w:spacing w:after="20"/>
              <w:ind w:left="20"/>
              <w:jc w:val="both"/>
            </w:pPr>
            <w:r>
              <w:rPr>
                <w:rFonts w:ascii="Times New Roman"/>
                <w:b w:val="false"/>
                <w:i w:val="false"/>
                <w:color w:val="000000"/>
                <w:sz w:val="20"/>
              </w:rPr>
              <w:t xml:space="preserve">
ГОСТ Р 50952-96 "Тепловозы. </w:t>
            </w:r>
          </w:p>
          <w:p>
            <w:pPr>
              <w:spacing w:after="20"/>
              <w:ind w:left="20"/>
              <w:jc w:val="both"/>
            </w:pPr>
            <w:r>
              <w:rPr>
                <w:rFonts w:ascii="Times New Roman"/>
                <w:b w:val="false"/>
                <w:i w:val="false"/>
                <w:color w:val="000000"/>
                <w:sz w:val="20"/>
              </w:rPr>
              <w:t>
Экологические требования.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1.2.1 (кроме второго предложения абзаца 1), 1.2.3 (абзацы 1 и 2)</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4.3.1 – 4.3.3 </w:t>
            </w:r>
          </w:p>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"н", "о" пункта 13,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4.1.30* (только для тепловозов с применением однопроводной системы энергоснабжения поезда)</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4.1-4.3</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4.1.12, 4.1.12а (абзац 1), 4.4.11, 4.4.12, 4.4.15, 4.8.1 (подпункт 6), 4.10.2 (для тепловозов с кузовом вагонного типа), 4.10.4, 4.10.5 (абзац 2), 4.10.8*, 4.10.9 и 4.12.2</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1.5.6</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 5.11, 6.2.1, 8.1, приложение А (таблица А.2, пункты 1.1, 1.3 – 1.5; 2.1, 2.3-2.5; 3.1, 3.3-3.5; 4.1, 4.3-4.5 (в зависимости от применяемых типов огнетушащих веществ))</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4.1.11, 4.2.2, 4.2.6, 4.2.8 – 4.2.10, 4.2.12, 4.2.13, 4.2.17, 4.2.19, 4.2.20 – 4.2.22, 4.2.24, 4.2.25 и 4.2.27</w:t>
            </w:r>
          </w:p>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4.5.2, 4.5.14 и 4.5.15</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4.5.2 и 4.5.15</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4.5.14 и 4.5.15</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4.4.2 и 4.4.4</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4.5.13</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4.9.1а и 4.9.3 </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4.2.7</w:t>
            </w:r>
          </w:p>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7.2 </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1.3.5 и 1.3.6</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4.1.12, 4.1.12а, 4.4.3, 4.4.4, 4.4.13, 4.4.14, 4.5.32, 4.5.35- 4.5.37, 4.6.12, 4.12.1 и 4.12.3</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4.2.29</w:t>
            </w:r>
          </w:p>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4.2.3, 4.2.4, 4.3.11, 4.4.8, 4.6.15 и 4.8.1 (подпункты 2, 3, 7-9, 11, 12, 14-16)</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4.3.1-4.3.4, 4.3.6 и 4.3.9</w:t>
            </w:r>
          </w:p>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4.3.2, 4.3.11, 4.8.1 (подпункты 8, 16 и 17), 4.8.6, 4.8.7 и 4.8.11*</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4.3.1-4.3.4, 4.3.6 и 4.3.9</w:t>
            </w:r>
          </w:p>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 (подпункты в, г, д, е, ж) </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 </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4.5.31 (таблица Д.2 приложения Д) </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4.8.1 (подпункт 1 (в части поездной радиосвязи), 2, 7), 4.8.5 и 4.8.7</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29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приложение А (таблица А.2, пункты 1.1, 1.3-1.5; 2.1, 2.3-2.5; 3.1, 3.3-3.5; 4.1, 4.3-4.5 (в зависимости от применяемых типов огнетушащих веществ))</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4.10.4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4.2.1.1, 4.6.14 и 4.8.1 (подпункт 3)</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4.8.1 (подпункты 1 (в части поездной радиосвязи), 2, 7), 4.8.5 и 4.6.1 </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8.1, приложение А (таблица А.2, пункты 1.1, 1.3-1.5; 2.1, 2.3-2.5; 3.1, 3.3-3.5; 4.1, 4.3-4.5 (в зависимости от применяемых типов огнетушащих веществ)) </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4.2.1.1, 4.8.1 (подпункт 3) и 4.6.14</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4.1.41(при использовании локомотива для перевозки пассажиров, специальных и опасных грузов)</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4.8.1 (подпункты 2, 3 и 7)</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4.5.23, 4.5.24 и 4.5.31 (таблица Д.1 приложения Д)</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4.1.2, 4.1.4, 4.1.5, 4.2.3, 4.2.5 и 4.3.3*</w:t>
            </w:r>
          </w:p>
          <w:p>
            <w:pPr>
              <w:spacing w:after="20"/>
              <w:ind w:left="20"/>
              <w:jc w:val="both"/>
            </w:pPr>
            <w:r>
              <w:rPr>
                <w:rFonts w:ascii="Times New Roman"/>
                <w:b w:val="false"/>
                <w:i w:val="false"/>
                <w:color w:val="000000"/>
                <w:sz w:val="20"/>
              </w:rPr>
              <w:t>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4.3.3* применяется только для стеклоочистителя с электроприводом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4.5.24 и 4.5.31 (таблицы Д.1, Д.2 приложения Д)</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4.4.8, 4.5.38 и 4.5.38а</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4.12.2</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3.2.2</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9 пункта 4.1.20, и пункт 4.5.38а</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4.1.32, 4.5.18*, 4.6.1- 4.6.4, 4.6.5*, 4.6.15, 4.8.7 и 4.8.9*</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4.6.6</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4.1.23</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4.1.12</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4.6.17 и 4.6.18</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4.5.6 (подпункт 2)</w:t>
            </w:r>
          </w:p>
          <w:p>
            <w:pPr>
              <w:spacing w:after="20"/>
              <w:ind w:left="20"/>
              <w:jc w:val="both"/>
            </w:pPr>
            <w:r>
              <w:rPr>
                <w:rFonts w:ascii="Times New Roman"/>
                <w:b w:val="false"/>
                <w:i w:val="false"/>
                <w:color w:val="000000"/>
                <w:sz w:val="20"/>
              </w:rPr>
              <w:t>и 4.1.20 (подпункт 2)</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5.1.3 (подпункты "а" и "б")</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5.2.1</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4.5.40, 4.10.5 (абзац 2) и 4.11.2</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 и 5.11</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4.5.25 (таблицы Г.1, Г.2 приложения Г), 4.5.25а, 4.5.26 (таблицы Г.3, Г.4 приложения Г), 4.5.28, 4.5.29, 4.5.33 (таблицы Е.1, Е.2 приложения Е), 4.5.34 (таблица Е.3 приложения Е), 4.5.38 (таблица Ж.1 приложения Ж), 4.5.38а, 4.5.39 (таблица И.1 приложения И), 4.5.40 и 4.11.4 </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4.5.36 (абзацы 2, 3; пункт 5 таблицы 3а) и 4.12.1 (подпункт 2)</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4.5.16 </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1.9.3</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4.12.3 </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4.10.2 (для тепловозов с кузовом вагонного типа) и 4.10.5 (абзац 2)</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 и 5.11</w:t>
            </w:r>
          </w:p>
          <w:p>
            <w:pPr>
              <w:spacing w:after="20"/>
              <w:ind w:left="20"/>
              <w:jc w:val="both"/>
            </w:pPr>
            <w:r>
              <w:rPr>
                <w:rFonts w:ascii="Times New Roman"/>
                <w:b w:val="false"/>
                <w:i w:val="false"/>
                <w:color w:val="000000"/>
                <w:sz w:val="20"/>
              </w:rPr>
              <w:t xml:space="preserve">
ГОСТ 34394-2018 "Локомотивы и моторвагонный подвижной состав. Требования пожарной безопасности"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4.5.22</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1.2.3 (абзацы 1, 2)</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4.4.12, 4.8.1 (подпункты 6 и 8) и пункт 4.8.9*</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4.4.3</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1.9.2, 1.9.4 и 2.17</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4.4.15</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4.10.4 </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8.1 и 10.3, приложение А (таблица А.2, пункты 1.1, 1.3- 1.5; 2.1, 2.3-2.5; 3.1, 3.3-3.5; 4.1, 4.3- 4.5 (в зависимости от применяемых типов огнетушащих веществ)) </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4.10.9 (подпункт 4) и 4.10.11</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1.3.3</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4.5.29 и 4.5.40</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4.2.4</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p>
            <w:pPr>
              <w:spacing w:after="20"/>
              <w:ind w:left="20"/>
              <w:jc w:val="both"/>
            </w:pPr>
            <w:r>
              <w:rPr>
                <w:rFonts w:ascii="Times New Roman"/>
                <w:b w:val="false"/>
                <w:i w:val="false"/>
                <w:color w:val="000000"/>
                <w:sz w:val="20"/>
              </w:rPr>
              <w:t>
(кроме тепловозов с кузовом капотного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4.2.6</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4.1.25</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1.3.8</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4.1.9 и 4.1.34 (для тепловозов с прожекторами на основе светодиодов только абзац 2)</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1.3.8</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4.1.35 </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1.3.5, 1.3.6 и 3.3.16</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4.10.2 (для тепловозов с кузовом вагонного типа)</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 (для тепловозов с кузовом вагонного типа в части требований к огнезадерживающей перегородке (преграде))</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5.9, 7.23 и 8.3 (в зависимости от комплектности эксплуатационных документов) </w:t>
            </w:r>
          </w:p>
          <w:p>
            <w:pPr>
              <w:spacing w:after="20"/>
              <w:ind w:left="20"/>
              <w:jc w:val="both"/>
            </w:pPr>
            <w:r>
              <w:rPr>
                <w:rFonts w:ascii="Times New Roman"/>
                <w:b w:val="false"/>
                <w:i w:val="false"/>
                <w:color w:val="000000"/>
                <w:sz w:val="20"/>
              </w:rPr>
              <w:t>
ГОСТ Р 2.610-2019 "Единая система конструкторской документации. Правила выполнения эксплуатационных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4.12.1</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4.2.29</w:t>
            </w:r>
          </w:p>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Тепловозы маневровые и промышленные</w:t>
            </w:r>
          </w:p>
          <w:p>
            <w:pPr>
              <w:spacing w:after="20"/>
              <w:ind w:left="20"/>
              <w:jc w:val="both"/>
            </w:pPr>
            <w:r>
              <w:rPr>
                <w:rFonts w:ascii="Times New Roman"/>
                <w:b w:val="false"/>
                <w:i w:val="false"/>
                <w:color w:val="000000"/>
                <w:sz w:val="20"/>
              </w:rPr>
              <w:t>
(с электрической тяговой передачей, работающие на дизельном и (или)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4.1.12</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 4.1.10 и 4.3.1</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4.1.12</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4.1- 4.3</w:t>
            </w:r>
          </w:p>
          <w:p>
            <w:pPr>
              <w:spacing w:after="20"/>
              <w:ind w:left="20"/>
              <w:jc w:val="both"/>
            </w:pPr>
            <w:r>
              <w:rPr>
                <w:rFonts w:ascii="Times New Roman"/>
                <w:b w:val="false"/>
                <w:i w:val="false"/>
                <w:color w:val="000000"/>
                <w:sz w:val="20"/>
              </w:rPr>
              <w:t xml:space="preserve">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5.2.1</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5.1.3 (подпункты "а" и "б")</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4.4.2</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4.4.3 и 4.4.8</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4.5.7 и 4.7.2 (подпункт 2)</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3.9.3 </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4.7.2 (в части контроля аккумуляторных батарей)</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локомотивов с двигателем внутреннего сгорания и тяговыми аккумуляторными батареями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4.4.4</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пункта 5.1.3 (подпункт "в")</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4.5.9, 4.5.10* и 4.7.7</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4.1.14 и 4.4.7</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1 раздела 4 </w:t>
            </w:r>
          </w:p>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4.1.13</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4.1.14 и 4.7.8</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4.1.15, 4.4.15- 4.4.17, 4.4.19 (приложение Г, таблицы Г.1, Г.2, Г.3, Г.4), 4.4.21 (приложение Д, таблицы Д.1, Д.2), 4.4.22 (приложение Д, таблица Д.3), 4.4.25 (приложение Е, таблицы Е.1, Е.2, Е.3), 4.4.27 (приложение Ж, таблица Ж.1), 4.4.28 (приложение И, таблица И.1), 4.10.3 и 4.11.5 </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4.10.1 </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 или</w:t>
            </w:r>
          </w:p>
          <w:p>
            <w:pPr>
              <w:spacing w:after="20"/>
              <w:ind w:left="20"/>
              <w:jc w:val="both"/>
            </w:pPr>
            <w:r>
              <w:rPr>
                <w:rFonts w:ascii="Times New Roman"/>
                <w:b w:val="false"/>
                <w:i w:val="false"/>
                <w:color w:val="000000"/>
                <w:sz w:val="20"/>
              </w:rPr>
              <w:t xml:space="preserve">
пункты 5.3 (абзац 1), 5.7 (абзац 1) </w:t>
            </w:r>
          </w:p>
          <w:p>
            <w:pPr>
              <w:spacing w:after="20"/>
              <w:ind w:left="20"/>
              <w:jc w:val="both"/>
            </w:pPr>
            <w:r>
              <w:rPr>
                <w:rFonts w:ascii="Times New Roman"/>
                <w:b w:val="false"/>
                <w:i w:val="false"/>
                <w:color w:val="000000"/>
                <w:sz w:val="20"/>
              </w:rPr>
              <w:t>
ГОСТ 33754-2016 "Выбросы вредных веществ и дымность отработавших газов автономного тягового и моторвагонного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4.11.2</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
ГОСТ Р 50952-96 "Тепловозы. Экологические требования.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4.3.1 -4.3.3</w:t>
            </w:r>
          </w:p>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"н", "о" пункта 13 и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4.1- 4.3</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4.1.15, 4.1.16, 4.1.16а, 4.3.11, 4.3.13-4.3.15, 4.9.5, 4.9.8, 4.9.9 и 4.11.2</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 5.11, 6.2.1, приложение А (таблица А.2, пункты 1.1, 1.3-1.5; 2.1, 2.3-2.5; 3.1, 3.3-3.5; 4.1, 4.3-4.5 (в зависимости от применяемых типов огнетушащих веществ))</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4.1.11, 4.2.2, 4.2.6, 4.2.8 – 4.2.10, 4.2.12, 4.2.13, 4.2.17, 4.2.19, 4.2.20 – 4.2.22, 4.2.24, 4.2.25 и 4.2.27</w:t>
            </w:r>
          </w:p>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приложение А (таблица А.2, пункты 1.1, 1.3 – 1.5; 2.1, 2.3 – 2.5; 3.1, 3.3 – 3.5; 4.1, 4.3 – 4.5 (в зависимости от применяемых типов огнетушащих веществ))</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локомотивов с двигателем внутреннего сгорания и тяговыми аккумуляторными батареями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4.1.10, 4.4.9- 4.4.11</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4.4.10 и 4.4.11</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4.4.9 и 4.4.10</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4.3.7 и 4.3.11</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4.4.12</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4.8.1 (в части назначенного срока службы) и 4.8.2 </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4.2.7</w:t>
            </w:r>
          </w:p>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7.2 </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4.1.16, 4.1.16а (абзац 1), 4.3.8, 4.3.11, 4.3.17, 4.4.23, 4.6.8, 4.11.1, 4.11.3, 4.11.7 и 4.4.22 (приложение Д, таблица Д.3)</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1.2.4, 1.2.5, 1.3.5 и 1.3.6</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4.2.29</w:t>
            </w:r>
          </w:p>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4.7.2 (в части контроля аккумуляторных батарей)</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локомотивов с двигателем внутреннего сгорания и тяговыми аккумуляторными батареями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4.2.10, 4.3.9, 4.5.13, 4.7.2 (подпункты 5, 9-12, 14 и 15), 4.7.9 и 4.7.10</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4.3.1 -4.3.4, 4.3.6 – 4.3.9</w:t>
            </w:r>
          </w:p>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4.2.10, 4.3.13, 4.5.19*, 4.7.2 (подпункт 7, 8), 4.7.6 и 4.7.7</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4.3.1 -4.3.4, 4.3.6 – 4.3.9</w:t>
            </w:r>
          </w:p>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4.7.2 (в части контроля аккумуляторных батарей)</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локомотивов с двигателем внутреннего сгорания и тяговыми аккумуляторными батареями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 (подпункты в, г, д, е, ж) </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 </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4.4.21 (приложение Д, таблица Д.2) </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4.7.3 и 4.7.4</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3.2.9, 3.8.1 и 3.9.3</w:t>
            </w:r>
          </w:p>
          <w:p>
            <w:pPr>
              <w:spacing w:after="20"/>
              <w:ind w:left="20"/>
              <w:jc w:val="both"/>
            </w:pPr>
            <w:r>
              <w:rPr>
                <w:rFonts w:ascii="Times New Roman"/>
                <w:b w:val="false"/>
                <w:i w:val="false"/>
                <w:color w:val="000000"/>
                <w:sz w:val="20"/>
              </w:rPr>
              <w:t xml:space="preserve">
ГОСТ 12.2.056-81 "Система стандартов безопасности труда (ССБТ). Электровозы и тепловозы колеи 1520 мм. Требования безопасности"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4.7.2 (подпункты 1 и 2)</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4.4.14, 4.4.26 и 4.4.21 (приложение Д, таблица Д.1)</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4.1.2, 4.1.4, 4.1.5, 4.2.3, 4.2.5 и 4.3.3*</w:t>
            </w:r>
          </w:p>
          <w:p>
            <w:pPr>
              <w:spacing w:after="20"/>
              <w:ind w:left="20"/>
              <w:jc w:val="both"/>
            </w:pPr>
            <w:r>
              <w:rPr>
                <w:rFonts w:ascii="Times New Roman"/>
                <w:b w:val="false"/>
                <w:i w:val="false"/>
                <w:color w:val="000000"/>
                <w:sz w:val="20"/>
              </w:rPr>
              <w:t>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4.3.3* применяется только для стеклоочистителя с электроприводом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4.4.21 (приложение Д, таблицы Д.1, Д.2)</w:t>
            </w:r>
          </w:p>
          <w:p>
            <w:pPr>
              <w:spacing w:after="20"/>
              <w:ind w:left="20"/>
              <w:jc w:val="both"/>
            </w:pPr>
            <w:r>
              <w:rPr>
                <w:rFonts w:ascii="Times New Roman"/>
                <w:b w:val="false"/>
                <w:i w:val="false"/>
                <w:color w:val="000000"/>
                <w:sz w:val="20"/>
              </w:rPr>
              <w:t xml:space="preserve">
ГОСТ 31428-2011 "Тепловозы маневровые с электрической передачей.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4.3.9 и 4.4.27 (приложение Ж, таблица Ж.1) </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4.11.2</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3.2.2</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4.3.5</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4.5.2, 4.5.4*, 4.5.9, 4.5.10*, 4.5.11, 4.5.12, 4.5.17, 4.5.24*, 4.5.25* и 4.7.7</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4.5.7</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4.1.13</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4.1.16</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4.5.3, 4.5.18, 4.5.20 и 4.5.21</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1.4.4</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5.2.1</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5.1.3 (подпункты "а" и "б")</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4.4.4</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4.11.5</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4.11.2</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 и 5.11</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4.4.16, 4.4.17, 4.10.3, 4.4.19 (приложение Г, таблицы Г.1, Г.2, Г.3, Г.4), 4.4.25 (приложение Е, таблицы Е.1, Е.2, Е.3), 4.4.27 (приложение Ж, таблица Ж.1), 4.4.28 (приложение И, таблица И.1) и 4.11.5</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локомотивов с двигателем внутреннего сгорания и тяговыми аккумуляторными батареями пункт 4.4.27 (приложение Ж, таблица Ж.1) ГОСТ 31428-2011 рассматривать также применительно к уровню освещения блоков (отсеков) с тяговыми аккумуляторными батареями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1.2.8</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4.11.1, 4.11.3 и 4.11.7 </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4.1.27 и 4.1.28</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4.11.4 </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 и 5.11</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1.2.1</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4.4.22 (приложение Д, таблица Д.3)</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4.3.13</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4.3.8</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1.9.2, 1.9.4 и 2.17</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4.3.15</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4.9.8 </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10.3, приложение А (таблица А.2, пункты 1.1, 1.3-1.5; 2.1, 2.3-2.5; 3.1, 3.3-3.5; 4.1, 4.3-4.5 (в зависимости от применяемых типов огнетушащих веществ)) </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4.9.9, подпункт 2 </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1.3.3</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p>
            <w:pPr>
              <w:spacing w:after="20"/>
              <w:ind w:left="20"/>
              <w:jc w:val="both"/>
            </w:pPr>
            <w:r>
              <w:rPr>
                <w:rFonts w:ascii="Times New Roman"/>
                <w:b w:val="false"/>
                <w:i w:val="false"/>
                <w:color w:val="000000"/>
                <w:sz w:val="20"/>
              </w:rPr>
              <w:t>
(для тепловозов с кузовом вагонного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4.4.17 и 4.11.5</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4.2.4</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p>
            <w:pPr>
              <w:spacing w:after="20"/>
              <w:ind w:left="20"/>
              <w:jc w:val="both"/>
            </w:pPr>
            <w:r>
              <w:rPr>
                <w:rFonts w:ascii="Times New Roman"/>
                <w:b w:val="false"/>
                <w:i w:val="false"/>
                <w:color w:val="000000"/>
                <w:sz w:val="20"/>
              </w:rPr>
              <w:t>
(кроме тепловозов с кузовом капотного типа, при этом не оборудованных тяговыми аккумуляторными батареями)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4.2.4</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p>
            <w:pPr>
              <w:spacing w:after="20"/>
              <w:ind w:left="20"/>
              <w:jc w:val="both"/>
            </w:pPr>
            <w:r>
              <w:rPr>
                <w:rFonts w:ascii="Times New Roman"/>
                <w:b w:val="false"/>
                <w:i w:val="false"/>
                <w:color w:val="000000"/>
                <w:sz w:val="20"/>
              </w:rPr>
              <w:t>
(для тепловозов с кузовом капотного типа, при этом оборудованных тяговыми аккумуляторными батареями)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локомотивов с двигателем внутреннего сгорания и тяговыми аккумуляторными батареями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4.2.6</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p>
            <w:pPr>
              <w:spacing w:after="20"/>
              <w:ind w:left="20"/>
              <w:jc w:val="both"/>
            </w:pPr>
            <w:r>
              <w:rPr>
                <w:rFonts w:ascii="Times New Roman"/>
                <w:b w:val="false"/>
                <w:i w:val="false"/>
                <w:color w:val="000000"/>
                <w:sz w:val="20"/>
              </w:rPr>
              <w:t>
(для тепловозов с кузовом вагонного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4.1.17 (абзац 1)</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1.3.8</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1.3.8 и 1.3.9 (абзацы 1, 2)</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4.4.24 и 4.1.17 (абзац 2)</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1.3.5, 1.3.6 и 3.3.16</w:t>
            </w:r>
          </w:p>
          <w:p>
            <w:pPr>
              <w:spacing w:after="20"/>
              <w:ind w:left="20"/>
              <w:jc w:val="both"/>
            </w:pPr>
            <w:r>
              <w:rPr>
                <w:rFonts w:ascii="Times New Roman"/>
                <w:b w:val="false"/>
                <w:i w:val="false"/>
                <w:color w:val="000000"/>
                <w:sz w:val="20"/>
              </w:rPr>
              <w:t xml:space="preserve">
ГОСТ 12.2.056-81 "Система стандартов безопасности труда (ССБТ). Электровозы и тепловозы колеи 1520 мм. Требования безопасности"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4.1.23</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5.9, 7.23 и 8.3 (в зависимости от комплектности эксплуатационных документов)</w:t>
            </w:r>
          </w:p>
          <w:p>
            <w:pPr>
              <w:spacing w:after="20"/>
              <w:ind w:left="20"/>
              <w:jc w:val="both"/>
            </w:pPr>
            <w:r>
              <w:rPr>
                <w:rFonts w:ascii="Times New Roman"/>
                <w:b w:val="false"/>
                <w:i w:val="false"/>
                <w:color w:val="000000"/>
                <w:sz w:val="20"/>
              </w:rPr>
              <w:t>
ГОСТ Р 2.610-2019 "Единая система конструкторской документации. Правила выполнения эксплуатационных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4.11.1</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4.2.29</w:t>
            </w:r>
          </w:p>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Газотурбовозы магистральные грузовые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4.1.2 и 4.1.3</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 4.4.19 и 4.4.20</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5.2.1 </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2.2 и 2.3 </w:t>
            </w:r>
          </w:p>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4.5.2</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4.5.10 </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4.1- 4.4, 4.6 и 4.7</w:t>
            </w:r>
          </w:p>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4.1-4.4 и 4.6</w:t>
            </w:r>
          </w:p>
          <w:p>
            <w:pPr>
              <w:spacing w:after="20"/>
              <w:ind w:left="20"/>
              <w:jc w:val="both"/>
            </w:pPr>
            <w:r>
              <w:rPr>
                <w:rFonts w:ascii="Times New Roman"/>
                <w:b w:val="false"/>
                <w:i w:val="false"/>
                <w:color w:val="000000"/>
                <w:sz w:val="20"/>
              </w:rPr>
              <w:t>
ГОСТ 34939-2023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4.5.2</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4.6.9</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2 пункта 4.1.6</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4.5.24 </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4.1.6, подпункт 5</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4.6.7 и 4.6.8</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4.1.5 </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1 раздела 4 </w:t>
            </w:r>
          </w:p>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4.5.3</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4.2.2</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4.1.6 (в части наличия санузла и умывальника), 4.3.8, 4.3.9, 4.3.13, 4.3.14, 4.3.16, 4.5.7, 4.5.19, 4.5.15 (табл. А. 3), 4.5.16 (табл. А.2), 4.5.11-4.5.13, 4.5.14 (табл. А.1, А.4), 4.5.20 (табл. А.10, А.11), 4.5.21 (табл. А.5, А.6, А.7), 4.5.22 (табл. А.9), 4.5.23 (табл. А.8), 4.11.2- 4.11.4 </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4.4.20 </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4.4.19 и 4.4.20 </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4.1.14, 4.3.5, 4.3.12, 4.3.15, 4.4.11, 4.4.12, 4.4.15, 4.4.16 и 4.8.7, 4.10.1- 4.10.7</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6.2.1, 5.2 и 5.1, приложение А (А.1) </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 5.4 и 5.5</w:t>
            </w:r>
          </w:p>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 5.4 и 5.5</w:t>
            </w:r>
          </w:p>
          <w:p>
            <w:pPr>
              <w:spacing w:after="20"/>
              <w:ind w:left="20"/>
              <w:jc w:val="both"/>
            </w:pPr>
            <w:r>
              <w:rPr>
                <w:rFonts w:ascii="Times New Roman"/>
                <w:b w:val="false"/>
                <w:i w:val="false"/>
                <w:color w:val="000000"/>
                <w:sz w:val="20"/>
              </w:rPr>
              <w:t>
ГОСТ 34939-2023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4.5.2, 4.5.14 и 4.5.15</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 и 5.5</w:t>
            </w:r>
          </w:p>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 и 5.5</w:t>
            </w:r>
          </w:p>
          <w:p>
            <w:pPr>
              <w:spacing w:after="20"/>
              <w:ind w:left="20"/>
              <w:jc w:val="both"/>
            </w:pPr>
            <w:r>
              <w:rPr>
                <w:rFonts w:ascii="Times New Roman"/>
                <w:b w:val="false"/>
                <w:i w:val="false"/>
                <w:color w:val="000000"/>
                <w:sz w:val="20"/>
              </w:rPr>
              <w:t>
ГОСТ 34939-2023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4.5.2 и 4.5.15</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 и 5.5</w:t>
            </w:r>
          </w:p>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 и 5.5</w:t>
            </w:r>
          </w:p>
          <w:p>
            <w:pPr>
              <w:spacing w:after="20"/>
              <w:ind w:left="20"/>
              <w:jc w:val="both"/>
            </w:pPr>
            <w:r>
              <w:rPr>
                <w:rFonts w:ascii="Times New Roman"/>
                <w:b w:val="false"/>
                <w:i w:val="false"/>
                <w:color w:val="000000"/>
                <w:sz w:val="20"/>
              </w:rPr>
              <w:t>
ГОСТ 34939-2023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4.4.4 и 4.4.7 </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4.4.2 </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5.1.3 (подпункты а и б)</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
ГОСТ 34939-2023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4.1.1 и 4.5.1 </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4.9.1, 4.3.2-4.3.5, 4.3.8, 4.3.9, 4.3.11, 4.3.12 и 4.5.26</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4.9.3 </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7.2 </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4.1.14, 4.4.3, 4.4.4, 4.4.17, 4.4.18, 4.5.17 (приложение Б), 4.5.18, 4.7.2, 4.11.1, 4.11.5, 4.11.6 и 4.11.7 </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1.2.4 и 1.2.5</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4.5.32 </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4.5.17 </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4.1.6, 4.1.15, 4.2.7 (подпункты 2, 3, 4), 4.6.15, 4.4.7, 4.6.5, 4.6.6, 4.7.1, 4.8.2, 4.8.5 и 4.10.1</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4.2.2, 4.2.7 (последнее предложение), 4.6.12, 4.8.3, 4.8.4 и 4.8.7 </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 (подпункты в, г, д, е, ж) </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 </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Д, таблица Д.2</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4.5.20 </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4.1.6 (подпункты 1 и 2), 4.6.12, 4.8.2 и 4.8.6</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А </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4.1.6 (подпункт 2), 4.5.5, 4.6.1, 4.6.3 и 4.6.17</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4.8.6 и 4.1.6 </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4.1.41</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4.1.6 (подпункты 1 и 2)</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4.5.5, 4.5.7, 4.5.8 и 4.5.10</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4.5.22 таблица А.9 приложения А, и 4.5.20, таблицы А.10, А.11 приложения А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4.4.7 и 4.5.22, табл. А. 9</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4.10.7</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4.5.10 </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3.2.2 </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4.4.8, 4.1.6 (подпункт 15) и 4.5.22 (таблица А.9)</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4.6.7, 4.6.8 и 4.8.4</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4.6.9</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4.5.3</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4.1.14 и 4.3.12</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4.6.1 (подпункт 3), 4.6.17 и 4.6.18</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4.1.6 (подпункт 5), 4.5.24 и 4.5.25</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5.2.1</w:t>
            </w:r>
          </w:p>
          <w:p>
            <w:pPr>
              <w:spacing w:after="20"/>
              <w:ind w:left="20"/>
              <w:jc w:val="both"/>
            </w:pPr>
            <w:r>
              <w:rPr>
                <w:rFonts w:ascii="Times New Roman"/>
                <w:b w:val="false"/>
                <w:i w:val="false"/>
                <w:color w:val="000000"/>
                <w:sz w:val="20"/>
              </w:rPr>
              <w:t>
ГОСТ 33434-2015 -2011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4.5.40, 4.10.5 (абзац 2) и 4.11.2</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4.10.4, 4.10.5, 4.5.13 </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 и 5.11</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4.5.14 (табл. А.4, А.1), 4.5.15 (табл. А.3), 4.5.16 (табл. А.2), 4.5.11, 4.5.21 (табл. А.5, А.6, А.7), 4.5.13, 4.5.12, 4.11.2, 4.5.23 (табл. А.8) и 4.5.22 (табл. А.9) </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4.5.17 (приложение Б), 4.5.18 и 4.11.7</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4.1.7 и 4.1.8</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4.11.5</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4.10.2, 4.10.4 и 4.10.5</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 и 5.11</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4.5.17 (в части переходных площадок)</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4.1.1 </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1, 2 пункта 1.2.3</w:t>
            </w:r>
          </w:p>
          <w:p>
            <w:pPr>
              <w:spacing w:after="20"/>
              <w:ind w:left="20"/>
              <w:jc w:val="both"/>
            </w:pPr>
            <w:r>
              <w:rPr>
                <w:rFonts w:ascii="Times New Roman"/>
                <w:b w:val="false"/>
                <w:i w:val="false"/>
                <w:color w:val="000000"/>
                <w:sz w:val="20"/>
              </w:rPr>
              <w:t>
ГОСТ 12.2.056-81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4.4.16</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4.4.3</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4.1.6 (подпункт 4)</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4.4.19 и 4.4.20 </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4.10.8</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А</w:t>
            </w:r>
          </w:p>
          <w:p>
            <w:pPr>
              <w:spacing w:after="20"/>
              <w:ind w:left="20"/>
              <w:jc w:val="both"/>
            </w:pPr>
            <w:r>
              <w:rPr>
                <w:rFonts w:ascii="Times New Roman"/>
                <w:b w:val="false"/>
                <w:i w:val="false"/>
                <w:color w:val="000000"/>
                <w:sz w:val="20"/>
              </w:rPr>
              <w:t xml:space="preserve">
ГОСТ 34394-2018 "Локомотивы и моторвагонный подвижной состав. Требования пожарной безопасности"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4 пункта 4.10.9</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9 пункта 4.1.6</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4.5.12, 4.5.13 и 4.8.7,</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4.2.6</w:t>
            </w:r>
          </w:p>
          <w:p>
            <w:pPr>
              <w:spacing w:after="20"/>
              <w:ind w:left="20"/>
              <w:jc w:val="both"/>
            </w:pPr>
            <w:r>
              <w:rPr>
                <w:rFonts w:ascii="Times New Roman"/>
                <w:b w:val="false"/>
                <w:i w:val="false"/>
                <w:color w:val="000000"/>
                <w:sz w:val="20"/>
              </w:rPr>
              <w:t>
ГОСТ 12.2.056-81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4.1.9-4.1.12</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3.3.16</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4.1.9 и 4.1.10</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4.1.34</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1.3.5, 1.3.6 и 3.3.16</w:t>
            </w:r>
          </w:p>
          <w:p>
            <w:pPr>
              <w:spacing w:after="20"/>
              <w:ind w:left="20"/>
              <w:jc w:val="both"/>
            </w:pPr>
            <w:r>
              <w:rPr>
                <w:rFonts w:ascii="Times New Roman"/>
                <w:b w:val="false"/>
                <w:i w:val="false"/>
                <w:color w:val="000000"/>
                <w:sz w:val="20"/>
              </w:rPr>
              <w:t>
ГОСТ 12.2.056-81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4.1.11 и 4.1.12 </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4.5.17 прилож. Б (ширина прохода)</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1.1.7 </w:t>
            </w:r>
          </w:p>
          <w:p>
            <w:pPr>
              <w:spacing w:after="20"/>
              <w:ind w:left="20"/>
              <w:jc w:val="both"/>
            </w:pPr>
            <w:r>
              <w:rPr>
                <w:rFonts w:ascii="Times New Roman"/>
                <w:b w:val="false"/>
                <w:i w:val="false"/>
                <w:color w:val="000000"/>
                <w:sz w:val="20"/>
              </w:rPr>
              <w:t>
ГОСТ 12.2.056-81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4.11.1, 4.12 и 4.5.27 </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4.11.1 и 4.12 </w:t>
            </w:r>
          </w:p>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Транспортеры железнодорожные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 4.3</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 или 5.3</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(в части показателя "соответствие климатического исполнения")</w:t>
            </w:r>
          </w:p>
          <w:p>
            <w:pPr>
              <w:spacing w:after="20"/>
              <w:ind w:left="20"/>
              <w:jc w:val="both"/>
            </w:pPr>
            <w:r>
              <w:rPr>
                <w:rFonts w:ascii="Times New Roman"/>
                <w:b w:val="false"/>
                <w:i w:val="false"/>
                <w:color w:val="000000"/>
                <w:sz w:val="20"/>
              </w:rPr>
              <w:t>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6.1.3 (за исключением режима при ремонте)</w:t>
            </w:r>
          </w:p>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(таблица 6, строка 3)</w:t>
            </w:r>
          </w:p>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(таблица 6, строка 4)</w:t>
            </w:r>
          </w:p>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5.3.1</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8.1- 8.3</w:t>
            </w:r>
          </w:p>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(в части показателя "тормозной путь")</w:t>
            </w:r>
          </w:p>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таблица 1</w:t>
            </w:r>
          </w:p>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6.1.3</w:t>
            </w:r>
          </w:p>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6.3.9 </w:t>
            </w:r>
          </w:p>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8.1.12, 8.1.16.3,</w:t>
            </w:r>
          </w:p>
          <w:p>
            <w:pPr>
              <w:spacing w:after="20"/>
              <w:ind w:left="20"/>
              <w:jc w:val="both"/>
            </w:pPr>
            <w:r>
              <w:rPr>
                <w:rFonts w:ascii="Times New Roman"/>
                <w:b w:val="false"/>
                <w:i w:val="false"/>
                <w:color w:val="000000"/>
                <w:sz w:val="20"/>
              </w:rPr>
              <w:t>8.2.9 (перечисления 1-3)</w:t>
            </w:r>
          </w:p>
          <w:p>
            <w:pPr>
              <w:spacing w:after="20"/>
              <w:ind w:left="20"/>
              <w:jc w:val="both"/>
            </w:pPr>
            <w:r>
              <w:rPr>
                <w:rFonts w:ascii="Times New Roman"/>
                <w:b w:val="false"/>
                <w:i w:val="false"/>
                <w:color w:val="000000"/>
                <w:sz w:val="20"/>
              </w:rPr>
              <w:t>
ГОСТ 33798.1-2016 "Электрооборудование железнодорожного подвижного состава. Часть 1. Общие условия эксплуатации и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8.3</w:t>
            </w:r>
          </w:p>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исключением транспортеров, конструкция которых не допускает или не предусматривает проход по сортировочным горкам и (или) проход по аппарели съезда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А.1.1</w:t>
            </w:r>
          </w:p>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исключением транспортеров, конструкция которых не допускает или не предусматривает проход по сортировочным горкам и (или) проход по аппарели съезда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 и 8.2</w:t>
            </w:r>
          </w:p>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6.1.3 и 6.3.9</w:t>
            </w:r>
          </w:p>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 4.6</w:t>
            </w:r>
          </w:p>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5.1.2 и 5.3.1 </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(в части показателя "прочность предохранительных (поддерживающих) устройств")</w:t>
            </w:r>
          </w:p>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5.1.2</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Электровозы магистральные: постоянного тока, переменного тока, двухсистемные (переменного и постоянного тока),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5.1.9.1 и 5.1.9.4</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 4.5, 5.17 и 5.18</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5.2.2, и пункты 5.2.7-5.2.10</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4.3, 5.24, 5.41, 5.45, 6.31 и 11.1.4 </w:t>
            </w:r>
          </w:p>
          <w:p>
            <w:pPr>
              <w:spacing w:after="20"/>
              <w:ind w:left="20"/>
              <w:jc w:val="both"/>
            </w:pPr>
            <w:r>
              <w:rPr>
                <w:rFonts w:ascii="Times New Roman"/>
                <w:b w:val="false"/>
                <w:i w:val="false"/>
                <w:color w:val="000000"/>
                <w:sz w:val="20"/>
              </w:rPr>
              <w:t>
ГОСТ Р 55364-2012 "Электровозы. Общие технические требования"</w:t>
            </w:r>
          </w:p>
          <w:p>
            <w:pPr>
              <w:spacing w:after="20"/>
              <w:ind w:left="20"/>
              <w:jc w:val="both"/>
            </w:pPr>
            <w:r>
              <w:rPr>
                <w:rFonts w:ascii="Times New Roman"/>
                <w:b w:val="false"/>
                <w:i w:val="false"/>
                <w:color w:val="000000"/>
                <w:sz w:val="20"/>
              </w:rPr>
              <w:t xml:space="preserve">
пункт 5.1.2 </w:t>
            </w:r>
          </w:p>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4.1-4.3 </w:t>
            </w:r>
          </w:p>
          <w:p>
            <w:pPr>
              <w:spacing w:after="20"/>
              <w:ind w:left="20"/>
              <w:jc w:val="both"/>
            </w:pPr>
            <w:r>
              <w:rPr>
                <w:rFonts w:ascii="Times New Roman"/>
                <w:b w:val="false"/>
                <w:i w:val="false"/>
                <w:color w:val="000000"/>
                <w:sz w:val="20"/>
              </w:rPr>
              <w:t>
ГОСТ 33436.3-1-2015 (IEC 62236-3-1:2008)</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6.17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5.1.6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4.9 (абзацы 2-3), и пункты 6.18-6.20</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5.1.7 и 5.2.3</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7.12 и 7.13</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5.2.12</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1.4.3 </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6.31</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5.4.1</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5.1.10</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7.15 и 7.25*</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5.2.11</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11.1.4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5.1.2- 5.1.5</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1 раздела 4 </w:t>
            </w:r>
          </w:p>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11.1.3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5.2.1</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4.11 и 4.12*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5.4.3</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4.13, 4.14, 4.18 (абзац 4), 11.4.5 (в части требований токсикологической безопасности и требований санитарного законодательства), 11.5.1, 11.6.1 (абзацы 1, 2, 3, 6), 11.6.2, 11.7.1 (абзац 1,2), 11.7.2, 11.7.4, 11.7.5, 11.7.6 (абзац 1), 11.7.7, 11.8.2 (1 предложение)</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4.2.3 (кроме второго абзаца)</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11.7.1 </w:t>
            </w:r>
          </w:p>
          <w:p>
            <w:pPr>
              <w:spacing w:after="20"/>
              <w:ind w:left="20"/>
              <w:jc w:val="both"/>
            </w:pPr>
            <w:r>
              <w:rPr>
                <w:rFonts w:ascii="Times New Roman"/>
                <w:b w:val="false"/>
                <w:i w:val="false"/>
                <w:color w:val="000000"/>
                <w:sz w:val="20"/>
              </w:rPr>
              <w:t xml:space="preserve">
ГОСТ Р 55364-2012 "Электровозы. Общие технические требования" (в части показателей инфразвука) – Приложение Г (Таблица Г.1) </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5.8.5 - 5.8.15, и пункты 5.10.1 - 5.10.3</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5.36</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5.1.11.1 - 5.1.11.5</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4.1- 4.3</w:t>
            </w:r>
          </w:p>
          <w:p>
            <w:pPr>
              <w:spacing w:after="20"/>
              <w:ind w:left="20"/>
              <w:jc w:val="both"/>
            </w:pPr>
            <w:r>
              <w:rPr>
                <w:rFonts w:ascii="Times New Roman"/>
                <w:b w:val="false"/>
                <w:i w:val="false"/>
                <w:color w:val="000000"/>
                <w:sz w:val="20"/>
              </w:rPr>
              <w:t>
ГОСТ 33436.3-1-2015 (IEC 62236-3-1:2008)</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5.24 и 5.41</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5.1.11.1 -5.1.11.4</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5.10, 5.12*, 5.13*, 5.14*, 5.15*, 5.16*, 5.28, 5.37 (предложения 1 и 3), 11.3.1, 11.3.2, 11.4.1 и пункты 11.4.3-11.4.6</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вместо пунктов 5.10, 11.4.4, 11.4.5 </w:t>
            </w:r>
          </w:p>
          <w:p>
            <w:pPr>
              <w:spacing w:after="20"/>
              <w:ind w:left="20"/>
              <w:jc w:val="both"/>
            </w:pPr>
            <w:r>
              <w:rPr>
                <w:rFonts w:ascii="Times New Roman"/>
                <w:b w:val="false"/>
                <w:i w:val="false"/>
                <w:color w:val="000000"/>
                <w:sz w:val="20"/>
              </w:rPr>
              <w:t>
ГОСТ Р 55364-2012 – пункты 5.2, 5.5 (абзац 2), 6.2.1, 8.1, приложение А, таблица А.2, п.п. 1.1, 1.3- 1.5; 2.1, 2.3-2.5; 3.1, 3.3- 3.5; 4.1, 4.3- 4.5 (в зависимости от применяемых типов огнетушащих веществ)</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5.7.1 - 5.7.9</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6.9, 6.23, 6.24 и 6.28</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5.2.2, 5.2.7 - 5.2.10</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6.9, 6.23, 6.24 и 6.28</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5.2.2 и 5.2.9</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6.23, 6.24 и 6.26</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5.2.7, 5.2.8 и 5.2.10</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5.4 (кроме 2 абзаца), 5.5, 5.37 (предложения 1 и 3) и 11.2.2</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5.3.1, 5.3.2, 5.4.1 и 5.7.1</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6.22</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5.1.1 и 5.2.6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4.30, 6.23-6.26 и 10.6</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5.2.2, 5.2.7-5.2.10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7.2 </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8.18</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5.5.1 (кроме перечисления п) и 5.5.2 пункта 5.5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4.17, 5.5, 5.28, 5.38, 5.39*, 5.40, 5.46, 7.24, 11.5.1, 11.5.2 (2 предложение), 11.5.3, 11.5.4*, 11.5.5, 11.5.6, 11.5.7*, 11.5.8 (2 предложение), 11.5.9 и 11.5.11</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1.1.7 и 2.2</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5.8.16, 5.3.4, 5.3.5, 5.6.2, 5.8.3 и 5.8.4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 5.46, 7.16, 7.17, 8.5 (подпункт 1, 2, 7, 8, 9, 11), 8.6 (абзац 2, 3, 4), 8.22, 8.23 и 11.2.1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5.5, 5.4.1, 5.4.2, 5.4.4- 5.4.6 и 5.4.11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7.17, 7.21- 7.23, 8.5 (подпункт 1, 2, 7-9, 11), 8.6 (абзац 2-4) и 8.11</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"а", "д", "ж", "м", "н", "с", "т" и "у" подпункта 5.5.1 пункта 5.5, пункты 5.4.9-5.4.11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8.2 (второй абзац), 8.18 и 8.23 </w:t>
            </w:r>
          </w:p>
          <w:p>
            <w:pPr>
              <w:spacing w:after="20"/>
              <w:ind w:left="20"/>
              <w:jc w:val="both"/>
            </w:pPr>
            <w:r>
              <w:rPr>
                <w:rFonts w:ascii="Times New Roman"/>
                <w:b w:val="false"/>
                <w:i w:val="false"/>
                <w:color w:val="000000"/>
                <w:sz w:val="20"/>
              </w:rPr>
              <w:t xml:space="preserve">
ГОСТ Р 55364-2012 "Электровозы.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 (подпункты в, г, д, е, ж) </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"м", "н" подпункта 5.5.1, подпункт 5.5.2 пункта 5.5, пункт 5.4.4</w:t>
            </w:r>
          </w:p>
          <w:p>
            <w:pPr>
              <w:spacing w:after="20"/>
              <w:ind w:left="20"/>
              <w:jc w:val="both"/>
            </w:pPr>
            <w:r>
              <w:rPr>
                <w:rFonts w:ascii="Times New Roman"/>
                <w:b w:val="false"/>
                <w:i w:val="false"/>
                <w:color w:val="000000"/>
                <w:sz w:val="20"/>
              </w:rPr>
              <w:t>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8.22 и 8.23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"д", "ж" – "л" и "ц" подпункта 5.5.1 пункта 5.5, пункты 5.4.2</w:t>
            </w:r>
          </w:p>
          <w:p>
            <w:pPr>
              <w:spacing w:after="20"/>
              <w:ind w:left="20"/>
              <w:jc w:val="both"/>
            </w:pPr>
            <w:r>
              <w:rPr>
                <w:rFonts w:ascii="Times New Roman"/>
                <w:b w:val="false"/>
                <w:i w:val="false"/>
                <w:color w:val="000000"/>
                <w:sz w:val="20"/>
              </w:rPr>
              <w:t>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8.12 и 11.6.2 ГОСТ Р 55364-2012 "Электровозы. Общие технические требования"</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5.9.2</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7.19, 9.1 (подпункт 1) и 11.1.1</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"а" - "д", "ж" - "н", "х", "ц" подпункта 5.5.1 пункта 5.5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8.13, 11.4.1, 11.4.4 (абзац 2), 11.4.10 (абзац 1) и 11.4.12</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"а", "в", "г", "д", "т", "у" подпункта 5.5.1 пункта 5.5, пункт 5.7.8</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7.16, 8.1 (подпункт 4), 11.1.1 и 11.6.1 (абзац 4)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5.5, 5.4.5, 5.4.6 и 5.7.8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 (подпункт 2 подпункта "б"), 8.13, 9.1 (подпункт 1), 11.1.1, 11.4.4 (абзац 2), 11.4.10 (абзац 1) и 11.4.12</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5.5 и 5.7.8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7.16, 8.1 (подпункт 4), 11.1.1 и 11.6.1 (абзац 4)</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5.5, 5.4.5, 5.4.6 и 5.7.8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 (подпункт 6) и 8.2 (абзац 6)</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перечисление "б" подпункта 5.5.1 пункта 5.5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11.1.1</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"а", "д", "е", "с", "ф", "х" подпункта 5.5.1 пункта 5.5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4.18, 11.6.1 (абзац 3), 11.6.3-11.6.5 и 11.7.7 (абзац 1, предложение 4)</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5.2.13 и 5.2.14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11.6.1 (абзац 1), 11.6.2 и 11.6.4</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5.8.11, 5.9.1 и 5.9.2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11.2.2 и 11.7.7</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 и 4.2.3 (кроме второго абзаца)</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5.4.2 и 5.8.11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9.3 (примечание № 5 к таблице № 5), 9.5 и 9.9 (предложение 1) </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11.4.3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5.7.9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4.18 (первое предложение)</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3.2.2 (в части безопасности лобовых и боковых стекол)</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5.2.13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 и 4.2.3 (кроме абзаца 2)</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5.8.11</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 (подпункт б, пункт 1), 7.2, 7.15, 7.18, 7.20, 7.23 и 7.25*</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5.2.11, перечисления "д", "ж" </w:t>
            </w:r>
            <w:r>
              <w:rPr>
                <w:rFonts w:ascii="Times New Roman"/>
                <w:b/>
                <w:i w:val="false"/>
                <w:color w:val="000000"/>
                <w:sz w:val="20"/>
              </w:rPr>
              <w:t>- "</w:t>
            </w:r>
            <w:r>
              <w:rPr>
                <w:rFonts w:ascii="Times New Roman"/>
                <w:b w:val="false"/>
                <w:i w:val="false"/>
                <w:color w:val="000000"/>
                <w:sz w:val="20"/>
              </w:rPr>
              <w:t>л", "х" подпункта 5.5.1 пункта 5.5, пункты 5.4.7, 5.4.8, 5.4.13 и 5.4.15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7.11</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5.2.11, 5.4.15, перечисление "д", "ж", подпункта 5.5.1 пункта 5.5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7.12 и 7.13* </w:t>
            </w:r>
          </w:p>
          <w:p>
            <w:pPr>
              <w:spacing w:after="20"/>
              <w:ind w:left="20"/>
              <w:jc w:val="both"/>
            </w:pPr>
            <w:r>
              <w:rPr>
                <w:rFonts w:ascii="Times New Roman"/>
                <w:b w:val="false"/>
                <w:i w:val="false"/>
                <w:color w:val="000000"/>
                <w:sz w:val="20"/>
              </w:rPr>
              <w:t>
ГОСТ Р 55364-2012 "Электровозы. Общие технические требования"</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5.2.12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11.1.3</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5.2.1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11.3.1</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5.6.2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7.14 и 7.28</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5.4.15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6.31</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5.1.10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11.4.5 (в части требований токсикологической безопасности и требований санитарного законодательства)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1.5.7</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5.7.4, 5.8.12, 5.10.2 и 5.10.3 </w:t>
            </w:r>
          </w:p>
          <w:p>
            <w:pPr>
              <w:spacing w:after="20"/>
              <w:ind w:left="20"/>
              <w:jc w:val="both"/>
            </w:pPr>
            <w:r>
              <w:rPr>
                <w:rFonts w:ascii="Times New Roman"/>
                <w:b w:val="false"/>
                <w:i w:val="false"/>
                <w:color w:val="000000"/>
                <w:sz w:val="20"/>
              </w:rPr>
              <w:t>
СТ РК 2808-2016 "Локомотивы. Требования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4.13, 4.14, 11.7.1 (абзац 1,2), 11.7.2, и пункты 11.7.4- 11.7.7</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11.7.1 </w:t>
            </w:r>
          </w:p>
          <w:p>
            <w:pPr>
              <w:spacing w:after="20"/>
              <w:ind w:left="20"/>
              <w:jc w:val="both"/>
            </w:pPr>
            <w:r>
              <w:rPr>
                <w:rFonts w:ascii="Times New Roman"/>
                <w:b w:val="false"/>
                <w:i w:val="false"/>
                <w:color w:val="000000"/>
                <w:sz w:val="20"/>
              </w:rPr>
              <w:t xml:space="preserve">
ГОСТ Р 55364-2012 "Электровозы. Общие технические требования" (в части показателей инфразвука) – Приложение Г (Таблица Г.1) </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5.8.5 - 5.8.14 и 5.10.1</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11.5.1*, 11.5.2 (2 предложение) и 11.5.8 (2 предложение)</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5.8.1, 5.8.3 и 5.8.4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6.3, 6.4 и 6.15</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5.1.12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11.5.3</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5.8.3 и 5.8.4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11.4.5 и 11.4.6</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 и 5.3 </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5.7.3 и 5.7.4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11.5.1 (таблица 13 в части ширины переходных площадок) и 11.5.4</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5.8.3 и 5.8.4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11.5.5</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5.8.3 и 5.8.4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4.16*</w:t>
            </w:r>
          </w:p>
          <w:p>
            <w:pPr>
              <w:spacing w:after="20"/>
              <w:ind w:left="20"/>
              <w:jc w:val="both"/>
            </w:pPr>
            <w:r>
              <w:rPr>
                <w:rFonts w:ascii="Times New Roman"/>
                <w:b w:val="false"/>
                <w:i w:val="false"/>
                <w:color w:val="000000"/>
                <w:sz w:val="20"/>
              </w:rPr>
              <w:t>
ГОСТ Р 55364-2012 "Электровозы. Общие технические требования"</w:t>
            </w:r>
          </w:p>
          <w:p>
            <w:pPr>
              <w:spacing w:after="20"/>
              <w:ind w:left="20"/>
              <w:jc w:val="both"/>
            </w:pPr>
            <w:r>
              <w:rPr>
                <w:rFonts w:ascii="Times New Roman"/>
                <w:b w:val="false"/>
                <w:i w:val="false"/>
                <w:color w:val="000000"/>
                <w:sz w:val="20"/>
              </w:rPr>
              <w:t>
(при наличии)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5.8.3 и 5.8.4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5.4 (за исключением 2 абзаца) и 5.37</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"а", "д", "к" подпункта 5.5.1 пункта 5.5, пункты 5.3.2, 5.4.1, 5.4.13, 5.4.14 и 5.7.2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5.38, 5.39*, 5.40 и 11.5.11</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5.3.2- 5.3.5</w:t>
            </w:r>
          </w:p>
          <w:p>
            <w:pPr>
              <w:spacing w:after="20"/>
              <w:ind w:left="20"/>
              <w:jc w:val="both"/>
            </w:pPr>
            <w:r>
              <w:rPr>
                <w:rFonts w:ascii="Times New Roman"/>
                <w:b w:val="false"/>
                <w:i w:val="false"/>
                <w:color w:val="000000"/>
                <w:sz w:val="20"/>
              </w:rPr>
              <w:t>
СТ РК 2808-2016 "Локомотивы. Требования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1.9.4 и 2.17</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5.14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5.24 и 5.41</w:t>
            </w:r>
          </w:p>
          <w:p>
            <w:pPr>
              <w:spacing w:after="20"/>
              <w:ind w:left="20"/>
              <w:jc w:val="both"/>
            </w:pPr>
            <w:r>
              <w:rPr>
                <w:rFonts w:ascii="Times New Roman"/>
                <w:b w:val="false"/>
                <w:i w:val="false"/>
                <w:color w:val="000000"/>
                <w:sz w:val="20"/>
              </w:rPr>
              <w:t>
ГОСТ Р 55364-2012 "Электровозы. Общие технические требования"</w:t>
            </w:r>
          </w:p>
          <w:p>
            <w:pPr>
              <w:spacing w:after="20"/>
              <w:ind w:left="20"/>
              <w:jc w:val="both"/>
            </w:pPr>
            <w:r>
              <w:rPr>
                <w:rFonts w:ascii="Times New Roman"/>
                <w:b w:val="false"/>
                <w:i w:val="false"/>
                <w:color w:val="000000"/>
                <w:sz w:val="20"/>
              </w:rPr>
              <w:t>
пункты 4.1- 4.3</w:t>
            </w:r>
          </w:p>
          <w:p>
            <w:pPr>
              <w:spacing w:after="20"/>
              <w:ind w:left="20"/>
              <w:jc w:val="both"/>
            </w:pPr>
            <w:r>
              <w:rPr>
                <w:rFonts w:ascii="Times New Roman"/>
                <w:b w:val="false"/>
                <w:i w:val="false"/>
                <w:color w:val="000000"/>
                <w:sz w:val="20"/>
              </w:rPr>
              <w:t>
ГОСТ 33436.3-1-2015 (IEC 62236-3-1:2008)</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5.1.11.1 - 5.1.11.4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11.3.2</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6.1.10</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5.6.3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11.4.1, 11.4.4, 11.4.10 (абзац 1), 11.4.12 и 11.4.15 (в части наличия огнетушителей)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8.1, 8.2, 10.3- 10.5 приложение А, таблица А.2, п.п. 1.1, 1.3- 1.5; 2.1, 2.3- 2.5; 3.1, 3.3- 3.5; 4.1, 4.3- 4.5 (в зависимости от применяемых типов огнетушащих веществ) </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5.4.2 и 5.7.8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1.3.3</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4.20 и 4.23</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5.1.8, 5.2.15-5.2.17</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4.20, 4.21,4.22* и 11.1.5</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1.3.8- 1.3.10</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5.1.8 и 5.2.15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1.3.4- 1.3.7</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4.23 (1, 4 абзац)</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5.2.16, 5.2.17, 5.4.2 и 5.4.16</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11.8.3</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5.15</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4.25 и 11.5.6</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5.8.1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4.25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5.12 </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Электровозы маневровые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 4.5, 5.17 и 5.18</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4.3, 5.24, 5.41, 5.45, 6.31 и 11.1.4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5.1.2</w:t>
            </w:r>
          </w:p>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4.1-4.3 </w:t>
            </w:r>
          </w:p>
          <w:p>
            <w:pPr>
              <w:spacing w:after="20"/>
              <w:ind w:left="20"/>
              <w:jc w:val="both"/>
            </w:pPr>
            <w:r>
              <w:rPr>
                <w:rFonts w:ascii="Times New Roman"/>
                <w:b w:val="false"/>
                <w:i w:val="false"/>
                <w:color w:val="000000"/>
                <w:sz w:val="20"/>
              </w:rPr>
              <w:t>
ГОСТ 33436.3-1-2015 (IEC 62236-3-1:2008)</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6.17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4.9 (абзацы 2-3), 6.18-6.20</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7.12 и 7.13</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1.4.3 </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5.4.1 (абзац 1, подпункт 3)</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6.31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7.15 и 7.25*</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11.1.4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1 раздела 4 </w:t>
            </w:r>
          </w:p>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11.1.3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 и 4.12*</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5.4.1 (абзац 1, подпункт 3) </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4.13, 4.14, 4.18 (абзац 4), 11.4.5 (в части требований токсикологической безопасности и требований санитарного законодательства), 11.5.1 (или пункты 1.2.3 (абзац 1, 2), 1.2.4 (абзацы 2, 3, 5 – 8) ГОСТ 12.2.056-81 "Система стандартов безопасности труда (ССБТ). Электровозы и тепловозы колеи 1520 мм. Требования безопасности"), 11.6.1 (абзацы 1, 2, 3, 6), 11.6.2, 11.7.1, 11.7.2 (абзац 1,2), 11.7.4, 11.7.5, 11.7.6 (абзац 1), 11.7.7 и 11.8.2 (1 предложение)</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4.2.3 (кроме второго абзаца)</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5.36</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4.1- 4.3</w:t>
            </w:r>
          </w:p>
          <w:p>
            <w:pPr>
              <w:spacing w:after="20"/>
              <w:ind w:left="20"/>
              <w:jc w:val="both"/>
            </w:pPr>
            <w:r>
              <w:rPr>
                <w:rFonts w:ascii="Times New Roman"/>
                <w:b w:val="false"/>
                <w:i w:val="false"/>
                <w:color w:val="000000"/>
                <w:sz w:val="20"/>
              </w:rPr>
              <w:t>
ГОСТ 33436.3-1-2015 (IEC 62236-3-1:2008)</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5.24 и 5.41</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5.10, 5.12*, 5.13*, 5.14*, 5.15*, 5.16*, 5.28, 5.37 (предложения 1 и 3), 11.3.1, 11.3.2, 11.4.1, и пункты 11.4.3-11.4.6</w:t>
            </w:r>
          </w:p>
          <w:p>
            <w:pPr>
              <w:spacing w:after="20"/>
              <w:ind w:left="20"/>
              <w:jc w:val="both"/>
            </w:pPr>
            <w:r>
              <w:rPr>
                <w:rFonts w:ascii="Times New Roman"/>
                <w:b w:val="false"/>
                <w:i w:val="false"/>
                <w:color w:val="000000"/>
                <w:sz w:val="20"/>
              </w:rPr>
              <w:t>
ГОСТ Р 55364-2012 "Электровозы. Общие технические требования"</w:t>
            </w:r>
          </w:p>
          <w:p>
            <w:pPr>
              <w:spacing w:after="20"/>
              <w:ind w:left="20"/>
              <w:jc w:val="both"/>
            </w:pPr>
            <w:r>
              <w:rPr>
                <w:rFonts w:ascii="Times New Roman"/>
                <w:b w:val="false"/>
                <w:i w:val="false"/>
                <w:color w:val="000000"/>
                <w:sz w:val="20"/>
              </w:rPr>
              <w:t xml:space="preserve">
вместо пунктов 5.10, 11.4.4, 11.4.5 </w:t>
            </w:r>
          </w:p>
          <w:p>
            <w:pPr>
              <w:spacing w:after="20"/>
              <w:ind w:left="20"/>
              <w:jc w:val="both"/>
            </w:pPr>
            <w:r>
              <w:rPr>
                <w:rFonts w:ascii="Times New Roman"/>
                <w:b w:val="false"/>
                <w:i w:val="false"/>
                <w:color w:val="000000"/>
                <w:sz w:val="20"/>
              </w:rPr>
              <w:t>
ГОСТ Р 55364-2012 – пункты 5.2, 5.5 (абзац 2), 6.2.1, 8.1, приложение А, таблица А.2, п.п. 1.1, 1.3-1.5; 2.1, 2.3- 2.5; 3.1, 3.3- 3.5; 4.1, 4.3- 4.5 (в зависимости от применяемых типов огнетушащих веществ)</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6.9, 6.23, 6.24 и 6.28</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6.9, 6.23, 6.24 и 6.28</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6.23, 6.24 и 6.26</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5.4 (кроме 2 абзаца), 5.5, 5.37 (предложения 1 и 3) и 11.2.2</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4.4 </w:t>
            </w:r>
          </w:p>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6.22</w:t>
            </w:r>
          </w:p>
          <w:p>
            <w:pPr>
              <w:spacing w:after="20"/>
              <w:ind w:left="20"/>
              <w:jc w:val="both"/>
            </w:pPr>
            <w:r>
              <w:rPr>
                <w:rFonts w:ascii="Times New Roman"/>
                <w:b w:val="false"/>
                <w:i w:val="false"/>
                <w:color w:val="000000"/>
                <w:sz w:val="20"/>
              </w:rPr>
              <w:t>
ГОСТ Р 55364-2012 "Электровозы.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4.30, 6.23-6.26 и 10.6</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8.18 и 8.20</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1.1.7* и 2.2</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4.17, 5.28, 5.38, 5.39*, 5.40, 5.46, 5.5, 7.24, 11.5.1 (или пункты 1.2.3 (абзац 1, 2), 1.2.4 (абзацы 2, 3, 5 – 8) ГОСТ 12.2.056-81 "Система стандартов безопасности труда (ССБТ). Электровозы и тепловозы колеи 1520 мм. Требования безопасности"), 11.5.2 11.5.2 (2 предложение) (при наличии конструкции), 11.5.3, 11.5.4*, 11.5.5, 11.5.6, 11.5.7*, 11.5.8 (2 предложение), 11.5.9 и 11.5.11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4.4, 5.46, 7.16, 7.17, 8.5 (абзац 1, 2, 7, 8, 9, 11), 8.6 (абзац 2, 3, 4), 8.22, 8.23 и 11.2.1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7.17, 7.21-7.23, 8.5 (абзац 1, 2, 7, 8, 9, 11), 8.6 (абзац 2, 3, 4) и 8.11</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 (подпункты в, г, д, е, ж) </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8.2 (абзац 2), 8.18 и 8.23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8.22 и 8.23</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 </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8.12 и 11.6.2</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7.16, 8.1 (абзац 4), 11.1.1 и 11.6.1 (абзац 4)</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8.14 (абзац 2) и 9.1 (абзац 1)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11.1.1 (абзац 3, 4) и 11.6.1 (абзац 4)</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 (абзац 6) и 8.2 (абзац 6)</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11.1.1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4.18, 11.6.1 (абзац 3), 11.6.3-11.6.5 и 11.7.7 (абзац 1, предложение 4)</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11.6.1 (абзац 1), 11.6.2 и 11.6.4</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11.2.2 и 11.7.7</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 и 4.2.3 (кроме второго абзаца)</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11.4.3</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9.3 (примечание № 5 к таблице № 5), 9.5 и 9.9 (предложение 1) </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4.18 (первое предложение)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3.2.2</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 и 4.2.3(кроме второго абзаца)</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 (абзац 1, подпункт б), 7.2, 7.15, 7.18, 7.20, 7.23 и 7.25*</w:t>
            </w:r>
          </w:p>
          <w:p>
            <w:pPr>
              <w:spacing w:after="20"/>
              <w:ind w:left="20"/>
              <w:jc w:val="both"/>
            </w:pPr>
            <w:r>
              <w:rPr>
                <w:rFonts w:ascii="Times New Roman"/>
                <w:b w:val="false"/>
                <w:i w:val="false"/>
                <w:color w:val="000000"/>
                <w:sz w:val="20"/>
              </w:rPr>
              <w:t>
ГОСТ Р 55364-2012 "Электровозы.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7.11</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7.12 и 7.13* </w:t>
            </w:r>
          </w:p>
          <w:p>
            <w:pPr>
              <w:spacing w:after="20"/>
              <w:ind w:left="20"/>
              <w:jc w:val="both"/>
            </w:pPr>
            <w:r>
              <w:rPr>
                <w:rFonts w:ascii="Times New Roman"/>
                <w:b w:val="false"/>
                <w:i w:val="false"/>
                <w:color w:val="000000"/>
                <w:sz w:val="20"/>
              </w:rPr>
              <w:t>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11.1.3</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11.3.1</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7.14 и 7.28</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6.31</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11.4.5 (в части требований токсикологической безопасности и требований санитарного законодательства)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1.5.7 </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4.13, 4.14, 11.7.1 (абзац 1,2), 11.7.2, и пункты 11.7.4-11.7.7</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11.5.1* (или пункты 1.2.3 (абзац 1, 2), 1.2.4 (абзацы 2, 3, 5 – 8) ГОСТ 12.2.056-81 "Система стандартов безопасности труда (ССБТ). Электровозы и тепловозы колеи 1520 мм. Требования безопасности"), 11.5.2 (2 предложение) (при наличии конструкции) и 11.5.8 (2 предложение)</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6.3, 6.4 и 6.15</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11.5.3</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11.4.5 и 11.4.6*</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 и 5.3 </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11.5.1 (таблица 13 в части ширины переходных площадок) и 11.5.4</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11.5.5</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4.16*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5.4 (за исключением 2 абзаца) и 5.37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5.38, 5.39*, 5.40 и 11.5.11</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1.9.4 и 2.17</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4.1- 4.3</w:t>
            </w:r>
          </w:p>
          <w:p>
            <w:pPr>
              <w:spacing w:after="20"/>
              <w:ind w:left="20"/>
              <w:jc w:val="both"/>
            </w:pPr>
            <w:r>
              <w:rPr>
                <w:rFonts w:ascii="Times New Roman"/>
                <w:b w:val="false"/>
                <w:i w:val="false"/>
                <w:color w:val="000000"/>
                <w:sz w:val="20"/>
              </w:rPr>
              <w:t>
ГОСТ 33436.3-1-2015 (IEC 62236-3-1:2008)</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5.24 и 5.41</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11.3.2</w:t>
            </w:r>
          </w:p>
          <w:p>
            <w:pPr>
              <w:spacing w:after="20"/>
              <w:ind w:left="20"/>
              <w:jc w:val="both"/>
            </w:pPr>
            <w:r>
              <w:rPr>
                <w:rFonts w:ascii="Times New Roman"/>
                <w:b w:val="false"/>
                <w:i w:val="false"/>
                <w:color w:val="000000"/>
                <w:sz w:val="20"/>
              </w:rPr>
              <w:t>
ГОСТ Р 55364-2012 "Электровозы. Общие технические требования"</w:t>
            </w:r>
          </w:p>
          <w:p>
            <w:pPr>
              <w:spacing w:after="20"/>
              <w:ind w:left="20"/>
              <w:jc w:val="both"/>
            </w:pPr>
            <w:r>
              <w:rPr>
                <w:rFonts w:ascii="Times New Roman"/>
                <w:b w:val="false"/>
                <w:i w:val="false"/>
                <w:color w:val="000000"/>
                <w:sz w:val="20"/>
              </w:rPr>
              <w:t>
пункт 6.1.10</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11.4.1, 11.4.4, 11.4.10 (абзац 1), 11.4.12 и 11.4.15 (в части наличия огнетушителей)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8.1, 8.2 и 10.3- 10.5 приложение А, таблица А.2, п.п. 1.1, 1.3-1.5; 2.1, 2.3- 2.5; 3.1, 3.3- 3.5; 4.1, 4.3- 4.5 (в зависимости от применяемых типов огнетушащих веществ) </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4.20 и 4.23</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1.3.4-1.3.7</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4.23 (1, 4 абзац)</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11.8.3</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разработки соответствующего межгосударственного стандарта и включения его в настоящий перечень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5.15</w:t>
            </w:r>
          </w:p>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4.25 и 11.5.6 </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4.25</w:t>
            </w:r>
          </w:p>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Электропоезда, электромотрисы: постоянного тока, переменного тока,</w:t>
            </w:r>
          </w:p>
          <w:p>
            <w:pPr>
              <w:spacing w:after="20"/>
              <w:ind w:left="20"/>
              <w:jc w:val="both"/>
            </w:pPr>
            <w:r>
              <w:rPr>
                <w:rFonts w:ascii="Times New Roman"/>
                <w:b w:val="false"/>
                <w:i w:val="false"/>
                <w:color w:val="000000"/>
                <w:sz w:val="20"/>
              </w:rPr>
              <w:t>двухсистемные (постоянного и переменного тока), их 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"а"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4.7, 4.17 и 9.1.8</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"в"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и 5.1.2</w:t>
            </w:r>
          </w:p>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 5.18.1, 5.18.2-5.18.4, 5.18.6, 7.10.1, 7.10.2, 7.15 (абзац 1 таблица 8 (строка 1-4), таблица 9 (строка 2), 7.16, 10.10 (абзац 1) и 11.1 (абзац 5)</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"г"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5.14.1</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4.1.4 </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"д"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5.14.2- 5.14.4 и пункты 5.14.14-5.14.16</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взамен пунктов 5.14.2- 5.14.4 </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p>
            <w:pPr>
              <w:spacing w:after="20"/>
              <w:ind w:left="20"/>
              <w:jc w:val="both"/>
            </w:pPr>
            <w:r>
              <w:rPr>
                <w:rFonts w:ascii="Times New Roman"/>
                <w:b w:val="false"/>
                <w:i w:val="false"/>
                <w:color w:val="000000"/>
                <w:sz w:val="20"/>
              </w:rPr>
              <w:t xml:space="preserve">
пункты 4.1.1- 4.1.3 </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"е"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"ж"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5.4.1 (перечисление 4)</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"з"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6.3, 6.4* (абзацы 2, 3) и 6.14 (абзац 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"и"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5.15</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1 раздела 4 </w:t>
            </w:r>
          </w:p>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"к"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5.17</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"л"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4.18</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"м"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(абзац 1), 7.5 (абзац 2), 10.1.1 (абзац 1, предложение 1), 10.1.2, 10.1.3 (абзацы 1, 4), 10.1.4, 10.1.5, 10.2 (абзацы 2 и 7), 10.7, 11.10 и 11.11 (абзац 2), приложения В, Г, Д, Е, Ж, И, Л</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"н"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4.1- 4.3</w:t>
            </w:r>
          </w:p>
          <w:p>
            <w:pPr>
              <w:spacing w:after="20"/>
              <w:ind w:left="20"/>
              <w:jc w:val="both"/>
            </w:pPr>
            <w:r>
              <w:rPr>
                <w:rFonts w:ascii="Times New Roman"/>
                <w:b w:val="false"/>
                <w:i w:val="false"/>
                <w:color w:val="000000"/>
                <w:sz w:val="20"/>
              </w:rPr>
              <w:t xml:space="preserve">
ГОСТ 33436.3-1-2015 (IEC 62236-3-1:2008) </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7.10.1 и 7.10.2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"о"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4.1- 4.3</w:t>
            </w:r>
          </w:p>
          <w:p>
            <w:pPr>
              <w:spacing w:after="20"/>
              <w:ind w:left="20"/>
              <w:jc w:val="both"/>
            </w:pPr>
            <w:r>
              <w:rPr>
                <w:rFonts w:ascii="Times New Roman"/>
                <w:b w:val="false"/>
                <w:i w:val="false"/>
                <w:color w:val="000000"/>
                <w:sz w:val="20"/>
              </w:rPr>
              <w:t xml:space="preserve">
ГОСТ 33436.3-1-2015 (IEC 62236-3-1:2008) </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7.10.1 и 7.10.2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"п"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7.11 (абзац 2, 3 (предложение 2)), 7.12 (абзац 1), 7.17 (абзац 2), 7.18 (абзац 3), 7.20 (абзац 3), 7.22, 10.1.2 (абзац 2), 11.5.2, 11.5.5, 11.6.1 (абзац 2), 11.6.2, 11.6.3, 11.7 и 11.8, приложение Б</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 5.3, 5.5, 6.2.1 и 8.4, Приложение А, таблица А.1, А.2 (пункты 1.1, 1.3-1.5; 2.1, 2.3- 2.5; 3.1, 3.3- 3.5; 4.1, 4.3- 4.5 (в зависимости от применяемых типов огнетушащих веществ))</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"р"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5.13, 5.14.7, 5.14.8 и 5.14.10-5.14.13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"с"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5.13, 5.14.7, 5.14.8 и 5.14.10- 5.14.13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"т"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5.14.6, 5.14.10 и 5.14.11</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"у"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4.13, 7.1 (абзацы 1, 3), 7.12 (абзацы 1, 2), 7.17 (абзацы 2, 4), 7.18 (абзац 3) и 7.22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"ц"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5.14.7* и 5.14.8</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5.14.7 (для путей необщего пользования), 5.18.2, 5.18.4 и 5.18.6 </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4.8, 5.11- 5.13 и 5.14.11</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 и 7.2</w:t>
            </w:r>
          </w:p>
          <w:p>
            <w:pPr>
              <w:spacing w:after="20"/>
              <w:ind w:left="20"/>
              <w:jc w:val="both"/>
            </w:pPr>
            <w:r>
              <w:rPr>
                <w:rFonts w:ascii="Times New Roman"/>
                <w:b w:val="false"/>
                <w:i w:val="false"/>
                <w:color w:val="000000"/>
                <w:sz w:val="20"/>
              </w:rPr>
              <w:t>
ГОСТ 32410-2013 "Крэш-системы аварийные железнодорожного подвижного состава для пассажирских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5.1.6</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6.9 (абзац 2 предложение 3), 6.11, 7.12 (абзацы 3,4), 7.20 (абзац 3), 7.22, 10.2 (абзац 6), 11.1 (абзац 3), 11.5.1, 11.9.2 (абзацы 3, 4) и 11.9.3, Приложение Б, Л</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6.4 (абзацы 2, 3)*, 6.12, 6.14 (абзац 1), 6.15 (абзац 1, подпункт 4, 5, 7), 6.23, 6.24, 7.2 (абзац 2), 7.12 (абзац 1), 7.22, 11.1 (абзац 1, подпункт 1, 2, 6), 11.1 (абзац 2) и 11.5.3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6.18, 6.19, 8.5 (абзац 2, подпункт 2-5) и 8.6 (абзац 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 (подпункты в, г, д, е, ж) </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8.8</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 </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10.2 (абзац 7)</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 (абзац 1 подпункт 2), 8.2 (подпункты 1, 2), 8.4*, 9.1.1 (абзац 1, подпункт 1), 9.2.1 (абзац 1, подпункты 1, 6), 9.2.2* (абзацы 1, 5) и 11.5.3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Таблица А.1 приложения А</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9.1.1 (абзац 1, подпункт 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 и 8.2 (подпункт 1)</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10.2 (абзацы 3, 7) и 10.3 (абзац 4), приложение И (таблица И.1)</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10.2 (абзацы 3, 7), приложение И (таблица И.1)</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10.1.7 (абзац 6), приложение Е, Ж</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11.5.2 и 11.7</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1 пункта 5.5 </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10.3 (абзацы 1, 3) и 11.5.5</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10.1.7 (абзацы 2, 7)</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6.3, 6.4 (абзацы 2, 3)*, 6.14 (абзацы 1, 2), 6.23, 6.24 и 7.2 (абзац 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6.4 (абзац 6)* и 6.15 (абзац 1, подпункт 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6.12 (предложение 1)</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48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5.17</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6.9 (абзац 2 предложение 3) и 7.20 (абзац 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50*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6.14 (абзац 1), 6.23 и 6.24</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5.18.1 и 5.18.2 </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5.4.1 (абзац 4)</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5.14.5 и 5.18.12*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56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10.1.1 (абзац 1, предложение 1), 11.6.1 (абзац 2) и 11.11 (абзац 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10.1.2 (абзацы 1, 3, 4), 10.1.3</w:t>
            </w:r>
          </w:p>
          <w:p>
            <w:pPr>
              <w:spacing w:after="20"/>
              <w:ind w:left="20"/>
              <w:jc w:val="both"/>
            </w:pPr>
            <w:r>
              <w:rPr>
                <w:rFonts w:ascii="Times New Roman"/>
                <w:b w:val="false"/>
                <w:i w:val="false"/>
                <w:color w:val="000000"/>
                <w:sz w:val="20"/>
              </w:rPr>
              <w:t>(абзац 1, 4), 10.1.4, 10.1.5 (подпункты а, б) и 11.10, приложения В, Г, Д, Е, Ж</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7.5 (абзац 2) и 11.11 (абзац 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59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11.1 (абзац 3) и Таблица Л.1 Приложения Л (в части блокировки лестниц для подъема на крышу)</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60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61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11.5.1</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10.4 и 11.6.1 (абзац 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 5.3 и 5.5</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5.19 и таблица И.2 приложения И</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и таблица И.2 приложения И</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69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7.12 (абзац 1), 7.17 (абзац 2) и 7.18 (абзац 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70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11.1 (абзац 4) и 11.9.3, приложение Л (таблица Л.1) в части блокировки лестниц</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4.1-4.3</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7.10.1 и 7.10.2 </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11.8</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74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11.6.3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 8.2 и 8.4, Приложение А, таблица А.1, А. 2 (пункты 1.1, 1.3-1.5; 2.1, 2.3- 2.5; 3.1, 3.3- 3.5; 4.1, 4.3- 4.5 (в зависимости от применяемых типов огнетушащих веществ))</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81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9.2.1 (абзац 1, подпункт 2, 4), приложение В, 10.7.1 (абзац 3)</w:t>
            </w:r>
          </w:p>
          <w:p>
            <w:pPr>
              <w:spacing w:after="20"/>
              <w:ind w:left="20"/>
              <w:jc w:val="both"/>
            </w:pPr>
            <w:r>
              <w:rPr>
                <w:rFonts w:ascii="Times New Roman"/>
                <w:b w:val="false"/>
                <w:i w:val="false"/>
                <w:color w:val="000000"/>
                <w:sz w:val="20"/>
              </w:rPr>
              <w:t>и 10.7.2 (абзац 4)</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9.2.1 (абзац 1 подпункт 2, 4) и 9.2.3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86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10.10 (абзац 2) и 11.5.3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11.5.2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88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9.2, 9.2.1, 9.2.3 и 9.2.4 </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89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 (абзац 1, 3), 7.4-7.6, 9.1 (абзац 1), 9.4-9.6, 11.1, 11.1.1, 11.1.2, 11.2, 11.2.1-11.2.6, 11.2.8, 11.2.9, 12.1, 12.3, 13.1, 13.2, (абзац 2), 13.3, 13.3.1 и раздел 14</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90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11.2.1 (предложение 1), 11.2.2 (абзацы 2, 3) и 11.2.4 (абзац 1, предложение 1)</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91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11.2.1, 11.2.2 (абзац 1) и 11.2.3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11.2.4 </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4.24 и 11.9.2 (абзац 3) </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14 </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4.24</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Составные части железнодорожного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Автоматический регулятор тормозной рычажной передачи (авторегулятор)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и 4.4 (таблица 1)</w:t>
            </w:r>
          </w:p>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7.1 </w:t>
            </w:r>
          </w:p>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w:t>
            </w:r>
          </w:p>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w:t>
            </w:r>
          </w:p>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Автоматический стояночный тормоз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5.1.3, 5.1.4 (для грузовых вагонов), 5.1.5, 5.1.6, 5.2.1 - 5.2.5 и 6.1</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5.5.1 и 5.5.2 </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10.3</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5.6.1 </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Адаптеры колесных пар тележек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5.1.1.2, 5.1.1.3 (при наличии в конструкции неметаллических или металлополимерных составных частей) и 5.1.2</w:t>
            </w:r>
          </w:p>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5.1.3 (при наличии в конструкции неметаллических или металлополимерных составных частей), 5.2.2.5 (для опорных поверхностей под подшипник, для упорных поверхностей под подшипник при отсутствии упрочнения), 5.2.2.6 (для упорных поверхностей под подшипник при наличии упрочнения), 5.2.2.7 (при наличии упрочнения опорной поверхности под боковую раму) и 5.3.2.2 (для литых адаптеров из чугуна)</w:t>
            </w:r>
          </w:p>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 5.1.3 (при наличии в конструкции неметаллических или металлополимерных составных частей), 5.2.2.4 и 5.1.8</w:t>
            </w:r>
          </w:p>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5.7.4 (второе предложение)</w:t>
            </w:r>
          </w:p>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5.7.1 </w:t>
            </w:r>
          </w:p>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5.7.4 (предложение 1)</w:t>
            </w:r>
          </w:p>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Аппараты высоковольтные защиты и контроля</w:t>
            </w:r>
          </w:p>
          <w:p>
            <w:pPr>
              <w:spacing w:after="20"/>
              <w:ind w:left="20"/>
              <w:jc w:val="both"/>
            </w:pPr>
            <w:r>
              <w:rPr>
                <w:rFonts w:ascii="Times New Roman"/>
                <w:b w:val="false"/>
                <w:i w:val="false"/>
                <w:color w:val="000000"/>
                <w:sz w:val="20"/>
              </w:rPr>
              <w:t>железнодорожного подвижного состава от токов короткого замыкания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2.2.1**, 2.2.2**, 2.3, 2.4, 2.6- 2.8 и 2.11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 4.3, 4.4, 4.6-4.8 и 4.11</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8.1.7, 8.1.8, 8.1.12- 8.1.14 и 8.2.2</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3,4 пункта 101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2.15.2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Балансир трехосной тележки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"р" и "с"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4.1.4.1, 4.1.4.3, 4.2.4 и 4.2.5</w:t>
            </w:r>
          </w:p>
          <w:p>
            <w:pPr>
              <w:spacing w:after="20"/>
              <w:ind w:left="20"/>
              <w:jc w:val="both"/>
            </w:pPr>
            <w:r>
              <w:rPr>
                <w:rFonts w:ascii="Times New Roman"/>
                <w:b w:val="false"/>
                <w:i w:val="false"/>
                <w:color w:val="000000"/>
                <w:sz w:val="20"/>
              </w:rPr>
              <w:t>
ГОСТ 34767-2021 "Балансир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Балка надрессорная грузового вагона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4.2.2, 4.2.4, 4.2.5 и 4.3.18</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двухосной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5.3.2.4 и 5.3.2.5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сварных двухосной</w:t>
            </w:r>
          </w:p>
          <w:p>
            <w:pPr>
              <w:spacing w:after="20"/>
              <w:ind w:left="20"/>
              <w:jc w:val="both"/>
            </w:pPr>
            <w:r>
              <w:rPr>
                <w:rFonts w:ascii="Times New Roman"/>
                <w:b w:val="false"/>
                <w:i w:val="false"/>
                <w:color w:val="000000"/>
                <w:sz w:val="20"/>
              </w:rPr>
              <w:t>и четырехосной тележек,</w:t>
            </w:r>
          </w:p>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4.2.2, 4.2.4 и 4.2.5</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p>
            <w:pPr>
              <w:spacing w:after="20"/>
              <w:ind w:left="20"/>
              <w:jc w:val="both"/>
            </w:pPr>
            <w:r>
              <w:rPr>
                <w:rFonts w:ascii="Times New Roman"/>
                <w:b w:val="false"/>
                <w:i w:val="false"/>
                <w:color w:val="000000"/>
                <w:sz w:val="20"/>
              </w:rPr>
              <w:t>
пункт 4.3.18</w:t>
            </w:r>
          </w:p>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трехосной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4.1.1.1</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двухосной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5.2.2 и 5.3.2.9</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сварных двухосной и четырехосной тележки,</w:t>
            </w:r>
          </w:p>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4.1.1.1</w:t>
            </w:r>
          </w:p>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трехосной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4.1.1.3</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двухосной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5.2.2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сварных двухосной и четырехосной тележки,</w:t>
            </w:r>
          </w:p>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4.1.1.3</w:t>
            </w:r>
          </w:p>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трехосной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4.1.1.1 и 4.1.1.3</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двухосной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5.2.2 и 5.3.2.9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сварных двухосной и четырехосной тележки,</w:t>
            </w:r>
          </w:p>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4.1.1.1 и 4.1.1.3</w:t>
            </w:r>
          </w:p>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трехосной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двухосной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5.7.3 и 5.7.5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сварных двухосной и четырехосной тележки,</w:t>
            </w:r>
          </w:p>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трехосной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103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4.3.11, 4.3.12 и 4.7</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двухосной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5.7.3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сварных двухосной и четырехосной тележки</w:t>
            </w:r>
          </w:p>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4.3.11, 4.3.12 и 4.7</w:t>
            </w:r>
          </w:p>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трехосной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104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4.7.3</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двухосной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5.7.5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сварных двухосной и четырехосной тележки</w:t>
            </w:r>
          </w:p>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4.7.4</w:t>
            </w:r>
          </w:p>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трехосной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4.7.4</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двухосной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4.7.5</w:t>
            </w:r>
          </w:p>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трехосной тележки</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Балка соединительная четырехосной тележки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4.1.2.1, 4.1.2.2, 4.1.2.3 и 4.1.3</w:t>
            </w:r>
          </w:p>
          <w:p>
            <w:pPr>
              <w:spacing w:after="20"/>
              <w:ind w:left="20"/>
              <w:jc w:val="both"/>
            </w:pPr>
            <w:r>
              <w:rPr>
                <w:rFonts w:ascii="Times New Roman"/>
                <w:b w:val="false"/>
                <w:i w:val="false"/>
                <w:color w:val="000000"/>
                <w:sz w:val="20"/>
              </w:rPr>
              <w:t>
ГОСТ 34768-2021 "Балка соединительная четырехосных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5.3.3.7, 5.2.2 и 5.3.3.4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103 и 104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4.4.1, 4.4.2, 4.4.3 и 4.4.4</w:t>
            </w:r>
          </w:p>
          <w:p>
            <w:pPr>
              <w:spacing w:after="20"/>
              <w:ind w:left="20"/>
              <w:jc w:val="both"/>
            </w:pPr>
            <w:r>
              <w:rPr>
                <w:rFonts w:ascii="Times New Roman"/>
                <w:b w:val="false"/>
                <w:i w:val="false"/>
                <w:color w:val="000000"/>
                <w:sz w:val="20"/>
              </w:rPr>
              <w:t>
ГОСТ 34768-2021 "Балка соединительная четырехосных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5.7.3 и 5.7.5</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4.4.5</w:t>
            </w:r>
          </w:p>
          <w:p>
            <w:pPr>
              <w:spacing w:after="20"/>
              <w:ind w:left="20"/>
              <w:jc w:val="both"/>
            </w:pPr>
            <w:r>
              <w:rPr>
                <w:rFonts w:ascii="Times New Roman"/>
                <w:b w:val="false"/>
                <w:i w:val="false"/>
                <w:color w:val="000000"/>
                <w:sz w:val="20"/>
              </w:rPr>
              <w:t>
ГОСТ 34768-2021 "Балка соединительная четырехосных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Балка шкворневая трехосной тележки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4.1.1.1, 4.1.1.3 и 4.3.20</w:t>
            </w:r>
          </w:p>
          <w:p>
            <w:pPr>
              <w:spacing w:after="20"/>
              <w:ind w:left="20"/>
              <w:jc w:val="both"/>
            </w:pPr>
            <w:r>
              <w:rPr>
                <w:rFonts w:ascii="Times New Roman"/>
                <w:b w:val="false"/>
                <w:i w:val="false"/>
                <w:color w:val="000000"/>
                <w:sz w:val="20"/>
              </w:rPr>
              <w:t>
ГОСТ 34769-2021 "Балка шкворневая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4.2.2, 4.2.4 и 4.2.5</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103 и 104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4.5.1, 4.5.2 и 4.5.4</w:t>
            </w:r>
          </w:p>
          <w:p>
            <w:pPr>
              <w:spacing w:after="20"/>
              <w:ind w:left="20"/>
              <w:jc w:val="both"/>
            </w:pPr>
            <w:r>
              <w:rPr>
                <w:rFonts w:ascii="Times New Roman"/>
                <w:b w:val="false"/>
                <w:i w:val="false"/>
                <w:color w:val="000000"/>
                <w:sz w:val="20"/>
              </w:rPr>
              <w:t>
ГОСТ 34769-2021 "Балка шкворневая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4.5.5</w:t>
            </w:r>
          </w:p>
          <w:p>
            <w:pPr>
              <w:spacing w:after="20"/>
              <w:ind w:left="20"/>
              <w:jc w:val="both"/>
            </w:pPr>
            <w:r>
              <w:rPr>
                <w:rFonts w:ascii="Times New Roman"/>
                <w:b w:val="false"/>
                <w:i w:val="false"/>
                <w:color w:val="000000"/>
                <w:sz w:val="20"/>
              </w:rPr>
              <w:t>
ГОСТ 34769-2021 "Балка шкворневая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Бандажи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 и 4.8</w:t>
            </w:r>
          </w:p>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 4.8 и 4.10</w:t>
            </w:r>
          </w:p>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4.8, 4.9, 4.11 и 4.16</w:t>
            </w:r>
          </w:p>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4.8 - 4.11 и 4.16</w:t>
            </w:r>
          </w:p>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w:t>
            </w:r>
          </w:p>
          <w:p>
            <w:pPr>
              <w:spacing w:after="20"/>
              <w:ind w:left="20"/>
              <w:jc w:val="both"/>
            </w:pPr>
            <w:r>
              <w:rPr>
                <w:rFonts w:ascii="Times New Roman"/>
                <w:b w:val="false"/>
                <w:i w:val="false"/>
                <w:color w:val="000000"/>
                <w:sz w:val="20"/>
              </w:rPr>
              <w:t>
ГОСТ Р 52366-2005 "Бандажи черновые для локомотивов железных дорог широкой колеи. Типы и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4.8 - 4.11 и 4.16</w:t>
            </w:r>
          </w:p>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w:t>
            </w:r>
          </w:p>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Башмаки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3.2.10, 3.2.12, 3.2.13, 3.2.14, 3.2.43 и 3.2.44</w:t>
            </w:r>
          </w:p>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3.2.22</w:t>
            </w:r>
          </w:p>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3.3.1 </w:t>
            </w:r>
          </w:p>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3.3.3</w:t>
            </w:r>
          </w:p>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3.3.1</w:t>
            </w:r>
          </w:p>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Башмаки тормозных колодок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5.3.1</w:t>
            </w:r>
          </w:p>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5.2.1.3, 5.2.1.6 и 5.4</w:t>
            </w:r>
          </w:p>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5.6.1</w:t>
            </w:r>
          </w:p>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Блокировка тормозов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4.8 и 4.7</w:t>
            </w:r>
          </w:p>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101</w:t>
            </w:r>
          </w:p>
          <w:p>
            <w:pPr>
              <w:spacing w:after="20"/>
              <w:ind w:left="20"/>
              <w:jc w:val="both"/>
            </w:pPr>
            <w:r>
              <w:rPr>
                <w:rFonts w:ascii="Times New Roman"/>
                <w:b w:val="false"/>
                <w:i w:val="false"/>
                <w:color w:val="000000"/>
                <w:sz w:val="20"/>
              </w:rPr>
              <w:t>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Боковые изделия остекления пассажирских вагонов локомотивной тяги, </w:t>
            </w:r>
          </w:p>
          <w:p>
            <w:pPr>
              <w:spacing w:after="20"/>
              <w:ind w:left="20"/>
              <w:jc w:val="both"/>
            </w:pPr>
            <w:r>
              <w:rPr>
                <w:rFonts w:ascii="Times New Roman"/>
                <w:b w:val="false"/>
                <w:i w:val="false"/>
                <w:color w:val="000000"/>
                <w:sz w:val="20"/>
              </w:rPr>
              <w:t>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5.2.18*, 5.2.19*, 5.2.20*, 5.2.21, 5.2.28*, 5.2.29* и 5.2.32 </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5.2.13*, 5.2.14*, 5.2.15, 5.2.19, 5.2.21</w:t>
            </w:r>
          </w:p>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5.2.18*, 5.2.19*, 5.2.20*, 5.2.21, 5.2.28*, 5.2.29* и 5.3.1 </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5.2.13*, 5.2.14*, 5.2.15, 5.2.19 и 10.5 </w:t>
            </w:r>
          </w:p>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5.5.1 (маркировка с учетом требований пунктов 101, 105 и 106 раздела V)</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5.4 (маркировка с учетом требований пункта 99 раздела V) и 6.5* (для аварийных выходов) </w:t>
            </w:r>
          </w:p>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6.11 </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101 и 105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5.5.1 (маркировка с учетом требований пунктов 101, 105 и 106 раздела V)</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5.4 и 6.5* (для аварийных выходов) </w:t>
            </w:r>
          </w:p>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Вентильные разрядники и ограничители перенапряжений </w:t>
            </w:r>
          </w:p>
          <w:p>
            <w:pPr>
              <w:spacing w:after="20"/>
              <w:ind w:left="20"/>
              <w:jc w:val="both"/>
            </w:pPr>
            <w:r>
              <w:rPr>
                <w:rFonts w:ascii="Times New Roman"/>
                <w:b w:val="false"/>
                <w:i w:val="false"/>
                <w:color w:val="000000"/>
                <w:sz w:val="20"/>
              </w:rPr>
              <w:t>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8.3.1 - 8.3.4</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8.2.1**, 8.2.10**, 8.3.1 - 8.3.4</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2.2.2**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3,4 пункта 101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6.2 </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Воздухораспределители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Воздухораспределители для пассажирского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 и 4.2.1 (пункты 3 и 4, таблица 4.1) (для воздухораспределителей с бесступенчатым отпуском автоматических тормозов) или 4.2.2 (пункты 3 и 4, таблица 4.2) (для воздухораспределителей со ступенчатым отпуском автоматических тормозов)</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4.1.1 и 4.2.1 (таблица 4.1) (для воздухораспределителей с бесступенчатым отпуском автоматических тормозов) или 4.2.2 (таблица 4.2) (для воздухораспределителей со ступенчатым отпуском автоматических тормозов)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 (в части расчета показателей надежности)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пункт 5.1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пункт 5.1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Воздухораспределители для грузового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 и 4.2.3 (пункты 3 и 4,</w:t>
            </w:r>
          </w:p>
          <w:p>
            <w:pPr>
              <w:spacing w:after="20"/>
              <w:ind w:left="20"/>
              <w:jc w:val="both"/>
            </w:pPr>
            <w:r>
              <w:rPr>
                <w:rFonts w:ascii="Times New Roman"/>
                <w:b w:val="false"/>
                <w:i w:val="false"/>
                <w:color w:val="000000"/>
                <w:sz w:val="20"/>
              </w:rPr>
              <w:t>таблица 4.3)</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 и 4.2.3 (таблица 4.3)</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Вспомогательные электрические машины</w:t>
            </w:r>
          </w:p>
          <w:p>
            <w:pPr>
              <w:spacing w:after="20"/>
              <w:ind w:left="20"/>
              <w:jc w:val="both"/>
            </w:pPr>
            <w:r>
              <w:rPr>
                <w:rFonts w:ascii="Times New Roman"/>
                <w:b w:val="false"/>
                <w:i w:val="false"/>
                <w:color w:val="000000"/>
                <w:sz w:val="20"/>
              </w:rPr>
              <w:t>для железнодорожного подвижного состава (мощностью более 1 кВт):</w:t>
            </w:r>
          </w:p>
          <w:p>
            <w:pPr>
              <w:spacing w:after="20"/>
              <w:ind w:left="20"/>
              <w:jc w:val="both"/>
            </w:pPr>
            <w:r>
              <w:rPr>
                <w:rFonts w:ascii="Times New Roman"/>
                <w:b w:val="false"/>
                <w:i w:val="false"/>
                <w:color w:val="000000"/>
                <w:sz w:val="20"/>
              </w:rPr>
              <w:t>
- машины для локомотивов и моторвагонного подвижного состава, являющиеся отдельными конструктивными изделиями;</w:t>
            </w:r>
          </w:p>
          <w:p>
            <w:pPr>
              <w:spacing w:after="20"/>
              <w:ind w:left="20"/>
              <w:jc w:val="both"/>
            </w:pPr>
            <w:r>
              <w:rPr>
                <w:rFonts w:ascii="Times New Roman"/>
                <w:b w:val="false"/>
                <w:i w:val="false"/>
                <w:color w:val="000000"/>
                <w:sz w:val="20"/>
              </w:rPr>
              <w:t xml:space="preserve">
- генераторы подвагонные для пассажирских вагонов локомотивной тяги </w:t>
            </w:r>
          </w:p>
          <w:p>
            <w:pPr>
              <w:spacing w:after="20"/>
              <w:ind w:left="20"/>
              <w:jc w:val="both"/>
            </w:pPr>
            <w:r>
              <w:rPr>
                <w:rFonts w:ascii="Times New Roman"/>
                <w:b w:val="false"/>
                <w:i w:val="false"/>
                <w:color w:val="000000"/>
                <w:sz w:val="20"/>
              </w:rPr>
              <w:t>и специального подвижного состава;</w:t>
            </w:r>
          </w:p>
          <w:p>
            <w:pPr>
              <w:spacing w:after="20"/>
              <w:ind w:left="20"/>
              <w:jc w:val="both"/>
            </w:pPr>
            <w:r>
              <w:rPr>
                <w:rFonts w:ascii="Times New Roman"/>
                <w:b w:val="false"/>
                <w:i w:val="false"/>
                <w:color w:val="000000"/>
                <w:sz w:val="20"/>
              </w:rPr>
              <w:t xml:space="preserve">
- электрические машины тормозной компрессорной установки </w:t>
            </w:r>
          </w:p>
          <w:p>
            <w:pPr>
              <w:spacing w:after="20"/>
              <w:ind w:left="20"/>
              <w:jc w:val="both"/>
            </w:pPr>
            <w:r>
              <w:rPr>
                <w:rFonts w:ascii="Times New Roman"/>
                <w:b w:val="false"/>
                <w:i w:val="false"/>
                <w:color w:val="000000"/>
                <w:sz w:val="20"/>
              </w:rPr>
              <w:t>специального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"у"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5.2.1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5.12.8* (для коллекторных электрических машин), 5.14.4, 5.15.1 (абзац 1, подпункт 5), 5.17* (для коллекторных электрических машин), 5.17.2* (для бесколлекторных электрических машин) и 6.6 </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"н", "о" пункта 13, и пункт 72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4.1- 4.3</w:t>
            </w:r>
          </w:p>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9.2 (в части наличия маркировки выводов) и 9.3</w:t>
            </w:r>
          </w:p>
          <w:p>
            <w:pPr>
              <w:spacing w:after="20"/>
              <w:ind w:left="20"/>
              <w:jc w:val="both"/>
            </w:pPr>
            <w:r>
              <w:rPr>
                <w:rFonts w:ascii="Times New Roman"/>
                <w:b w:val="false"/>
                <w:i w:val="false"/>
                <w:color w:val="000000"/>
                <w:sz w:val="20"/>
              </w:rPr>
              <w:t>
ГОСТ 2582-2013 2Машины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Выключатели автоматические быстродействующие</w:t>
            </w:r>
          </w:p>
          <w:p>
            <w:pPr>
              <w:spacing w:after="20"/>
              <w:ind w:left="20"/>
              <w:jc w:val="both"/>
            </w:pPr>
            <w:r>
              <w:rPr>
                <w:rFonts w:ascii="Times New Roman"/>
                <w:b w:val="false"/>
                <w:i w:val="false"/>
                <w:color w:val="000000"/>
                <w:sz w:val="20"/>
              </w:rPr>
              <w:t>и главные выключатели 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8.3</w:t>
            </w:r>
          </w:p>
          <w:p>
            <w:pPr>
              <w:spacing w:after="20"/>
              <w:ind w:left="20"/>
              <w:jc w:val="both"/>
            </w:pPr>
            <w:r>
              <w:rPr>
                <w:rFonts w:ascii="Times New Roman"/>
                <w:b w:val="false"/>
                <w:i w:val="false"/>
                <w:color w:val="000000"/>
                <w:sz w:val="20"/>
              </w:rPr>
              <w:t>
ГОСТ 33798.3-2016 (IEC 60077-3:2001) "Электрооборудование железнодорожного подвижного состава. Часть 3. Автоматические выключатели постоянного тока.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и 2.2.2**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9.11 и 9.12.1.3</w:t>
            </w:r>
          </w:p>
          <w:p>
            <w:pPr>
              <w:spacing w:after="20"/>
              <w:ind w:left="20"/>
              <w:jc w:val="both"/>
            </w:pPr>
            <w:r>
              <w:rPr>
                <w:rFonts w:ascii="Times New Roman"/>
                <w:b w:val="false"/>
                <w:i w:val="false"/>
                <w:color w:val="000000"/>
                <w:sz w:val="20"/>
              </w:rPr>
              <w:t>
ГОСТ 33798.4-2016 (IEC 60077-4:2003) "Электрооборудование железнодорожного подвижного состава. Часть 4. Выключатели автоматические переменного тока.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3,4 пункта 101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w:t>
            </w:r>
          </w:p>
          <w:p>
            <w:pPr>
              <w:spacing w:after="20"/>
              <w:ind w:left="20"/>
              <w:jc w:val="both"/>
            </w:pPr>
            <w:r>
              <w:rPr>
                <w:rFonts w:ascii="Times New Roman"/>
                <w:b w:val="false"/>
                <w:i w:val="false"/>
                <w:color w:val="000000"/>
                <w:sz w:val="20"/>
              </w:rPr>
              <w:t>
ГОСТ 33798.4-2016 (IEC 60077-4:2003) "Электрооборудование железнодорожного подвижного состава. Часть 4. Выключатели автоматические переменного тока.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w:t>
            </w:r>
            <w:r>
              <w:rPr>
                <w:rFonts w:ascii="Times New Roman"/>
                <w:b w:val="false"/>
                <w:i w:val="false"/>
                <w:strike/>
                <w:color w:val="000000"/>
                <w:sz w:val="20"/>
              </w:rPr>
              <w:t>.</w:t>
            </w:r>
            <w:r>
              <w:rPr>
                <w:rFonts w:ascii="Times New Roman"/>
                <w:b w:val="false"/>
                <w:i w:val="false"/>
                <w:color w:val="000000"/>
                <w:sz w:val="20"/>
              </w:rPr>
              <w:t xml:space="preserve">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Высоковольтные аппаратные ящики для пассажирских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 и 4.5</w:t>
            </w:r>
          </w:p>
          <w:p>
            <w:pPr>
              <w:spacing w:after="20"/>
              <w:ind w:left="20"/>
              <w:jc w:val="both"/>
            </w:pPr>
            <w:r>
              <w:rPr>
                <w:rFonts w:ascii="Times New Roman"/>
                <w:b w:val="false"/>
                <w:i w:val="false"/>
                <w:color w:val="000000"/>
                <w:sz w:val="20"/>
              </w:rPr>
              <w:t>
ГОСТ 33431-2015 "Ящики высоковольтные пассажирских вагонов локомотивной тяги моторвагонного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4.6, 4.11, 6.3, 6.4, 6.6, 6.7 и 9</w:t>
            </w:r>
          </w:p>
          <w:p>
            <w:pPr>
              <w:spacing w:after="20"/>
              <w:ind w:left="20"/>
              <w:jc w:val="both"/>
            </w:pPr>
            <w:r>
              <w:rPr>
                <w:rFonts w:ascii="Times New Roman"/>
                <w:b w:val="false"/>
                <w:i w:val="false"/>
                <w:color w:val="000000"/>
                <w:sz w:val="20"/>
              </w:rPr>
              <w:t>
ГОСТ 33431-2015 "Ящики высоковольтные пассажирских вагонов локомотивной тяги моторвагонного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и 2.2.2**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ы 3,4 пункта 101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8.1 </w:t>
            </w:r>
          </w:p>
          <w:p>
            <w:pPr>
              <w:spacing w:after="20"/>
              <w:ind w:left="20"/>
              <w:jc w:val="both"/>
            </w:pPr>
            <w:r>
              <w:rPr>
                <w:rFonts w:ascii="Times New Roman"/>
                <w:b w:val="false"/>
                <w:i w:val="false"/>
                <w:color w:val="000000"/>
                <w:sz w:val="20"/>
              </w:rPr>
              <w:t>
ГОСТ 33431-2015 "Ящики высоковольтные пассажирских вагонов локомотивной тяги моторвагонного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Высоковольтные межвагонные соединения (совместно розетка и штепсель)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2.2.2**, 2.3 и 2.4.</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 4.3 и 4.4.1</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8.1.12 и 8.2.2</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3,4 пункта 101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6.2 </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Гидравлические демпферы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5.1.4 - 5.1.6 и 5.5 </w:t>
            </w:r>
          </w:p>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5.3.2 и 6.1</w:t>
            </w:r>
          </w:p>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5.3.2</w:t>
            </w:r>
          </w:p>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5.4.1 (в части назначенного срока службы) и 5.4.2 </w:t>
            </w:r>
          </w:p>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5.7.1</w:t>
            </w:r>
          </w:p>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Диски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4.6 (подпункты 4.1.1 и 4.1.2 пункта 4.1 в части требований к подвижному составу до 200 км/ч включительно, пункт 4.3)</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пункт 5.1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пункт 5.1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пункт 5.1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Изделия остекления железнодорожного подвижного состава </w:t>
            </w:r>
          </w:p>
          <w:p>
            <w:pPr>
              <w:spacing w:after="20"/>
              <w:ind w:left="20"/>
              <w:jc w:val="both"/>
            </w:pPr>
            <w:r>
              <w:rPr>
                <w:rFonts w:ascii="Times New Roman"/>
                <w:b w:val="false"/>
                <w:i w:val="false"/>
                <w:color w:val="000000"/>
                <w:sz w:val="20"/>
              </w:rPr>
              <w:t xml:space="preserve">(кабины машиниста тягового, моторвагонного и специального самоходного </w:t>
            </w:r>
          </w:p>
          <w:p>
            <w:pPr>
              <w:spacing w:after="20"/>
              <w:ind w:left="20"/>
              <w:jc w:val="both"/>
            </w:pPr>
            <w:r>
              <w:rPr>
                <w:rFonts w:ascii="Times New Roman"/>
                <w:b w:val="false"/>
                <w:i w:val="false"/>
                <w:color w:val="000000"/>
                <w:sz w:val="20"/>
              </w:rPr>
              <w:t>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5.1.3, 5.1.7* (п. 3.2.3* ГОСТ 12.2.056-81 ССБТ Электровозы и тепловозы колеи 1520 мм. Требования безопасности) 5.1.8* (До 160 км/ч), 5.1.9* (Более 160 км/ч), 5.1.10*, 5.1.12*, 5.1.13, 5.1.19 (п. 3.2.16 ГОСТ 12.2.056-81 ССБТ Электровозы и тепловозы колеи 1520 мм. Требования безопасности), 5.1.21* и 5.1.22* </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5.1.1, 5.1.4*, 5.1.5* (до 160 км/ч), 5.1.6* (более 160 км/ч), 5.1.7*, 5.1.12*, 5.1.9*, 5.1.15* </w:t>
            </w:r>
          </w:p>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5.1.1- 5.1.3, 5.1.8 (До 160 км/ч), 5.1.9* (Более 160 км/ч), 5.1.10*, 5.1.11, 5.1.12*, 5.1.13*, 5.1.16*, 5.1.20 и 5.3.1 </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5.1.1, 5.1.5*(до 160 км/ч), 5.1.6* (более 160 км/ч), 5.1.7*, 5.1.8*, 5.1.12*, 5.1.9*, 5.1.16, 10.5 </w:t>
            </w:r>
          </w:p>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5.5.1 </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 (маркировка с учетом требований пункта 99 раздела V) </w:t>
            </w:r>
          </w:p>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6.11 </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101, 105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5.5.1 </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w:t>
            </w:r>
          </w:p>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Изделия резиновые уплотнительные</w:t>
            </w:r>
          </w:p>
          <w:p>
            <w:pPr>
              <w:spacing w:after="20"/>
              <w:ind w:left="20"/>
              <w:jc w:val="both"/>
            </w:pPr>
            <w:r>
              <w:rPr>
                <w:rFonts w:ascii="Times New Roman"/>
                <w:b w:val="false"/>
                <w:i w:val="false"/>
                <w:color w:val="000000"/>
                <w:sz w:val="20"/>
              </w:rPr>
              <w:t>для тормозных пневматических систем железнодорожного подвижного состава</w:t>
            </w:r>
          </w:p>
          <w:p>
            <w:pPr>
              <w:spacing w:after="20"/>
              <w:ind w:left="20"/>
              <w:jc w:val="both"/>
            </w:pPr>
            <w:r>
              <w:rPr>
                <w:rFonts w:ascii="Times New Roman"/>
                <w:b w:val="false"/>
                <w:i w:val="false"/>
                <w:color w:val="000000"/>
                <w:sz w:val="20"/>
              </w:rPr>
              <w:t>(диафрагмы, манжеты, воротники, уплотнители, прокладки)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4.2.7, (пункты 2, 3, 4 таблицы 4.7, таблица 4.8)</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4.2.7 (пункт 1 таблицы 4.7, таблица 4.9)</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4.2.7 (пункты 2, 3 таблицы 4.7, таблица 4.8)</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Карданные валы главного привода локомотивов </w:t>
            </w:r>
          </w:p>
          <w:p>
            <w:pPr>
              <w:spacing w:after="20"/>
              <w:ind w:left="20"/>
              <w:jc w:val="both"/>
            </w:pPr>
            <w:r>
              <w:rPr>
                <w:rFonts w:ascii="Times New Roman"/>
                <w:b w:val="false"/>
                <w:i w:val="false"/>
                <w:color w:val="000000"/>
                <w:sz w:val="20"/>
              </w:rPr>
              <w:t>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4.1.2 и 4.4</w:t>
            </w:r>
          </w:p>
          <w:p>
            <w:pPr>
              <w:spacing w:after="20"/>
              <w:ind w:left="20"/>
              <w:jc w:val="both"/>
            </w:pPr>
            <w:r>
              <w:rPr>
                <w:rFonts w:ascii="Times New Roman"/>
                <w:b w:val="false"/>
                <w:i w:val="false"/>
                <w:color w:val="000000"/>
                <w:sz w:val="20"/>
              </w:rPr>
              <w:t>
ГОСТ 28300-2010 Валы карданные тягового привода тепловозов и дизель-поездов.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4.1.1- 4.1.3, 4.3.1 и 4.3.2</w:t>
            </w:r>
          </w:p>
          <w:p>
            <w:pPr>
              <w:spacing w:after="20"/>
              <w:ind w:left="20"/>
              <w:jc w:val="both"/>
            </w:pPr>
            <w:r>
              <w:rPr>
                <w:rFonts w:ascii="Times New Roman"/>
                <w:b w:val="false"/>
                <w:i w:val="false"/>
                <w:color w:val="000000"/>
                <w:sz w:val="20"/>
              </w:rPr>
              <w:t>
ГОСТ 28300-2010 "Валы карданные тягового привода тепловозов и дизель-поездов.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4.7.1 и 4.7.2</w:t>
            </w:r>
          </w:p>
          <w:p>
            <w:pPr>
              <w:spacing w:after="20"/>
              <w:ind w:left="20"/>
              <w:jc w:val="both"/>
            </w:pPr>
            <w:r>
              <w:rPr>
                <w:rFonts w:ascii="Times New Roman"/>
                <w:b w:val="false"/>
                <w:i w:val="false"/>
                <w:color w:val="000000"/>
                <w:sz w:val="20"/>
              </w:rPr>
              <w:t>
ГОСТ 28300-2010 "Валы карданные тягового привода тепловозов и дизель-поездов.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Клин тягового хомута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5.5.8</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5.5.7, 5.5.8 и 5.9.3</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Клинья фрикционные тележек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и 5.1.2</w:t>
            </w:r>
          </w:p>
          <w:p>
            <w:pPr>
              <w:spacing w:after="20"/>
              <w:ind w:left="20"/>
              <w:jc w:val="both"/>
            </w:pPr>
            <w:r>
              <w:rPr>
                <w:rFonts w:ascii="Times New Roman"/>
                <w:b w:val="false"/>
                <w:i w:val="false"/>
                <w:color w:val="000000"/>
                <w:sz w:val="20"/>
              </w:rPr>
              <w:t>
ГОСТ 34503-2018 "Клинья фрикционные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99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w:t>
            </w:r>
          </w:p>
          <w:p>
            <w:pPr>
              <w:spacing w:after="20"/>
              <w:ind w:left="20"/>
              <w:jc w:val="both"/>
            </w:pPr>
            <w:r>
              <w:rPr>
                <w:rFonts w:ascii="Times New Roman"/>
                <w:b w:val="false"/>
                <w:i w:val="false"/>
                <w:color w:val="000000"/>
                <w:sz w:val="20"/>
              </w:rPr>
              <w:t>
ГОСТ 34503-2018 "Клинья фрикционные тележек грузовых вагонов.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Колеса зубчатые цилиндрические тяговых передач </w:t>
            </w:r>
          </w:p>
          <w:p>
            <w:pPr>
              <w:spacing w:after="20"/>
              <w:ind w:left="20"/>
              <w:jc w:val="both"/>
            </w:pPr>
            <w:r>
              <w:rPr>
                <w:rFonts w:ascii="Times New Roman"/>
                <w:b w:val="false"/>
                <w:i w:val="false"/>
                <w:color w:val="000000"/>
                <w:sz w:val="20"/>
              </w:rPr>
              <w:t>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"р", "с", "т"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4.1-4.5, 4.9-4.13 и 4.16</w:t>
            </w:r>
          </w:p>
          <w:p>
            <w:pPr>
              <w:spacing w:after="20"/>
              <w:ind w:left="20"/>
              <w:jc w:val="both"/>
            </w:pPr>
            <w:r>
              <w:rPr>
                <w:rFonts w:ascii="Times New Roman"/>
                <w:b w:val="false"/>
                <w:i w:val="false"/>
                <w:color w:val="000000"/>
                <w:sz w:val="20"/>
              </w:rPr>
              <w:t>
ГОСТ 30803-2014 "Колеса зубчатые тяговых передач тягового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4.18</w:t>
            </w:r>
          </w:p>
          <w:p>
            <w:pPr>
              <w:spacing w:after="20"/>
              <w:ind w:left="20"/>
              <w:jc w:val="both"/>
            </w:pPr>
            <w:r>
              <w:rPr>
                <w:rFonts w:ascii="Times New Roman"/>
                <w:b w:val="false"/>
                <w:i w:val="false"/>
                <w:color w:val="000000"/>
                <w:sz w:val="20"/>
              </w:rPr>
              <w:t>
ГОСТ 30803-2014 "Колеса зубчатые тяговых передач тягового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Колеса (кроме составных) колесных пар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"р", "с", "т" пункта 13, пункты 15 и 55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 5.3 (таблица 3), 6.3, 6.6, 6.8, 6.10, 6.11, 6.14, 6.23 (абзац первый, для осевой нагрузки 23,5 тс, 25 тс, 27 тс, 30 тс) и 6.24 (для конструкционной скорости до 200 км/ч)</w:t>
            </w:r>
          </w:p>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6.20</w:t>
            </w:r>
          </w:p>
          <w:p>
            <w:pPr>
              <w:spacing w:after="20"/>
              <w:ind w:left="20"/>
              <w:jc w:val="both"/>
            </w:pPr>
            <w:r>
              <w:rPr>
                <w:rFonts w:ascii="Times New Roman"/>
                <w:b w:val="false"/>
                <w:i w:val="false"/>
                <w:color w:val="000000"/>
                <w:sz w:val="20"/>
              </w:rPr>
              <w:t>
ГОСТ 10791-2011 "Колеса цельнокатаные.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Колесные пары (колесные узлы) вагонные без буксовых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"а"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4.3.1</w:t>
            </w:r>
          </w:p>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(абзац первый), пункты 4.4.4 (третий абзац), 4.4.5, 4.4.6, 4.4.8</w:t>
            </w:r>
          </w:p>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4.3.1, 4.3.2, 4.3.3 (второй абзац), и пункты 4.3.4-4.3.7</w:t>
            </w:r>
          </w:p>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"р", "т"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4.4.4 (абзац третий), 4.4.5, 4.4.6 и 4.4.8</w:t>
            </w:r>
          </w:p>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4.3.1, 4.3.2, 4.3.3 (второй абзац), и пункты 4.3.4- 4.3.7 </w:t>
            </w:r>
          </w:p>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99 и 102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4.7.1 и 4.7.2</w:t>
            </w:r>
          </w:p>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Колесные пары для специального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"в"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4.7.2 – 4.7.8, 4.7.10 и 4.7.17</w:t>
            </w:r>
          </w:p>
          <w:p>
            <w:pPr>
              <w:spacing w:after="20"/>
              <w:ind w:left="20"/>
              <w:jc w:val="both"/>
            </w:pPr>
            <w:r>
              <w:rPr>
                <w:rFonts w:ascii="Times New Roman"/>
                <w:b w:val="false"/>
                <w:i w:val="false"/>
                <w:color w:val="000000"/>
                <w:sz w:val="20"/>
              </w:rPr>
              <w:t>
ГОСТ 31847-2012 "Колесные пары специального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и "с"</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4.6.1.3 - 4.6.1.7, 4.6.1.10, 4.6.2.5 и 4.6.3</w:t>
            </w:r>
          </w:p>
          <w:p>
            <w:pPr>
              <w:spacing w:after="20"/>
              <w:ind w:left="20"/>
              <w:jc w:val="both"/>
            </w:pPr>
            <w:r>
              <w:rPr>
                <w:rFonts w:ascii="Times New Roman"/>
                <w:b w:val="false"/>
                <w:i w:val="false"/>
                <w:color w:val="000000"/>
                <w:sz w:val="20"/>
              </w:rPr>
              <w:t>
ГОСТ 31847-2012 "Колесные пары специального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4.7.15 </w:t>
            </w:r>
          </w:p>
          <w:p>
            <w:pPr>
              <w:spacing w:after="20"/>
              <w:ind w:left="20"/>
              <w:jc w:val="both"/>
            </w:pPr>
            <w:r>
              <w:rPr>
                <w:rFonts w:ascii="Times New Roman"/>
                <w:b w:val="false"/>
                <w:i w:val="false"/>
                <w:color w:val="000000"/>
                <w:sz w:val="20"/>
              </w:rPr>
              <w:t>
ГОСТ 31847-2012 "Колесные пары специального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(перечисление 4)</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(перечисление 4)</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101, 102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4.7.13 и 4.7.14 </w:t>
            </w:r>
          </w:p>
          <w:p>
            <w:pPr>
              <w:spacing w:after="20"/>
              <w:ind w:left="20"/>
              <w:jc w:val="both"/>
            </w:pPr>
            <w:r>
              <w:rPr>
                <w:rFonts w:ascii="Times New Roman"/>
                <w:b w:val="false"/>
                <w:i w:val="false"/>
                <w:color w:val="000000"/>
                <w:sz w:val="20"/>
              </w:rPr>
              <w:t>
ГОСТ 31847-2012 "Колесные пары специального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Колесные пары локомотивные и моторвагонного подвижного состава без буксовых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"в"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4.3.3(абзац второй), 4.3.4- 4.3.8, </w:t>
            </w:r>
          </w:p>
          <w:p>
            <w:pPr>
              <w:spacing w:after="20"/>
              <w:ind w:left="20"/>
              <w:jc w:val="both"/>
            </w:pPr>
            <w:r>
              <w:rPr>
                <w:rFonts w:ascii="Times New Roman"/>
                <w:b w:val="false"/>
                <w:i w:val="false"/>
                <w:color w:val="000000"/>
                <w:sz w:val="20"/>
              </w:rPr>
              <w:t>
4.3.9 (первый абзац), 4.3.10– 4.3.13 и 4.3.15</w:t>
            </w:r>
          </w:p>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 (для колесных пар локомотивных и 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колесных пар с конструкционной скоростью свыше 100 км/ч устанавливается один из сертификационных показателей по подпунктам 4.3.10, 4.3.11, 4.3.12, 4.3.13 ГОСТ 11018-2011</w:t>
            </w:r>
          </w:p>
          <w:p>
            <w:pPr>
              <w:spacing w:after="20"/>
              <w:ind w:left="20"/>
              <w:jc w:val="both"/>
            </w:pPr>
            <w:r>
              <w:rPr>
                <w:rFonts w:ascii="Times New Roman"/>
                <w:b w:val="false"/>
                <w:i w:val="false"/>
                <w:color w:val="000000"/>
                <w:sz w:val="20"/>
              </w:rPr>
              <w:t>в зависимости от конструкции</w:t>
            </w:r>
          </w:p>
          <w:p>
            <w:pPr>
              <w:spacing w:after="20"/>
              <w:ind w:left="20"/>
              <w:jc w:val="both"/>
            </w:pPr>
            <w:r>
              <w:rPr>
                <w:rFonts w:ascii="Times New Roman"/>
                <w:b w:val="false"/>
                <w:i w:val="false"/>
                <w:color w:val="000000"/>
                <w:sz w:val="20"/>
              </w:rPr>
              <w:t>
колесной пары и конструкционной скорости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4.3.1, 4.3.2, 4.3.3 (абзац второй), 4.3.4 (для колесных пар с конструкционной скоростью до 160 км/ч включительно), 4.3.5(для колесных пар с конструкционной скоростью свыше 160 км/ч), 4.3.6, 4.3.7 (для колесных пар с конструкционной скоростью свыше 140 км/ч) и 4.3.10</w:t>
            </w:r>
          </w:p>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1, пункты 5.2.6, 5.3.4, 5.3.5, 5.3.7.1 – 5.3.7.9 </w:t>
            </w:r>
          </w:p>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 (для колесных пар локомотивных и 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(абзац первый), пункты 4.4.4 (третий абзац), 4.4.5 (первый абзац, для колесных пар с конструкционной скоростью менее 160 км/ч), 4.4.6 (первый и второй абзацы, для колесных пар с конструкционной скоростью </w:t>
            </w:r>
          </w:p>
          <w:p>
            <w:pPr>
              <w:spacing w:after="20"/>
              <w:ind w:left="20"/>
              <w:jc w:val="both"/>
            </w:pPr>
            <w:r>
              <w:rPr>
                <w:rFonts w:ascii="Times New Roman"/>
                <w:b w:val="false"/>
                <w:i w:val="false"/>
                <w:color w:val="000000"/>
                <w:sz w:val="20"/>
              </w:rPr>
              <w:t xml:space="preserve">
160 км/ч и выше) и 4.4.8 </w:t>
            </w:r>
          </w:p>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5.2.6, 5.3.4, 5.3.5 и пункты 5.3.7.1 – 5.3.7.9 </w:t>
            </w:r>
          </w:p>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 (для колесных пар локомотивных и 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5.2.6 применяется при тепловом методе формирования Пункты 5.3.4, 5.3.5, 5.3.7.1 – 5.3.7.9 при прессовом методе формирования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4.4.4 (абзац третий), 4.4.5 (первый абзац, для колесных пар с конструкционной скоростью менее 160 км/ч), 4.4.6 (первый абзац, для колесных пар с конструкционной скоростью 160 км/ч и выше) и 4.4.8</w:t>
            </w:r>
          </w:p>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4.3.17</w:t>
            </w:r>
          </w:p>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 (для колесных пар локомотивных и 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4.3.11</w:t>
            </w:r>
          </w:p>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и 102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 (для колесных пар локомотивных и 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4.7.1 и 4.7.2</w:t>
            </w:r>
          </w:p>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Колодки тормозные композиционные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1, таблица 2 (показатели 1-10, 11.1 11.2 для композиционных колодок), таблица 3 (показатели 1-8, 9.1, 9.2 для металлокерамических тормозных колодок), таблица 4 (показатели 1-6, 7.1, 7.2 для тормозных коло-док предназначенных для тормозных блоков), таблица 5 (для композиционных тормозных ко-лодок при стендовых испытаниях), таблица 6 (для металлокерамических колодок при стендовых испытаниях), таблица 7 (для колодок предназначенных для тормозных блоков при стендовых испытаниях), таблица 8 (показатели 1, 2, 3 (для всех типов колодок), показатель 4 (для ко-лодок сетчато-проволочным каркасом), показатель 5 (для тормозных колодок с металлической спинкой), показатель 6 (для составных тормозных колодок (композиционных со вставками), показатель 7 (для металлокерамических тормозных колодок)), </w:t>
            </w:r>
          </w:p>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Колодки тормозные составные (чугунно-композиционные) </w:t>
            </w:r>
          </w:p>
          <w:p>
            <w:pPr>
              <w:spacing w:after="20"/>
              <w:ind w:left="20"/>
              <w:jc w:val="both"/>
            </w:pPr>
            <w:r>
              <w:rPr>
                <w:rFonts w:ascii="Times New Roman"/>
                <w:b w:val="false"/>
                <w:i w:val="false"/>
                <w:color w:val="000000"/>
                <w:sz w:val="20"/>
              </w:rPr>
              <w:t>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1, таблица 2 (показатели 1-10, 11.1 11.2), таблица 4 (показатели 1-6, 7.1, 7.2 для тормозных колодок, предназначенных для тормозных блоков), таблица 5 (для композиционных тормозных колодок при стендовых испытаниях), таблица 7 (для колодок, предназначенных для тормозных блоков при стендовых испытаниях), таблица 8 (показатели 1, 2, 3 (для всех типов колодок), показатель 6 (для составных тормозных колодок (композиционных со вставками)), пункт 5.3 </w:t>
            </w:r>
          </w:p>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Колодки тормозные чугунные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6.1.4 (кроме Ва), 6.2.1, 6.2.4, 6.2.5, 6.2.7 и 6.1.10, 6.1.10**, 6.1.11**, 6.1.12** и 6.1.13** </w:t>
            </w:r>
          </w:p>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1.5-1.8</w:t>
            </w:r>
          </w:p>
          <w:p>
            <w:pPr>
              <w:spacing w:after="20"/>
              <w:ind w:left="20"/>
              <w:jc w:val="both"/>
            </w:pPr>
            <w:r>
              <w:rPr>
                <w:rFonts w:ascii="Times New Roman"/>
                <w:b w:val="false"/>
                <w:i w:val="false"/>
                <w:color w:val="000000"/>
                <w:sz w:val="20"/>
              </w:rPr>
              <w:t>
ГОСТ 28186-89 "Колодки тормозные для моторвагонного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для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4.2(кроме Ва), 4.3, 4.9, 4.10, 4.11, 4.13</w:t>
            </w:r>
          </w:p>
          <w:p>
            <w:pPr>
              <w:spacing w:after="20"/>
              <w:ind w:left="20"/>
              <w:jc w:val="both"/>
            </w:pPr>
            <w:r>
              <w:rPr>
                <w:rFonts w:ascii="Times New Roman"/>
                <w:b w:val="false"/>
                <w:i w:val="false"/>
                <w:color w:val="000000"/>
                <w:sz w:val="20"/>
              </w:rPr>
              <w:t>
ГОСТ 30249-97 "Колодки тормозные чугунные для локомотивов.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для локомотивов</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6.1.5, 6.1.6 и 6.1.10</w:t>
            </w:r>
          </w:p>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 и 1.12</w:t>
            </w:r>
          </w:p>
          <w:p>
            <w:pPr>
              <w:spacing w:after="20"/>
              <w:ind w:left="20"/>
              <w:jc w:val="both"/>
            </w:pPr>
            <w:r>
              <w:rPr>
                <w:rFonts w:ascii="Times New Roman"/>
                <w:b w:val="false"/>
                <w:i w:val="false"/>
                <w:color w:val="000000"/>
                <w:sz w:val="20"/>
              </w:rPr>
              <w:t>
ГОСТ 28186-89 "Колодки тормозные для моторвагонного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для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 4.6 и 4.13</w:t>
            </w:r>
          </w:p>
          <w:p>
            <w:pPr>
              <w:spacing w:after="20"/>
              <w:ind w:left="20"/>
              <w:jc w:val="both"/>
            </w:pPr>
            <w:r>
              <w:rPr>
                <w:rFonts w:ascii="Times New Roman"/>
                <w:b w:val="false"/>
                <w:i w:val="false"/>
                <w:color w:val="000000"/>
                <w:sz w:val="20"/>
              </w:rPr>
              <w:t>
ГОСТ 30249-97 "Колодки тормозные чугунные для локомотивов.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для локомотивов</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Компрессоры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5.1.3, 5.1.4, 5.1.6 (при наличии концевого холодильника), 5.1.11 (кроме маслозаполненных), 5.1.7 (при наличии БОСВ), 5.1.9, 5.6.1 и 5.6.2 </w:t>
            </w:r>
          </w:p>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5.5.1 и 5.5.5 </w:t>
            </w:r>
          </w:p>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9.2 </w:t>
            </w:r>
          </w:p>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5.9.2 и 5.9.3 </w:t>
            </w:r>
          </w:p>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5.9.2 </w:t>
            </w:r>
          </w:p>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Контакторы электропневматические и электромагнитные высоковольтные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2.2.2**, 2.3, 2.4.1, 2.4.3 и 2.6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 4.3, 4.4.1, 4.4.3 и 4.6</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и 101 (абзац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6.2 </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Корпус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5.3.6, 5.3.7 и 5.3.8 (подпункт "а")</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5.3.1, 5.3.2, 5.3.5, 5.3.6 и 5.4.2 (подпункт "б")</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Корпус буксы колесных пар тележек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5.1.1.2 и 5.1.1.3 (при наличии в конструкции неметаллических или металлополимерных составных частей) и 5.1.2</w:t>
            </w:r>
          </w:p>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букс с лабиринтной частью (отъемной или неотъемной (выполненной заодно с корпусом буксы))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5.1.3 (при наличии в конструкции неметаллических или металлополимерных составных частей) и 5.2.1.8</w:t>
            </w:r>
          </w:p>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букс с лабиринтной частью (отъемной или неотъемной (выполненной заодно с корпусом буксы))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 5.1.3 (при наличии в конструкции неметаллических или металлополимерных составных частей), 5.2.1.4, 5.2.1.5, 5.2.1.6 и 5.1.8</w:t>
            </w:r>
          </w:p>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букс с лабиринтной частью (отъемной или неотъемной (выполненной заодно с корпусом буксы))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букс с лабиринтной частью (отъемной или неотъемной (выполненной заодно с корпусом буксы))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p>
            <w:pPr>
              <w:spacing w:after="20"/>
              <w:ind w:left="20"/>
              <w:jc w:val="both"/>
            </w:pPr>
            <w:r>
              <w:rPr>
                <w:rFonts w:ascii="Times New Roman"/>
                <w:b w:val="false"/>
                <w:i w:val="false"/>
                <w:color w:val="000000"/>
                <w:sz w:val="20"/>
              </w:rPr>
              <w:t>
для корпусов букс с лабиринтной частью (отъемной или неотъемной (выполненной заодно с корпусом буксы))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5.7.4 (второе предложение)</w:t>
            </w:r>
          </w:p>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букс с лабиринтной частью (отъемной или неотъемной (выполненной заодно с корпусом буксы))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5.7.1 </w:t>
            </w:r>
          </w:p>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букс с лабиринтной частью (отъемной или неотъемной (выполненной заодно с корпусом буксы))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5.7.4 (предложение 1)</w:t>
            </w:r>
          </w:p>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букс с лабиринтной частью (отъемной или неотъемной (выполненной заодно с корпусом буксы))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Кресла машинистов для локомотивов, моторвагонного подвижного состава</w:t>
            </w:r>
          </w:p>
          <w:p>
            <w:pPr>
              <w:spacing w:after="20"/>
              <w:ind w:left="20"/>
              <w:jc w:val="both"/>
            </w:pPr>
            <w:r>
              <w:rPr>
                <w:rFonts w:ascii="Times New Roman"/>
                <w:b w:val="false"/>
                <w:i w:val="false"/>
                <w:color w:val="000000"/>
                <w:sz w:val="20"/>
              </w:rPr>
              <w:t>и специального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 и 4.1.7</w:t>
            </w:r>
          </w:p>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4.4.3, и пункты 4.4.5- 4.4.7 </w:t>
            </w:r>
          </w:p>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4.4.3</w:t>
            </w:r>
          </w:p>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4.3.1, 4.1.8, 4.1.10- 4.1.12, 4.1.14, 4.2.1 (ускорение в продольном направлении – в соответствии с целевым типом подвижного состава, указанным в документации на кресло, либо максимальное ускорение, если кресло универсальное), 4.2.2 и 4.3.1</w:t>
            </w:r>
          </w:p>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(ускорение в продольном направлении – в соответствии с целевым типом подвижного состава, указанным в документации на кресло, либо максимальное ускорение, если кресло универсальное) и 4.2.2</w:t>
            </w:r>
          </w:p>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4.5.1 (за исключением подпункт 5, если кресло не изготавливается в соответствии с ГОСТ 33330-2015)</w:t>
            </w:r>
          </w:p>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Кресла пассажирские и диваны моторвагонного подвижного состава,</w:t>
            </w:r>
          </w:p>
          <w:p>
            <w:pPr>
              <w:spacing w:after="20"/>
              <w:ind w:left="20"/>
              <w:jc w:val="both"/>
            </w:pPr>
            <w:r>
              <w:rPr>
                <w:rFonts w:ascii="Times New Roman"/>
                <w:b w:val="false"/>
                <w:i w:val="false"/>
                <w:color w:val="000000"/>
                <w:sz w:val="20"/>
              </w:rPr>
              <w:t>кресла пассажирские пассажирских вагонов локомотивной тяги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5.4.1 и 5.4.2</w:t>
            </w:r>
          </w:p>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5.3.7, и пункты 5.5.1- 5.5.4</w:t>
            </w:r>
          </w:p>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5.5.1 и 5.6 </w:t>
            </w:r>
          </w:p>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5.2.5, 5.2.4*, 5.2.8, 5.2.9, 5.2.10 (по перечислению д) ускорение в продольном направлении – в соответствии с целевым типом подвижного состава, указанным в документации на кресло, либо максимальное ускорение, если кресло универсальное) и 5.7* </w:t>
            </w:r>
          </w:p>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5.2.11</w:t>
            </w:r>
          </w:p>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5.8.1 (за исключением подпункт 7, если кресло не изготавливается в соответствии с ГОСТ 34013-2016) и 5.8.2</w:t>
            </w:r>
          </w:p>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Механизм клещевой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4.6 (пункты 2, 3, 4.2)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8, пункт 8.1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99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пункт 5.1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пункт 5.1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пункт 5.1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Накладки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4.6 (пункт 4.3)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Оси вагонные чистовые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"б", "р" и "с"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6.2.6 и 6.2.9</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"т"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6.2.2 и 6.2.6</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5.2.1.1 (абзацы первый и второй с учетом требований чертежа) и 5.2.2</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6.2.6 и 6.2.9</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6.2.12</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Оси локомотивные и моторвагонного подвижного состава чистовые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55, подпункты "б", "р" и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5.2.1.1 (с учетом требований чертежа), 5.2.2, 6.2.6 и 6.2.9 </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4.2.1.2, 4.2.1.3 и 4.2.1.4</w:t>
            </w:r>
          </w:p>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6.2.2 </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6.2.12</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Оси черновые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"с" и "т"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 4.7</w:t>
            </w:r>
          </w:p>
          <w:p>
            <w:pPr>
              <w:spacing w:after="20"/>
              <w:ind w:left="20"/>
              <w:jc w:val="both"/>
            </w:pPr>
            <w:r>
              <w:rPr>
                <w:rFonts w:ascii="Times New Roman"/>
                <w:b w:val="false"/>
                <w:i w:val="false"/>
                <w:color w:val="000000"/>
                <w:sz w:val="20"/>
              </w:rPr>
              <w:t>
ГОСТ 4728-2010 "Заготовки осевые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6.1.3, 6.1.6 (для образцов из подступичной части), 6.1.11, 6.1.12 и 6.1.13.1</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и 102</w:t>
            </w:r>
          </w:p>
          <w:p>
            <w:pPr>
              <w:spacing w:after="20"/>
              <w:ind w:left="20"/>
              <w:jc w:val="both"/>
            </w:pPr>
            <w:r>
              <w:rPr>
                <w:rFonts w:ascii="Times New Roman"/>
                <w:b w:val="false"/>
                <w:i w:val="false"/>
                <w:color w:val="000000"/>
                <w:sz w:val="20"/>
              </w:rPr>
              <w:t>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6.1.14</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Оси чистовые для специального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"с" и "т" пункта 13 и пункты 15, 55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5.2.1.1 (с учетом требований чертежа), 5.2.2, 6.2.2, 6.2.6 и 6.2.9</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4.3.4, 4.3.5 и 4.3.6</w:t>
            </w:r>
          </w:p>
          <w:p>
            <w:pPr>
              <w:spacing w:after="20"/>
              <w:ind w:left="20"/>
              <w:jc w:val="both"/>
            </w:pPr>
            <w:r>
              <w:rPr>
                <w:rFonts w:ascii="Times New Roman"/>
                <w:b w:val="false"/>
                <w:i w:val="false"/>
                <w:color w:val="000000"/>
                <w:sz w:val="20"/>
              </w:rPr>
              <w:t>
ГОСТ 31847-2012 "Колесные пары специального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6.2.12</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Передачи гидравлические для тепловозов и дизель-поездов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5.3.3 и 6.7</w:t>
            </w:r>
          </w:p>
          <w:p>
            <w:pPr>
              <w:spacing w:after="20"/>
              <w:ind w:left="20"/>
              <w:jc w:val="both"/>
            </w:pPr>
            <w:r>
              <w:rPr>
                <w:rFonts w:ascii="Times New Roman"/>
                <w:b w:val="false"/>
                <w:i w:val="false"/>
                <w:color w:val="000000"/>
                <w:sz w:val="20"/>
              </w:rPr>
              <w:t>
ГОСТ 34077-2017 "Передачи гидродинамические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5.3.2, 5.3.3, 6.4- 6.6 и 6.8</w:t>
            </w:r>
          </w:p>
          <w:p>
            <w:pPr>
              <w:spacing w:after="20"/>
              <w:ind w:left="20"/>
              <w:jc w:val="both"/>
            </w:pPr>
            <w:r>
              <w:rPr>
                <w:rFonts w:ascii="Times New Roman"/>
                <w:b w:val="false"/>
                <w:i w:val="false"/>
                <w:color w:val="000000"/>
                <w:sz w:val="20"/>
              </w:rPr>
              <w:t>
ГОСТ 34077-2017 "Передачи гидродинамические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(четвертое перечисление)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Передний и задний упоры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5.3.2, 5.3.3 и 5.1.2 </w:t>
            </w:r>
          </w:p>
          <w:p>
            <w:pPr>
              <w:spacing w:after="20"/>
              <w:ind w:left="20"/>
              <w:jc w:val="both"/>
            </w:pPr>
            <w:r>
              <w:rPr>
                <w:rFonts w:ascii="Times New Roman"/>
                <w:b w:val="false"/>
                <w:i w:val="false"/>
                <w:color w:val="000000"/>
                <w:sz w:val="20"/>
              </w:rPr>
              <w:t>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Переключатели и отключатели высоковольтные </w:t>
            </w:r>
          </w:p>
          <w:p>
            <w:pPr>
              <w:spacing w:after="20"/>
              <w:ind w:left="20"/>
              <w:jc w:val="both"/>
            </w:pPr>
            <w:r>
              <w:rPr>
                <w:rFonts w:ascii="Times New Roman"/>
                <w:b w:val="false"/>
                <w:i w:val="false"/>
                <w:color w:val="000000"/>
                <w:sz w:val="20"/>
              </w:rPr>
              <w:t>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8.4.1, 8.4.3, 8.4.4, 8.4.6 и 8.4.7</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8.2.1**, 8.2.10**, 8.4.1, 8.4.3, 8.4.4, 8.4.6 и 8.4.7</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2.2.2*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3,4 пункта 101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6.2 </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Поглощающий аппарат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5.2.8 (для грузовых поглощающих аппаратов), 5.3.4 (для пассажирских поглощающих аппаратов)</w:t>
            </w:r>
          </w:p>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5.2.11 (для грузовых поглощающих аппаратов) и 5.3.5 (для пассажирских поглощающих аппаратов)</w:t>
            </w:r>
          </w:p>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99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5.4.1</w:t>
            </w:r>
          </w:p>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5.4.1 </w:t>
            </w:r>
          </w:p>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5.4.3 </w:t>
            </w:r>
          </w:p>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5.4.4</w:t>
            </w:r>
          </w:p>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Подшипники качения роликовые</w:t>
            </w:r>
          </w:p>
          <w:p>
            <w:pPr>
              <w:spacing w:after="20"/>
              <w:ind w:left="20"/>
              <w:jc w:val="both"/>
            </w:pPr>
            <w:r>
              <w:rPr>
                <w:rFonts w:ascii="Times New Roman"/>
                <w:b w:val="false"/>
                <w:i w:val="false"/>
                <w:color w:val="000000"/>
                <w:sz w:val="20"/>
              </w:rPr>
              <w:t>для букс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6.1.1.2 и 6.1.3.4, Приложение А, таблица А.2</w:t>
            </w:r>
          </w:p>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6.1.1.2, 6.1.3.3, 6.1.2.21* и 8.2.11</w:t>
            </w:r>
          </w:p>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7.11 </w:t>
            </w:r>
          </w:p>
          <w:p>
            <w:pPr>
              <w:spacing w:after="20"/>
              <w:ind w:left="20"/>
              <w:jc w:val="both"/>
            </w:pPr>
            <w:r>
              <w:rPr>
                <w:rFonts w:ascii="Times New Roman"/>
                <w:b w:val="false"/>
                <w:i w:val="false"/>
                <w:color w:val="000000"/>
                <w:sz w:val="20"/>
              </w:rPr>
              <w:t>
ГОСТ 520-2011 "Подшипники качения. Общие технические условия" (Для подшипников роликовых радиальных сферических)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и "т"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6.1.2.2, 6.1.3.1, 6.1.3.2 и 6.1.3.4, </w:t>
            </w:r>
          </w:p>
          <w:p>
            <w:pPr>
              <w:spacing w:after="20"/>
              <w:ind w:left="20"/>
              <w:jc w:val="both"/>
            </w:pPr>
            <w:r>
              <w:rPr>
                <w:rFonts w:ascii="Times New Roman"/>
                <w:b w:val="false"/>
                <w:i w:val="false"/>
                <w:color w:val="000000"/>
                <w:sz w:val="20"/>
              </w:rPr>
              <w:t xml:space="preserve">
Приложение А, таблица А.2, 8.2.2, 8.2.3 и 8.2.5 </w:t>
            </w:r>
          </w:p>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6.1.3.3, 6.1.3.1, 6.1.2.3, 8.2.2, 8.2.4-8.2.8 и 8.2.15* </w:t>
            </w:r>
          </w:p>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9 </w:t>
            </w:r>
          </w:p>
          <w:p>
            <w:pPr>
              <w:spacing w:after="20"/>
              <w:ind w:left="20"/>
              <w:jc w:val="both"/>
            </w:pPr>
            <w:r>
              <w:rPr>
                <w:rFonts w:ascii="Times New Roman"/>
                <w:b w:val="false"/>
                <w:i w:val="false"/>
                <w:color w:val="000000"/>
                <w:sz w:val="20"/>
              </w:rPr>
              <w:t>
ГОСТ 18855-2013 "Подшипники качения. Динамическая грузоподъемность и номинальный ресурс" (Для всех типов подшипников)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6.2.2, 7.3, 7.4, 7.8, 7.10 и 7.11 </w:t>
            </w:r>
          </w:p>
          <w:p>
            <w:pPr>
              <w:spacing w:after="20"/>
              <w:ind w:left="20"/>
              <w:jc w:val="both"/>
            </w:pPr>
            <w:r>
              <w:rPr>
                <w:rFonts w:ascii="Times New Roman"/>
                <w:b w:val="false"/>
                <w:i w:val="false"/>
                <w:color w:val="000000"/>
                <w:sz w:val="20"/>
              </w:rPr>
              <w:t>
ГОСТ 520–2011 "Подшипники качения. Общие технические условия" (Для подшипников роликовых радиальных сферических)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"б", "г", "д", "и", "к" и "л" пункта 6.3 и 6.4</w:t>
            </w:r>
          </w:p>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"а", "б", "в", "г", "д" и "е" пункта 6.3.2, подпункт "а", "б", "г", "д" и "е" пункта 6.4.2 </w:t>
            </w:r>
          </w:p>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 (Для всех типов подшипников)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 (Для всех типов подшипников)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"б" и "к" пункта 6.3, и пункт 6.4</w:t>
            </w:r>
          </w:p>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"в", "д" и "е" пункта 6.3.2</w:t>
            </w:r>
          </w:p>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10 </w:t>
            </w:r>
          </w:p>
          <w:p>
            <w:pPr>
              <w:spacing w:after="20"/>
              <w:ind w:left="20"/>
              <w:jc w:val="both"/>
            </w:pPr>
            <w:r>
              <w:rPr>
                <w:rFonts w:ascii="Times New Roman"/>
                <w:b w:val="false"/>
                <w:i w:val="false"/>
                <w:color w:val="000000"/>
                <w:sz w:val="20"/>
              </w:rPr>
              <w:t>
ГОСТ 520–2011 "Подшипники качения. Общие технические условия" (Для подшипников роликовых радиальных сферических)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Предохранители высоковольтные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2.2.1**и 2.2.2**</w:t>
            </w:r>
          </w:p>
          <w:p>
            <w:pPr>
              <w:spacing w:after="20"/>
              <w:ind w:left="20"/>
              <w:jc w:val="both"/>
            </w:pPr>
            <w:r>
              <w:rPr>
                <w:rFonts w:ascii="Times New Roman"/>
                <w:b w:val="false"/>
                <w:i w:val="false"/>
                <w:color w:val="000000"/>
                <w:sz w:val="20"/>
              </w:rPr>
              <w:t>
ГОСТ 9219-88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2.4 и 2.10</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 4.4 и 4.10</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6.2.3 и 6.2.7</w:t>
            </w:r>
          </w:p>
          <w:p>
            <w:pPr>
              <w:spacing w:after="20"/>
              <w:ind w:left="20"/>
              <w:jc w:val="both"/>
            </w:pPr>
            <w:r>
              <w:rPr>
                <w:rFonts w:ascii="Times New Roman"/>
                <w:b w:val="false"/>
                <w:i w:val="false"/>
                <w:color w:val="000000"/>
                <w:sz w:val="20"/>
              </w:rPr>
              <w:t>
ГОСТ 33798.5-2016 (IEC 60077-5:2003)</w:t>
            </w:r>
          </w:p>
          <w:p>
            <w:pPr>
              <w:spacing w:after="20"/>
              <w:ind w:left="20"/>
              <w:jc w:val="both"/>
            </w:pPr>
            <w:r>
              <w:rPr>
                <w:rFonts w:ascii="Times New Roman"/>
                <w:b w:val="false"/>
                <w:i w:val="false"/>
                <w:color w:val="000000"/>
                <w:sz w:val="20"/>
              </w:rPr>
              <w:t>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2.2.2**, 2.4 и 2.10</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 4.4 и 4.10</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 6.2.3 и 6.2.7</w:t>
            </w:r>
          </w:p>
          <w:p>
            <w:pPr>
              <w:spacing w:after="20"/>
              <w:ind w:left="20"/>
              <w:jc w:val="both"/>
            </w:pPr>
            <w:r>
              <w:rPr>
                <w:rFonts w:ascii="Times New Roman"/>
                <w:b w:val="false"/>
                <w:i w:val="false"/>
                <w:color w:val="000000"/>
                <w:sz w:val="20"/>
              </w:rPr>
              <w:t>
ГОСТ 33798.5-2016 (IEC 60077-5:2003)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99 и 101 (абзац 3, 4)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
ГОСТ 33798.5-2016 (IEC 60077-5:2003)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приложения ДА</w:t>
            </w:r>
          </w:p>
          <w:p>
            <w:pPr>
              <w:spacing w:after="20"/>
              <w:ind w:left="20"/>
              <w:jc w:val="both"/>
            </w:pPr>
            <w:r>
              <w:rPr>
                <w:rFonts w:ascii="Times New Roman"/>
                <w:b w:val="false"/>
                <w:i w:val="false"/>
                <w:color w:val="000000"/>
                <w:sz w:val="20"/>
              </w:rPr>
              <w:t>
ГОСТ 33798.5-2016 (IEC 60077-5:2003)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Преобразователи полупроводниковые силовые (мощностью более 5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2.2.1 (в части теплостойкости, холодостойкости, влагостойкости) и 2.2.2 (в части вибропрочности, одиночных ударов)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(в части теплостойкости, холодостойкости, влагостойкости), 4.2.2 (в части вибропрочности, одиночных ударов)</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4.2.3.1 и 4.2.5.1 (в части вибропрочности, одиночных ударов – для преобразователей массой свыше 500 кг в случае проведения испытаний по стойкости к воздействию вибрации и удара на отдельных составных частях согласно пункту ДА.4 приложения ДА)</w:t>
            </w:r>
          </w:p>
          <w:p>
            <w:pPr>
              <w:spacing w:after="20"/>
              <w:ind w:left="20"/>
              <w:jc w:val="both"/>
            </w:pPr>
            <w:r>
              <w:rPr>
                <w:rFonts w:ascii="Times New Roman"/>
                <w:b w:val="false"/>
                <w:i w:val="false"/>
                <w:color w:val="000000"/>
                <w:sz w:val="20"/>
              </w:rPr>
              <w:t>
ГОСТ 33323-2015 (IEC 61287-1:2005) "Преобразователи полупроводниковые силовые для железнодорожного подвижного состава. Характеристика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4.7.1 и 4.7.2</w:t>
            </w:r>
          </w:p>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4.2.10.2, 4.5.3.16, 7.4.1, 7.4.3 и 7.4.4, приложение ДЕ, пункты ДЕ.1.1, ДЕ.1.3, ДЕ.1.4, ДЕ.1.5 и ДЕ.1.6</w:t>
            </w:r>
          </w:p>
          <w:p>
            <w:pPr>
              <w:spacing w:after="20"/>
              <w:ind w:left="20"/>
              <w:jc w:val="both"/>
            </w:pPr>
            <w:r>
              <w:rPr>
                <w:rFonts w:ascii="Times New Roman"/>
                <w:b w:val="false"/>
                <w:i w:val="false"/>
                <w:color w:val="000000"/>
                <w:sz w:val="20"/>
              </w:rPr>
              <w:t>
ГОСТ 33323-2015 (IEC 61287-1:2005) "Преобразователи полупроводниковые силовые для железнодорожного подвижного состава. Характеристики и методы испытаний"</w:t>
            </w:r>
          </w:p>
          <w:p>
            <w:pPr>
              <w:spacing w:after="20"/>
              <w:ind w:left="20"/>
              <w:jc w:val="both"/>
            </w:pPr>
            <w:r>
              <w:rPr>
                <w:rFonts w:ascii="Times New Roman"/>
                <w:b w:val="false"/>
                <w:i w:val="false"/>
                <w:color w:val="000000"/>
                <w:sz w:val="20"/>
              </w:rPr>
              <w:t>
(для преобразователей собственных нужд совмещенных с тяговыми преобразователями)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4.5.2, 4.5.6, 4.6.2, 4.6.3, 4.6.4.1-4.6.4.4, 4.9.2, 4.9.3.2, 4.9.3.4 и 4.9.3.5</w:t>
            </w:r>
          </w:p>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(для преобразователей собственных нужд мощностью более 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2.3-2.5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p>
            <w:pPr>
              <w:spacing w:after="20"/>
              <w:ind w:left="20"/>
              <w:jc w:val="both"/>
            </w:pPr>
            <w:r>
              <w:rPr>
                <w:rFonts w:ascii="Times New Roman"/>
                <w:b w:val="false"/>
                <w:i w:val="false"/>
                <w:color w:val="000000"/>
                <w:sz w:val="20"/>
              </w:rPr>
              <w:t>
(для диодных и тиристорных выпрямительных блоков и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4.3-4.5</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4.1.4.4.3* (кроме диодных и тиристорных тяговых выпрямителей и выпрямительно-инверторных преобразователей; в части защиты от недопустимых перегрузок, от токов внутреннего и внешнего короткого замыкания, от исчезновения или недопустимого снижения питающего напряжения и напряжения вспомогательных цепей преобразователя), 4.1.5, 4.2.10.2, 4.5.3.15, 4.5.3.16, 5.1.2.4* (для диодных и тиристорных тяговых выпрямителей и выпрямительно-инверторных преобразователей) и 7.4.4* (для каналов питания вспомогательного оборудования переменного тока, в том числе универсальных каналов питания тягового и вспомогательного оборудования переменного тока), приложение ДЕ, пункты ДЕ.1.1, ДЕ.1.3, ДЕ.1.4* (при наличии конденсаторов с рабочим напряжением свыше 50В) и ДЕ.1.6* (кроме диодных и тиристорных тяговых выпрямителей и выпрямительно-инверторных преобразователей)</w:t>
            </w:r>
          </w:p>
          <w:p>
            <w:pPr>
              <w:spacing w:after="20"/>
              <w:ind w:left="20"/>
              <w:jc w:val="both"/>
            </w:pPr>
            <w:r>
              <w:rPr>
                <w:rFonts w:ascii="Times New Roman"/>
                <w:b w:val="false"/>
                <w:i w:val="false"/>
                <w:color w:val="000000"/>
                <w:sz w:val="20"/>
              </w:rPr>
              <w:t>
ГОСТ 33323-2015 (IEC 61287-1:2005) "Преобразователи полупроводниковые силовые для железнодорожного подвижного состава. Характеристики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преобразователей тяговых и комбинированных (тяговых с каналами питания вспомогательного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"н" и "о" пункта 13, и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4.1-4.3</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ДГ</w:t>
            </w:r>
          </w:p>
          <w:p>
            <w:pPr>
              <w:spacing w:after="20"/>
              <w:ind w:left="20"/>
              <w:jc w:val="both"/>
            </w:pPr>
            <w:r>
              <w:rPr>
                <w:rFonts w:ascii="Times New Roman"/>
                <w:b w:val="false"/>
                <w:i w:val="false"/>
                <w:color w:val="000000"/>
                <w:sz w:val="20"/>
              </w:rPr>
              <w:t>
ГОСТ 33323-2015 (IEC 61287-1:2005) "Преобразователи полупроводниковые силовые для железнодорожного подвижного состава. Характеристики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4.8 </w:t>
            </w:r>
          </w:p>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(в зависимости от комплектности эксплуатационных документов) 5.9, 7.23 и 8.3 ГОСТ Р 2.610-2019 "Единая система конструкторской документации. Правила выполнения эксплуатационных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4.1.2.1 и 4.1.2.2 (в части наличия маркировки выводов), приложение ДЕ, пункт ДЕ.1.2* (при наличии съемных крышек, дверей или панелей, закрывающих доступ персонала к токоведущим частям)</w:t>
            </w:r>
          </w:p>
          <w:p>
            <w:pPr>
              <w:spacing w:after="20"/>
              <w:ind w:left="20"/>
              <w:jc w:val="both"/>
            </w:pPr>
            <w:r>
              <w:rPr>
                <w:rFonts w:ascii="Times New Roman"/>
                <w:b w:val="false"/>
                <w:i w:val="false"/>
                <w:color w:val="000000"/>
                <w:sz w:val="20"/>
              </w:rPr>
              <w:t>
ГОСТ 33323-2015 (IEC 61287-1:2005) "Преобразователи полупроводниковые силовые для железнодорожного подвижного состава. Характеристики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4.10.1 </w:t>
            </w:r>
          </w:p>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4.1.2.1 (подпункты 1-5)</w:t>
            </w:r>
          </w:p>
          <w:p>
            <w:pPr>
              <w:spacing w:after="20"/>
              <w:ind w:left="20"/>
              <w:jc w:val="both"/>
            </w:pPr>
            <w:r>
              <w:rPr>
                <w:rFonts w:ascii="Times New Roman"/>
                <w:b w:val="false"/>
                <w:i w:val="false"/>
                <w:color w:val="000000"/>
                <w:sz w:val="20"/>
              </w:rPr>
              <w:t>
ГОСТ 33323-2015 (IEC 61287-1:2005) "Преобразователи полупроводниковые силовые для железнодорожного подвижного состава. Характеристики и методы испытаний"</w:t>
            </w:r>
          </w:p>
          <w:p>
            <w:pPr>
              <w:spacing w:after="20"/>
              <w:ind w:left="20"/>
              <w:jc w:val="both"/>
            </w:pPr>
            <w:r>
              <w:rPr>
                <w:rFonts w:ascii="Times New Roman"/>
                <w:b w:val="false"/>
                <w:i w:val="false"/>
                <w:color w:val="000000"/>
                <w:sz w:val="20"/>
              </w:rPr>
              <w:t>
(для преобразователей тяговых и комбинированных (тяговых с каналами питания вспомогательного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Преобразователи электромашинные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5.2.1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5.12.8* (для коллекторных электрических машин), 5.14.4, 5.15.1 (абзац 1, подпункт 5), 5.17* (для коллекторных электрических машин), 5.17.2* (для бесколлекторных электрических машин) и 6.6 </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"н" и "о" пункта 13, и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4.1- 4.3</w:t>
            </w:r>
          </w:p>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9.2 (в части наличия маркировки выводов) и 9.3</w:t>
            </w:r>
            <w:r>
              <w:rPr>
                <w:rFonts w:ascii="Times New Roman"/>
                <w:b w:val="false"/>
                <w:i w:val="false"/>
                <w:strike/>
                <w:color w:val="000000"/>
                <w:sz w:val="20"/>
              </w:rPr>
              <w:t xml:space="preserve"> </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Привод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3.2.9, 3.2.11 - 3.2.14, 3.2.18, 3.2.21 и 3.2.36</w:t>
            </w:r>
          </w:p>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3.2.24</w:t>
            </w:r>
          </w:p>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2.2.1 и 2.2.2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4.2.1 и 4.2.2 </w:t>
            </w:r>
          </w:p>
          <w:p>
            <w:pPr>
              <w:spacing w:after="20"/>
              <w:ind w:left="20"/>
              <w:jc w:val="both"/>
            </w:pPr>
            <w:r>
              <w:rPr>
                <w:rFonts w:ascii="Times New Roman"/>
                <w:b w:val="false"/>
                <w:i w:val="false"/>
                <w:color w:val="000000"/>
                <w:sz w:val="20"/>
              </w:rPr>
              <w:t>
ГОСТ 9219-95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3.9 </w:t>
            </w:r>
          </w:p>
          <w:p>
            <w:pPr>
              <w:spacing w:after="20"/>
              <w:ind w:left="20"/>
              <w:jc w:val="both"/>
            </w:pPr>
            <w:r>
              <w:rPr>
                <w:rFonts w:ascii="Times New Roman"/>
                <w:b w:val="false"/>
                <w:i w:val="false"/>
                <w:color w:val="000000"/>
                <w:sz w:val="20"/>
              </w:rPr>
              <w:t>
ГОСТ 30467-97 "Исполнительные устройства и арматура тормозного оборудования подвижного состава. Общие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3.3.2 и 3.3.3</w:t>
            </w:r>
          </w:p>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Противоюзное устройство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4.3.1 и 4.3.3</w:t>
            </w:r>
          </w:p>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4.5.1</w:t>
            </w:r>
          </w:p>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и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w:t>
            </w:r>
          </w:p>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w:t>
            </w:r>
          </w:p>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Пружины рессорного подвешивания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 4.8</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4.7 и 4.12</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6.19</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4.13.1, 4.13.6 и 6.19</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4.18</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Пятники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5.1.1.1, 5.1.1.2, 5.3.5 и 5.3.8</w:t>
            </w:r>
          </w:p>
          <w:p>
            <w:pPr>
              <w:spacing w:after="20"/>
              <w:ind w:left="20"/>
              <w:jc w:val="both"/>
            </w:pPr>
            <w:r>
              <w:rPr>
                <w:rFonts w:ascii="Times New Roman"/>
                <w:b w:val="false"/>
                <w:i w:val="false"/>
                <w:color w:val="000000"/>
                <w:sz w:val="20"/>
              </w:rPr>
              <w:t>
ГОСТ 34468-2018 "Пятники грузовых вагонов железных дорого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5.1.2</w:t>
            </w:r>
          </w:p>
          <w:p>
            <w:pPr>
              <w:spacing w:after="20"/>
              <w:ind w:left="20"/>
              <w:jc w:val="both"/>
            </w:pPr>
            <w:r>
              <w:rPr>
                <w:rFonts w:ascii="Times New Roman"/>
                <w:b w:val="false"/>
                <w:i w:val="false"/>
                <w:color w:val="000000"/>
                <w:sz w:val="20"/>
              </w:rPr>
              <w:t>
ГОСТ 34468-2018 "Пятники грузовых вагонов железных дорого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w:t>
            </w:r>
          </w:p>
          <w:p>
            <w:pPr>
              <w:spacing w:after="20"/>
              <w:ind w:left="20"/>
              <w:jc w:val="both"/>
            </w:pPr>
            <w:r>
              <w:rPr>
                <w:rFonts w:ascii="Times New Roman"/>
                <w:b w:val="false"/>
                <w:i w:val="false"/>
                <w:color w:val="000000"/>
                <w:sz w:val="20"/>
              </w:rPr>
              <w:t>
ГОСТ 34468-2018 "Пятники грузовых вагонов железных дорого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5.7.1</w:t>
            </w:r>
          </w:p>
          <w:p>
            <w:pPr>
              <w:spacing w:after="20"/>
              <w:ind w:left="20"/>
              <w:jc w:val="both"/>
            </w:pPr>
            <w:r>
              <w:rPr>
                <w:rFonts w:ascii="Times New Roman"/>
                <w:b w:val="false"/>
                <w:i w:val="false"/>
                <w:color w:val="000000"/>
                <w:sz w:val="20"/>
              </w:rPr>
              <w:t>
ГОСТ 34468-2018 "Пятники грузовых вагонов железных дорого колеи 1520 мм.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Разъединители, короткозамыкатели, отделители, заземлители высоковольтные для 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8.4.1, 8.4.3, 8.4.4, 8.4.6 и 8.4.7</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8.2.1**, 8.2.10**, 8.4.1, 8.4.3, 8.4.4, 8.4.6 и 8.4.7</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и 2.2.2**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3,4 пункта 101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6.2 </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Рама боковая тележки грузового вагона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4.2.2, 4.2.4, 4.2.5 и 4.3.18</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двухосной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5.3.2.4 и 5.3.2.5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сварных двухосной и четырехосной тележки,</w:t>
            </w:r>
          </w:p>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4.2.2, 4.2.4 и 4.2.5 </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трехосной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4.3.18</w:t>
            </w:r>
          </w:p>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трехосной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и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4.1.1.1</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двухосной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5.2.2, 5.3.2.9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сварных двухосной и четырехосной тележки,</w:t>
            </w:r>
          </w:p>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4.1.1.1</w:t>
            </w:r>
          </w:p>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трехосной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4.1.1.3</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двухосной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5.2.2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сварных двухосной и четырехосной тележки,</w:t>
            </w:r>
          </w:p>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4.1.1.3</w:t>
            </w:r>
          </w:p>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трехосной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4.1.1.1 и 4.1.1.3</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двухосной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5.2.2 и 5.3.2.9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сварных двухосной и четырехосной тележки,</w:t>
            </w:r>
          </w:p>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4.1.1.1 и 4.1.1.3</w:t>
            </w:r>
          </w:p>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трехосной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двухосной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5.7.3 и 5.7.5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сварных двухосной и четырехосной тележки,</w:t>
            </w:r>
          </w:p>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трехосной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103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4.3.11, 4.3.12 и 4.7 </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двухосной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5.7.3 </w:t>
            </w:r>
          </w:p>
          <w:p>
            <w:pPr>
              <w:spacing w:after="20"/>
              <w:ind w:left="20"/>
              <w:jc w:val="both"/>
            </w:pPr>
            <w:r>
              <w:rPr>
                <w:rFonts w:ascii="Times New Roman"/>
                <w:b w:val="false"/>
                <w:i w:val="false"/>
                <w:color w:val="000000"/>
                <w:sz w:val="20"/>
              </w:rPr>
              <w:t xml:space="preserve">
ГОСТ Р 58720-2019 "Тележки, рамы боковые, балки надрессорные и соединительные специальных вагонов грузового типа.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сварных двухосной и четырехосной тележки,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4.3.11, 4.3.12 и 4.7</w:t>
            </w:r>
          </w:p>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трехосной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4.7.3</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двухосной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5.7.5 </w:t>
            </w:r>
          </w:p>
          <w:p>
            <w:pPr>
              <w:spacing w:after="20"/>
              <w:ind w:left="20"/>
              <w:jc w:val="both"/>
            </w:pPr>
            <w:r>
              <w:rPr>
                <w:rFonts w:ascii="Times New Roman"/>
                <w:b w:val="false"/>
                <w:i w:val="false"/>
                <w:color w:val="000000"/>
                <w:sz w:val="20"/>
              </w:rPr>
              <w:t xml:space="preserve">
ГОСТ Р 58720-2019 "Тележки, рамы боковые, балки надрессорные и соединительные специальных вагонов грузового типа.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сварных двухосной и четырехосной тележки,</w:t>
            </w:r>
          </w:p>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4.7.4</w:t>
            </w:r>
          </w:p>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трехосной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4.7.4</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двухосной тележки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4.7.5</w:t>
            </w:r>
          </w:p>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трехосной тележки</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Рамы тележек пассажирского вагона локомотивной тяги </w:t>
            </w:r>
          </w:p>
          <w:p>
            <w:pPr>
              <w:spacing w:after="20"/>
              <w:ind w:left="20"/>
              <w:jc w:val="both"/>
            </w:pPr>
            <w:r>
              <w:rPr>
                <w:rFonts w:ascii="Times New Roman"/>
                <w:b w:val="false"/>
                <w:i w:val="false"/>
                <w:color w:val="000000"/>
                <w:sz w:val="20"/>
              </w:rPr>
              <w:t>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и "т"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(таблица 1, пункты 4), 5.2.4 и 5.2.2</w:t>
            </w:r>
          </w:p>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5.6 </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11 </w:t>
            </w:r>
          </w:p>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101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5.7.4 </w:t>
            </w:r>
          </w:p>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Реакторы для электровозов и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8.2.1**, 8.2.10**, раздел 8.5 </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и 2.2.2**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 Приложение ДБ.1 ГОСТ 33324-2015 (IEC 60310:2004) "Трансформаторы тяговые и реакторы железнодорожного подвижного состава. Основные параметры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99 и 101 (абзац 3, 4)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10.2 </w:t>
            </w:r>
          </w:p>
          <w:p>
            <w:pPr>
              <w:spacing w:after="20"/>
              <w:ind w:left="20"/>
              <w:jc w:val="both"/>
            </w:pPr>
            <w:r>
              <w:rPr>
                <w:rFonts w:ascii="Times New Roman"/>
                <w:b w:val="false"/>
                <w:i w:val="false"/>
                <w:color w:val="000000"/>
                <w:sz w:val="20"/>
              </w:rPr>
              <w:t>
ГОСТ 33324-2015 (IEC 60310:2004) "Трансформаторы тяговые и реакторы железнодорожного подвижного состава. Основные параметры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6.2 </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Резервуары воздушные для автотормозов вагонов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2.12- 2.14</w:t>
            </w:r>
          </w:p>
          <w:p>
            <w:pPr>
              <w:spacing w:after="20"/>
              <w:ind w:left="20"/>
              <w:jc w:val="both"/>
            </w:pPr>
            <w:r>
              <w:rPr>
                <w:rFonts w:ascii="Times New Roman"/>
                <w:b w:val="false"/>
                <w:i w:val="false"/>
                <w:color w:val="000000"/>
                <w:sz w:val="20"/>
              </w:rPr>
              <w:t>
ГОСТ 1561-75 "Резервуары воздушные для автотормозов вагонов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4.4.1</w:t>
            </w:r>
          </w:p>
          <w:p>
            <w:pPr>
              <w:spacing w:after="20"/>
              <w:ind w:left="20"/>
              <w:jc w:val="both"/>
            </w:pPr>
            <w:r>
              <w:rPr>
                <w:rFonts w:ascii="Times New Roman"/>
                <w:b w:val="false"/>
                <w:i w:val="false"/>
                <w:color w:val="000000"/>
                <w:sz w:val="20"/>
              </w:rPr>
              <w:t>
ГОСТ Р 52400-2005 "Резервуары воздушные для тормозов вагонов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2.13 и 2.14</w:t>
            </w:r>
          </w:p>
          <w:p>
            <w:pPr>
              <w:spacing w:after="20"/>
              <w:ind w:left="20"/>
              <w:jc w:val="both"/>
            </w:pPr>
            <w:r>
              <w:rPr>
                <w:rFonts w:ascii="Times New Roman"/>
                <w:b w:val="false"/>
                <w:i w:val="false"/>
                <w:color w:val="000000"/>
                <w:sz w:val="20"/>
              </w:rPr>
              <w:t>
ГОСТ 1561-75 "Резервуары воздушные для автотормозов вагонов железных дорог.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4.3.8 и 4.3.9</w:t>
            </w:r>
          </w:p>
          <w:p>
            <w:pPr>
              <w:spacing w:after="20"/>
              <w:ind w:left="20"/>
              <w:jc w:val="both"/>
            </w:pPr>
            <w:r>
              <w:rPr>
                <w:rFonts w:ascii="Times New Roman"/>
                <w:b w:val="false"/>
                <w:i w:val="false"/>
                <w:color w:val="000000"/>
                <w:sz w:val="20"/>
              </w:rPr>
              <w:t>
ГОСТ Р 52400-2005 "Резервуары воздушные для тормозов вагонов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4.6.1</w:t>
            </w:r>
          </w:p>
          <w:p>
            <w:pPr>
              <w:spacing w:after="20"/>
              <w:ind w:left="20"/>
              <w:jc w:val="both"/>
            </w:pPr>
            <w:r>
              <w:rPr>
                <w:rFonts w:ascii="Times New Roman"/>
                <w:b w:val="false"/>
                <w:i w:val="false"/>
                <w:color w:val="000000"/>
                <w:sz w:val="20"/>
              </w:rPr>
              <w:t>
ГОСТ Р 52400-2005 "Резервуары воздушные для тормозов вагонов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4.6.1 и 4.6.2 </w:t>
            </w:r>
          </w:p>
          <w:p>
            <w:pPr>
              <w:spacing w:after="20"/>
              <w:ind w:left="20"/>
              <w:jc w:val="both"/>
            </w:pPr>
            <w:r>
              <w:rPr>
                <w:rFonts w:ascii="Times New Roman"/>
                <w:b w:val="false"/>
                <w:i w:val="false"/>
                <w:color w:val="000000"/>
                <w:sz w:val="20"/>
              </w:rPr>
              <w:t>
ГОСТ Р 52400-2005 "Резервуары воздушные для тормозов вагонов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Резервуары воздушные для тягового, моторвагонного </w:t>
            </w:r>
          </w:p>
          <w:p>
            <w:pPr>
              <w:spacing w:after="20"/>
              <w:ind w:left="20"/>
              <w:jc w:val="both"/>
            </w:pPr>
            <w:r>
              <w:rPr>
                <w:rFonts w:ascii="Times New Roman"/>
                <w:b w:val="false"/>
                <w:i w:val="false"/>
                <w:color w:val="000000"/>
                <w:sz w:val="20"/>
              </w:rPr>
              <w:t>и специального самоходного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2.12 (для цветных металлов и сплавов допускается проверка только при температуре</w:t>
            </w:r>
            <w:r>
              <w:rPr>
                <w:rFonts w:ascii="Times New Roman"/>
                <w:b w:val="false"/>
                <w:i w:val="false"/>
                <w:strike/>
                <w:color w:val="000000"/>
                <w:sz w:val="20"/>
              </w:rPr>
              <w:t xml:space="preserve"> </w:t>
            </w:r>
            <w:r>
              <w:rPr>
                <w:rFonts w:ascii="Times New Roman"/>
                <w:b w:val="false"/>
                <w:i w:val="false"/>
                <w:color w:val="000000"/>
                <w:sz w:val="20"/>
              </w:rPr>
              <w:t>минус 20</w:t>
            </w:r>
            <w:r>
              <w:rPr>
                <w:rFonts w:ascii="Times New Roman"/>
                <w:b w:val="false"/>
                <w:i w:val="false"/>
                <w:color w:val="000000"/>
                <w:vertAlign w:val="superscript"/>
              </w:rPr>
              <w:t>◦</w:t>
            </w:r>
            <w:r>
              <w:rPr>
                <w:rFonts w:ascii="Times New Roman"/>
                <w:b w:val="false"/>
                <w:i w:val="false"/>
                <w:color w:val="000000"/>
                <w:sz w:val="20"/>
              </w:rPr>
              <w:t>С), 2.13 и 2.14</w:t>
            </w:r>
          </w:p>
          <w:p>
            <w:pPr>
              <w:spacing w:after="20"/>
              <w:ind w:left="20"/>
              <w:jc w:val="both"/>
            </w:pPr>
            <w:r>
              <w:rPr>
                <w:rFonts w:ascii="Times New Roman"/>
                <w:b w:val="false"/>
                <w:i w:val="false"/>
                <w:color w:val="000000"/>
                <w:sz w:val="20"/>
              </w:rPr>
              <w:t>
ГОСТ 1561-75 "Резервуары воздушные для автотормозов вагонов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1454-2005 "Резервуары воздушные для тягового подвижного состава.</w:t>
            </w:r>
          </w:p>
          <w:p>
            <w:pPr>
              <w:spacing w:after="20"/>
              <w:ind w:left="20"/>
              <w:jc w:val="both"/>
            </w:pPr>
            <w:r>
              <w:rPr>
                <w:rFonts w:ascii="Times New Roman"/>
                <w:b w:val="false"/>
                <w:i w:val="false"/>
                <w:color w:val="000000"/>
                <w:sz w:val="20"/>
              </w:rPr>
              <w:t>
Основные требования 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2.17 </w:t>
            </w:r>
          </w:p>
          <w:p>
            <w:pPr>
              <w:spacing w:after="20"/>
              <w:ind w:left="20"/>
              <w:jc w:val="both"/>
            </w:pPr>
            <w:r>
              <w:rPr>
                <w:rFonts w:ascii="Times New Roman"/>
                <w:b w:val="false"/>
                <w:i w:val="false"/>
                <w:color w:val="000000"/>
                <w:sz w:val="20"/>
              </w:rPr>
              <w:t>
ГОСТ 1561-75 "Резервуары воздушные для автотормозов вагонов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1454-2005 "Резервуары воздушные для тягового подвижного состава.</w:t>
            </w:r>
          </w:p>
          <w:p>
            <w:pPr>
              <w:spacing w:after="20"/>
              <w:ind w:left="20"/>
              <w:jc w:val="both"/>
            </w:pPr>
            <w:r>
              <w:rPr>
                <w:rFonts w:ascii="Times New Roman"/>
                <w:b w:val="false"/>
                <w:i w:val="false"/>
                <w:color w:val="000000"/>
                <w:sz w:val="20"/>
              </w:rPr>
              <w:t>
Основные требования к конструкции"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Резинокордные оболочки муфт тягового привода </w:t>
            </w:r>
          </w:p>
          <w:p>
            <w:pPr>
              <w:spacing w:after="20"/>
              <w:ind w:left="20"/>
              <w:jc w:val="both"/>
            </w:pPr>
            <w:r>
              <w:rPr>
                <w:rFonts w:ascii="Times New Roman"/>
                <w:b w:val="false"/>
                <w:i w:val="false"/>
                <w:color w:val="000000"/>
                <w:sz w:val="20"/>
              </w:rPr>
              <w:t>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 15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 4.2.1, 4.2.3, 4.3 и 4.5 </w:t>
            </w:r>
          </w:p>
          <w:p>
            <w:pPr>
              <w:spacing w:after="20"/>
              <w:ind w:left="20"/>
              <w:jc w:val="both"/>
            </w:pPr>
            <w:r>
              <w:rPr>
                <w:rFonts w:ascii="Times New Roman"/>
                <w:b w:val="false"/>
                <w:i w:val="false"/>
                <w:color w:val="000000"/>
                <w:sz w:val="20"/>
              </w:rPr>
              <w:t>
ГОСТ 33188-2014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24.12.2025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4.2.1, 4.3, 4.4.1 (параметры 4, 5, 6, 7 таблицы 3), 4.5 </w:t>
            </w:r>
          </w:p>
          <w:p>
            <w:pPr>
              <w:spacing w:after="20"/>
              <w:ind w:left="20"/>
              <w:jc w:val="both"/>
            </w:pPr>
            <w:r>
              <w:rPr>
                <w:rFonts w:ascii="Times New Roman"/>
                <w:b w:val="false"/>
                <w:i w:val="false"/>
                <w:color w:val="000000"/>
                <w:sz w:val="20"/>
              </w:rPr>
              <w:t>
ГОСТ 33188-2024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(четвертое перечисление) </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
ГОСТ 33188-2014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4.6.2</w:t>
            </w:r>
          </w:p>
          <w:p>
            <w:pPr>
              <w:spacing w:after="20"/>
              <w:ind w:left="20"/>
              <w:jc w:val="both"/>
            </w:pPr>
            <w:r>
              <w:rPr>
                <w:rFonts w:ascii="Times New Roman"/>
                <w:b w:val="false"/>
                <w:i w:val="false"/>
                <w:color w:val="000000"/>
                <w:sz w:val="20"/>
              </w:rPr>
              <w:t>
ГОСТ 33188-2024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Резисторы пусковые, электрического тормоза, демпферные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2.2.2**, 2.3, 2.4 и 2.9.1</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 4.3, 4.4 и 4.9.1</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4.2.2, 4.3, 4.2.5, 4.2.8 и 4.2.9 </w:t>
            </w:r>
          </w:p>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8.1.6, 8.1.12 и 8.2.2 </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3,4 пункта 101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4.5 </w:t>
            </w:r>
          </w:p>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6.2 </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Реле высоковольтные электромагнитные и электронные </w:t>
            </w:r>
          </w:p>
          <w:p>
            <w:pPr>
              <w:spacing w:after="20"/>
              <w:ind w:left="20"/>
              <w:jc w:val="both"/>
            </w:pPr>
            <w:r>
              <w:rPr>
                <w:rFonts w:ascii="Times New Roman"/>
                <w:b w:val="false"/>
                <w:i w:val="false"/>
                <w:color w:val="000000"/>
                <w:sz w:val="20"/>
              </w:rPr>
              <w:t>(защиты, промежуточные, 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2.2.2**, 2.3, 2.4, 2.8 (кроме реле промежуточных) и 2.11 (только для промежуточных реле)</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 4.3, 4.4, 4.8 (кроме реле промежуточных) и 4.11 (только для промежуточных реле)</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8.1.8 (кроме реле промежуточных), 8.1.12, 8.1.14 (только для промежуточных реле) и 8.2.2, 8.2.10**</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абзацы 3,4 пункта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6.2 </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Рессоры листовые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"с" и "т" пункта 13</w:t>
            </w:r>
          </w:p>
          <w:p>
            <w:pPr>
              <w:spacing w:after="20"/>
              <w:ind w:left="20"/>
              <w:jc w:val="both"/>
            </w:pPr>
            <w:r>
              <w:rPr>
                <w:rFonts w:ascii="Times New Roman"/>
                <w:b w:val="false"/>
                <w:i w:val="false"/>
                <w:color w:val="000000"/>
                <w:sz w:val="20"/>
              </w:rPr>
              <w:t>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1.3, 1.3а, 1.3б (в части отклонения от симметричности отверстий относительно продольной оси листов), 1.6, 1.16-1.21, 1.24</w:t>
            </w:r>
          </w:p>
          <w:p>
            <w:pPr>
              <w:spacing w:after="20"/>
              <w:ind w:left="20"/>
              <w:jc w:val="both"/>
            </w:pPr>
            <w:r>
              <w:rPr>
                <w:rFonts w:ascii="Times New Roman"/>
                <w:b w:val="false"/>
                <w:i w:val="false"/>
                <w:color w:val="000000"/>
                <w:sz w:val="20"/>
              </w:rPr>
              <w:t>
ГОСТ 1425-93 "Рессоры листовые для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1.23</w:t>
            </w:r>
          </w:p>
          <w:p>
            <w:pPr>
              <w:spacing w:after="20"/>
              <w:ind w:left="20"/>
              <w:jc w:val="both"/>
            </w:pPr>
            <w:r>
              <w:rPr>
                <w:rFonts w:ascii="Times New Roman"/>
                <w:b w:val="false"/>
                <w:i w:val="false"/>
                <w:color w:val="000000"/>
                <w:sz w:val="20"/>
              </w:rPr>
              <w:t>
ГОСТ 1425-93 "Рессоры листовые для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Рукава соединительные для тормозов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 и 4.1.4</w:t>
            </w:r>
          </w:p>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4.1.2, 4.1.3, 4.2.1 и 4.4.1</w:t>
            </w:r>
          </w:p>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4.5.1 и 4.5.2</w:t>
            </w:r>
          </w:p>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Стеклоочистители для локомотивов, моторвагонного</w:t>
            </w:r>
          </w:p>
          <w:p>
            <w:pPr>
              <w:spacing w:after="20"/>
              <w:ind w:left="20"/>
              <w:jc w:val="both"/>
            </w:pPr>
            <w:r>
              <w:rPr>
                <w:rFonts w:ascii="Times New Roman"/>
                <w:b w:val="false"/>
                <w:i w:val="false"/>
                <w:color w:val="000000"/>
                <w:sz w:val="20"/>
              </w:rPr>
              <w:t>и специального самоходного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4.1.2 (подпункт 3 абзаца 1 - при наличии в конструкции стеклоомывателя), 4.1.3, 4.1.5, 4.1.6, 4.2.3, 4.2.4, 4.2.5, и пункты 4.3.2- 4.3.4 </w:t>
            </w:r>
          </w:p>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 4.5.1 и 4.5.2</w:t>
            </w:r>
          </w:p>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57445-2017 "Железнодорожные технические средства. Общие требования к методам определения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4.8.1 </w:t>
            </w:r>
          </w:p>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4.8.1 </w:t>
            </w:r>
          </w:p>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Сцепка, включая автосцепку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Автосцепка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5.1.8 и 5.8 (подпункт "а" или "б" или "в")</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 и 5.2.3 (подпункт "а")</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5.8(подпункт "а" или "б" или "в") и 5.9.2</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5.1.3</w:t>
            </w:r>
          </w:p>
          <w:p>
            <w:pPr>
              <w:spacing w:after="20"/>
              <w:ind w:left="20"/>
              <w:jc w:val="both"/>
            </w:pPr>
            <w:r>
              <w:rPr>
                <w:rFonts w:ascii="Times New Roman"/>
                <w:b w:val="false"/>
                <w:i w:val="false"/>
                <w:color w:val="000000"/>
                <w:sz w:val="20"/>
              </w:rPr>
              <w:t xml:space="preserve">
ГОСТ 33434-2015 "Устройство сцепное и автосцепное железнодорожного подвижного состава. Технические требования и правила приемки" совместно с пункт 6.1 (таблица 2, транспортная операция "Проход в сцепе") </w:t>
            </w:r>
          </w:p>
          <w:p>
            <w:pPr>
              <w:spacing w:after="20"/>
              <w:ind w:left="20"/>
              <w:jc w:val="both"/>
            </w:pPr>
            <w:r>
              <w:rPr>
                <w:rFonts w:ascii="Times New Roman"/>
                <w:b w:val="false"/>
                <w:i w:val="false"/>
                <w:color w:val="000000"/>
                <w:sz w:val="20"/>
              </w:rPr>
              <w:t>
ГОСТ 22235-2010 "Вагоны грузовые магистральных железных дорог колеи 1520 мм. Общие требования по обеспечению сохранности при производстве погрузочно-разгрузочных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5.1.8 и 5.8 (подпункт "а" для грузовой сцепки или "б" для пассажирской сцепки или "в" для моторвагонной сцепки)</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5.2.3 "б" (для грузовых сцепок) и 5.3.3 (подпункт "а", подпункт "г" (только для сцепок с контуром зацепления не по ГОСТ 21447))</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 (подпункт "а" для грузовой сцепки, подпункт "б" для пассажирской сцепки и подпункт "в" для моторвагонной сцепки)</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5.1.3 (подпункт "г")</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 совместно с пунктом 6.1 (таблица 2, транспортная операция "Проход в сцепе") ГОСТ 22235-2010 "Вагоны грузовые магистральных железных дорог колеи 1520 мм. Общие требования по обеспечению сохранности при производстве погрузочно-разгрузочных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Тележки двухосные для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таблицы 2</w:t>
            </w:r>
          </w:p>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таблицы 1</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 и 5.2.2</w:t>
            </w:r>
          </w:p>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5.2.1 и 5.2.2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5.2.2 и 5.3.5</w:t>
            </w:r>
          </w:p>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5.2.2 и 5.3.1.5</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"с" и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5.2.2</w:t>
            </w:r>
          </w:p>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5.2.2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таблицы 2, показатель 5 таблицы 2, пункты 5.2.2, 5.3.2, 5.3.7, 5.3.10, 5.3.14, 5.3.16, 5.3.17 и 5.3.39</w:t>
            </w:r>
          </w:p>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4 таблицы 1, пункты 5.3.1.2, 5.3.1.9, 5.3.1.11, 5.3.1.12 и 5.3.1.25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w:t>
            </w:r>
          </w:p>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99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(в части наличия)</w:t>
            </w:r>
          </w:p>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5.7 (в части наличия)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w:t>
            </w:r>
          </w:p>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Тележки пассажирских вагонов и прицепных вагонов </w:t>
            </w:r>
          </w:p>
          <w:p>
            <w:pPr>
              <w:spacing w:after="20"/>
              <w:ind w:left="20"/>
              <w:jc w:val="both"/>
            </w:pPr>
            <w:r>
              <w:rPr>
                <w:rFonts w:ascii="Times New Roman"/>
                <w:b w:val="false"/>
                <w:i w:val="false"/>
                <w:color w:val="000000"/>
                <w:sz w:val="20"/>
              </w:rPr>
              <w:t>моторвагонного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пассажирских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5.1.21</w:t>
            </w:r>
          </w:p>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(таблица 1 пункты 2 и 3) и 5.2.3 - 5.2.4 (за исключением коэффициента запаса усталостной прочности), 5.3.14 (при наличии)</w:t>
            </w:r>
          </w:p>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и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5.2.3 и 5.2.4 (за исключением коэффициента запаса усталостной прочности)</w:t>
            </w:r>
          </w:p>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5.2.4 (в части коэффициента запаса усталостной прочности)</w:t>
            </w:r>
          </w:p>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(таблица 1 пункт 4), 5.2.3 и 5.2.4</w:t>
            </w:r>
          </w:p>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11.1-11.3</w:t>
            </w:r>
          </w:p>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5.7.1, 5.7.3, 5.7.4 и 5.7.5</w:t>
            </w:r>
          </w:p>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5.7.1 и 5.7.2 </w:t>
            </w:r>
          </w:p>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прицепных вагонов моторвагонного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Электропоезда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4.5 </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4.7 и 4.17 </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2 </w:t>
            </w:r>
          </w:p>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и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5.14.11 и 5.14.13 </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p>
            <w:pPr>
              <w:spacing w:after="20"/>
              <w:ind w:left="20"/>
              <w:jc w:val="both"/>
            </w:pPr>
            <w:r>
              <w:rPr>
                <w:rFonts w:ascii="Times New Roman"/>
                <w:b w:val="false"/>
                <w:i w:val="false"/>
                <w:color w:val="000000"/>
                <w:sz w:val="20"/>
              </w:rPr>
              <w:t>
пункты 5.5 и 8.3</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5.14.11 и 5.14.13 </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5.5 и 8.3</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Дизель-поезда, дизель-электропоезда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4.5 </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(таблица 1) и 4.6</w:t>
            </w:r>
          </w:p>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2 </w:t>
            </w:r>
          </w:p>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и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5.1.7 и 5.5 </w:t>
            </w:r>
          </w:p>
          <w:p>
            <w:pPr>
              <w:spacing w:after="20"/>
              <w:ind w:left="20"/>
              <w:jc w:val="both"/>
            </w:pPr>
            <w:r>
              <w:rPr>
                <w:rFonts w:ascii="Times New Roman"/>
                <w:b w:val="false"/>
                <w:i w:val="false"/>
                <w:color w:val="000000"/>
                <w:sz w:val="20"/>
              </w:rPr>
              <w:t>
ГОСТ 31666-2014 "Дизель-поезда. Общие технические требования"</w:t>
            </w:r>
          </w:p>
          <w:p>
            <w:pPr>
              <w:spacing w:after="20"/>
              <w:ind w:left="20"/>
              <w:jc w:val="both"/>
            </w:pPr>
            <w:r>
              <w:rPr>
                <w:rFonts w:ascii="Times New Roman"/>
                <w:b w:val="false"/>
                <w:i w:val="false"/>
                <w:color w:val="000000"/>
                <w:sz w:val="20"/>
              </w:rPr>
              <w:t>
пункты 5.5 и 8.3</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5.1.7 и 5.5 </w:t>
            </w:r>
          </w:p>
          <w:p>
            <w:pPr>
              <w:spacing w:after="20"/>
              <w:ind w:left="20"/>
              <w:jc w:val="both"/>
            </w:pPr>
            <w:r>
              <w:rPr>
                <w:rFonts w:ascii="Times New Roman"/>
                <w:b w:val="false"/>
                <w:i w:val="false"/>
                <w:color w:val="000000"/>
                <w:sz w:val="20"/>
              </w:rPr>
              <w:t>
ГОСТ 31666-2014 "Дизель-поезда. Общие технические требования"</w:t>
            </w:r>
          </w:p>
          <w:p>
            <w:pPr>
              <w:spacing w:after="20"/>
              <w:ind w:left="20"/>
              <w:jc w:val="both"/>
            </w:pPr>
            <w:r>
              <w:rPr>
                <w:rFonts w:ascii="Times New Roman"/>
                <w:b w:val="false"/>
                <w:i w:val="false"/>
                <w:color w:val="000000"/>
                <w:sz w:val="20"/>
              </w:rPr>
              <w:t>
пункты 5.5 и 8.3</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Рельсовые автобусы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4.1.8</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2 </w:t>
            </w:r>
          </w:p>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и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7.2, таблица 10 подпункт 10, 11 и 13.1 </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p>
            <w:pPr>
              <w:spacing w:after="20"/>
              <w:ind w:left="20"/>
              <w:jc w:val="both"/>
            </w:pPr>
            <w:r>
              <w:rPr>
                <w:rFonts w:ascii="Times New Roman"/>
                <w:b w:val="false"/>
                <w:i w:val="false"/>
                <w:color w:val="000000"/>
                <w:sz w:val="20"/>
              </w:rPr>
              <w:t>
пункт 8.3</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7.2, таблица 10 подпункт 10, 11 и 13.1 </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p>
            <w:pPr>
              <w:spacing w:after="20"/>
              <w:ind w:left="20"/>
              <w:jc w:val="both"/>
            </w:pPr>
            <w:r>
              <w:rPr>
                <w:rFonts w:ascii="Times New Roman"/>
                <w:b w:val="false"/>
                <w:i w:val="false"/>
                <w:color w:val="000000"/>
                <w:sz w:val="20"/>
              </w:rPr>
              <w:t>
пункт 8.3</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Тележки трехосные для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3 (показатель 2)</w:t>
            </w:r>
          </w:p>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параметр 4</w:t>
            </w:r>
          </w:p>
          <w:p>
            <w:pPr>
              <w:spacing w:after="20"/>
              <w:ind w:left="20"/>
              <w:jc w:val="both"/>
            </w:pPr>
            <w:r>
              <w:rPr>
                <w:rFonts w:ascii="Times New Roman"/>
                <w:b w:val="false"/>
                <w:i w:val="false"/>
                <w:color w:val="000000"/>
                <w:sz w:val="20"/>
              </w:rPr>
              <w:t>
ГОСТ Р 70464-2022 "Тележки с буксовым рессорным подвешиванием трехосные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 5.6 и 5.7</w:t>
            </w:r>
          </w:p>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5.1.3-5.1.5</w:t>
            </w:r>
          </w:p>
          <w:p>
            <w:pPr>
              <w:spacing w:after="20"/>
              <w:ind w:left="20"/>
              <w:jc w:val="both"/>
            </w:pPr>
            <w:r>
              <w:rPr>
                <w:rFonts w:ascii="Times New Roman"/>
                <w:b w:val="false"/>
                <w:i w:val="false"/>
                <w:color w:val="000000"/>
                <w:sz w:val="20"/>
              </w:rPr>
              <w:t>
ГОСТ Р 70464-2022 "Тележки с буксовым рессорным подвешиванием трехосные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w:t>
            </w:r>
          </w:p>
          <w:p>
            <w:pPr>
              <w:spacing w:after="20"/>
              <w:ind w:left="20"/>
              <w:jc w:val="both"/>
            </w:pPr>
            <w:r>
              <w:rPr>
                <w:rFonts w:ascii="Times New Roman"/>
                <w:b w:val="false"/>
                <w:i w:val="false"/>
                <w:color w:val="000000"/>
                <w:sz w:val="20"/>
              </w:rPr>
              <w:t xml:space="preserve">
"р" и "с" </w:t>
            </w:r>
          </w:p>
          <w:p>
            <w:pPr>
              <w:spacing w:after="20"/>
              <w:ind w:left="20"/>
              <w:jc w:val="both"/>
            </w:pPr>
            <w:r>
              <w:rPr>
                <w:rFonts w:ascii="Times New Roman"/>
                <w:b w:val="false"/>
                <w:i w:val="false"/>
                <w:color w:val="000000"/>
                <w:sz w:val="20"/>
              </w:rPr>
              <w:t>
пункта 13раздела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w:t>
            </w:r>
          </w:p>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5.1.4 и 5.2.12</w:t>
            </w:r>
          </w:p>
          <w:p>
            <w:pPr>
              <w:spacing w:after="20"/>
              <w:ind w:left="20"/>
              <w:jc w:val="both"/>
            </w:pPr>
            <w:r>
              <w:rPr>
                <w:rFonts w:ascii="Times New Roman"/>
                <w:b w:val="false"/>
                <w:i w:val="false"/>
                <w:color w:val="000000"/>
                <w:sz w:val="20"/>
              </w:rPr>
              <w:t>
ГОСТ Р 70464-2022 "Тележки с буксовым рессорным подвешиванием трехосные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пункта 13раздела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w:t>
            </w:r>
          </w:p>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5.1.5</w:t>
            </w:r>
          </w:p>
          <w:p>
            <w:pPr>
              <w:spacing w:after="20"/>
              <w:ind w:left="20"/>
              <w:jc w:val="both"/>
            </w:pPr>
            <w:r>
              <w:rPr>
                <w:rFonts w:ascii="Times New Roman"/>
                <w:b w:val="false"/>
                <w:i w:val="false"/>
                <w:color w:val="000000"/>
                <w:sz w:val="20"/>
              </w:rPr>
              <w:t>
ГОСТ Р 70464-2022 "Тележки с буксовым рессорным подвешиванием трехосные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3 (показатели 3 - 5), пункты 5.3.5, 5.3.20, 5.6 и 5.7</w:t>
            </w:r>
          </w:p>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параметр 8, пункты 5.1.4-5.1.5, 5.2.4, 5.2.9, 5.2.11 и 5.2.12</w:t>
            </w:r>
          </w:p>
          <w:p>
            <w:pPr>
              <w:spacing w:after="20"/>
              <w:ind w:left="20"/>
              <w:jc w:val="both"/>
            </w:pPr>
            <w:r>
              <w:rPr>
                <w:rFonts w:ascii="Times New Roman"/>
                <w:b w:val="false"/>
                <w:i w:val="false"/>
                <w:color w:val="000000"/>
                <w:sz w:val="20"/>
              </w:rPr>
              <w:t>
ГОСТ Р 70464-2022 "Тележки с буксовым рессорным подвешиванием трехосные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5.6.2</w:t>
            </w:r>
          </w:p>
          <w:p>
            <w:pPr>
              <w:spacing w:after="20"/>
              <w:ind w:left="20"/>
              <w:jc w:val="both"/>
            </w:pPr>
            <w:r>
              <w:rPr>
                <w:rFonts w:ascii="Times New Roman"/>
                <w:b w:val="false"/>
                <w:i w:val="false"/>
                <w:color w:val="000000"/>
                <w:sz w:val="20"/>
              </w:rPr>
              <w:t>
ГОСТ Р 70464-2022 "Тележки с буксовым рессорным подвешиванием трехосные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5.11.1, 5.11.2</w:t>
            </w:r>
          </w:p>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5.8.3</w:t>
            </w:r>
          </w:p>
          <w:p>
            <w:pPr>
              <w:spacing w:after="20"/>
              <w:ind w:left="20"/>
              <w:jc w:val="both"/>
            </w:pPr>
            <w:r>
              <w:rPr>
                <w:rFonts w:ascii="Times New Roman"/>
                <w:b w:val="false"/>
                <w:i w:val="false"/>
                <w:color w:val="000000"/>
                <w:sz w:val="20"/>
              </w:rPr>
              <w:t>
ГОСТ Р 70464-2022 "Тележки с буксовым рессорным подвешиванием трехосные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w:t>
            </w:r>
          </w:p>
          <w:p>
            <w:pPr>
              <w:spacing w:after="20"/>
              <w:ind w:left="20"/>
              <w:jc w:val="both"/>
            </w:pPr>
            <w:r>
              <w:rPr>
                <w:rFonts w:ascii="Times New Roman"/>
                <w:b w:val="false"/>
                <w:i w:val="false"/>
                <w:color w:val="000000"/>
                <w:sz w:val="20"/>
              </w:rPr>
              <w:t>
ГОСТ Р 70464-2022 "Тележки с буксовым рессорным подвешиванием трехосные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5.11.1, 5.11.2</w:t>
            </w:r>
          </w:p>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5.8.1 и 5.8.2</w:t>
            </w:r>
          </w:p>
          <w:p>
            <w:pPr>
              <w:spacing w:after="20"/>
              <w:ind w:left="20"/>
              <w:jc w:val="both"/>
            </w:pPr>
            <w:r>
              <w:rPr>
                <w:rFonts w:ascii="Times New Roman"/>
                <w:b w:val="false"/>
                <w:i w:val="false"/>
                <w:color w:val="000000"/>
                <w:sz w:val="20"/>
              </w:rPr>
              <w:t>
ГОСТ Р 70464-2022 "Тележки с буксовым рессорным подвешиванием трехосные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5.11.7 </w:t>
            </w:r>
          </w:p>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5.8.3 ГОСТ Р 70464-2022 "Тележки с буксовым рессорным подвешиванием трехосные грузовых вагонов.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Тележки четырехосные для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3 (показатель 2)</w:t>
            </w:r>
          </w:p>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 5.6 и 5.7</w:t>
            </w:r>
          </w:p>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"р", </w:t>
            </w:r>
          </w:p>
          <w:p>
            <w:pPr>
              <w:spacing w:after="20"/>
              <w:ind w:left="20"/>
              <w:jc w:val="both"/>
            </w:pPr>
            <w:r>
              <w:rPr>
                <w:rFonts w:ascii="Times New Roman"/>
                <w:b w:val="false"/>
                <w:i w:val="false"/>
                <w:color w:val="000000"/>
                <w:sz w:val="20"/>
              </w:rPr>
              <w:t>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w:t>
            </w:r>
          </w:p>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w:t>
            </w:r>
          </w:p>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3 (показатели 3 - 5), пункты 5.3.5, 5.3.20, 5.6 и 5.7</w:t>
            </w:r>
          </w:p>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5.11.1, 5.11.2</w:t>
            </w:r>
          </w:p>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5.11.1, 5.11.2</w:t>
            </w:r>
          </w:p>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5.11.7 </w:t>
            </w:r>
          </w:p>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Тифоны для 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и пункты 5.3- 5.5</w:t>
            </w:r>
          </w:p>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и 5.2</w:t>
            </w:r>
          </w:p>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и 5.4</w:t>
            </w:r>
          </w:p>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w:t>
            </w:r>
          </w:p>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Тормозные краны машиниста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4.4 и таблица 4.5 (для тормозных кранов машиниста с автоматическими перекрышами"</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пункт 8.1</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пункт 5.1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пункт 5.1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пункт 5.1</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Триангели тормозной рычажной передачи</w:t>
            </w:r>
          </w:p>
          <w:p>
            <w:pPr>
              <w:spacing w:after="20"/>
              <w:ind w:left="20"/>
              <w:jc w:val="both"/>
            </w:pPr>
            <w:r>
              <w:rPr>
                <w:rFonts w:ascii="Times New Roman"/>
                <w:b w:val="false"/>
                <w:i w:val="false"/>
                <w:color w:val="000000"/>
                <w:sz w:val="20"/>
              </w:rPr>
              <w:t>тележек грузовых вагонов магистральных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и 5.2.10</w:t>
            </w:r>
          </w:p>
          <w:p>
            <w:pPr>
              <w:spacing w:after="20"/>
              <w:ind w:left="20"/>
              <w:jc w:val="both"/>
            </w:pPr>
            <w:r>
              <w:rPr>
                <w:rFonts w:ascii="Times New Roman"/>
                <w:b w:val="false"/>
                <w:i w:val="false"/>
                <w:color w:val="000000"/>
                <w:sz w:val="20"/>
              </w:rPr>
              <w:t>
ГОСТ 4686-2012 "Триангели тормозной рычажной передачи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5.4.2</w:t>
            </w:r>
          </w:p>
          <w:p>
            <w:pPr>
              <w:spacing w:after="20"/>
              <w:ind w:left="20"/>
              <w:jc w:val="both"/>
            </w:pPr>
            <w:r>
              <w:rPr>
                <w:rFonts w:ascii="Times New Roman"/>
                <w:b w:val="false"/>
                <w:i w:val="false"/>
                <w:color w:val="000000"/>
                <w:sz w:val="20"/>
              </w:rPr>
              <w:t>
ГОСТ 4686-2012 "Триангели тормозной рычажной передачи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5.5.1 и 5.5.2 </w:t>
            </w:r>
          </w:p>
          <w:p>
            <w:pPr>
              <w:spacing w:after="20"/>
              <w:ind w:left="20"/>
              <w:jc w:val="both"/>
            </w:pPr>
            <w:r>
              <w:rPr>
                <w:rFonts w:ascii="Times New Roman"/>
                <w:b w:val="false"/>
                <w:i w:val="false"/>
                <w:color w:val="000000"/>
                <w:sz w:val="20"/>
              </w:rPr>
              <w:t>
ГОСТ 4686-2012 "Триангели тормозной рычажной передачи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Тяговые агрегаты и генераторы главного привода </w:t>
            </w:r>
          </w:p>
          <w:p>
            <w:pPr>
              <w:spacing w:after="20"/>
              <w:ind w:left="20"/>
              <w:jc w:val="both"/>
            </w:pPr>
            <w:r>
              <w:rPr>
                <w:rFonts w:ascii="Times New Roman"/>
                <w:b w:val="false"/>
                <w:i w:val="false"/>
                <w:color w:val="000000"/>
                <w:sz w:val="20"/>
              </w:rPr>
              <w:t>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и подпункты "б",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5.14.4, 5.15.1 (абзац 1, подпункт 5), 5.17* (для коллекторных электрических машин), 5.17.2* (для бесколлекторных электрических машин) и 6.6</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"н" и "о" пункта 13, и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4.1- 4.3</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9.2 (в части наличия маркировки выводов) и 9.3 </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Тяговые электродвигатели 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и подпункты "б",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 (а, б,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5.12.3* (для коллекторных электрических машин, рассчитанных на работу в том числе в генераторном режиме), 5.14.4, 5.15.1 (абзац 1, подпункт 5), 5.17* (для коллекторных электрических машин), 5.17.2* (для бесколлекторных электрических машин) и 6.6</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"н" и "о"</w:t>
            </w:r>
          </w:p>
          <w:p>
            <w:pPr>
              <w:spacing w:after="20"/>
              <w:ind w:left="20"/>
              <w:jc w:val="both"/>
            </w:pPr>
            <w:r>
              <w:rPr>
                <w:rFonts w:ascii="Times New Roman"/>
                <w:b w:val="false"/>
                <w:i w:val="false"/>
                <w:color w:val="000000"/>
                <w:sz w:val="20"/>
              </w:rPr>
              <w:t xml:space="preserve">пункта 13, </w:t>
            </w:r>
          </w:p>
          <w:p>
            <w:pPr>
              <w:spacing w:after="20"/>
              <w:ind w:left="20"/>
              <w:jc w:val="both"/>
            </w:pPr>
            <w:r>
              <w:rPr>
                <w:rFonts w:ascii="Times New Roman"/>
                <w:b w:val="false"/>
                <w:i w:val="false"/>
                <w:color w:val="000000"/>
                <w:sz w:val="20"/>
              </w:rPr>
              <w:t>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4.1- 4.3</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9.2 (в части наличия маркировки выводов) и 9.3 </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Тяговый хомут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5.3.6 и 5.3.7, подпункт "б" пункта 5.3.8</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5.3.1, 5.3.2, 5.3.5 и 5.3.6, подпункт "а" пункта 5.4.2</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Устройства электронагревательные для систем отопления </w:t>
            </w:r>
          </w:p>
          <w:p>
            <w:pPr>
              <w:spacing w:after="20"/>
              <w:ind w:left="20"/>
              <w:jc w:val="both"/>
            </w:pPr>
            <w:r>
              <w:rPr>
                <w:rFonts w:ascii="Times New Roman"/>
                <w:b w:val="false"/>
                <w:i w:val="false"/>
                <w:color w:val="000000"/>
                <w:sz w:val="20"/>
              </w:rPr>
              <w:t>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 и 4.4</w:t>
            </w:r>
          </w:p>
          <w:p>
            <w:pPr>
              <w:spacing w:after="20"/>
              <w:ind w:left="20"/>
              <w:jc w:val="both"/>
            </w:pPr>
            <w:r>
              <w:rPr>
                <w:rFonts w:ascii="Times New Roman"/>
                <w:b w:val="false"/>
                <w:i w:val="false"/>
                <w:color w:val="000000"/>
                <w:sz w:val="20"/>
              </w:rPr>
              <w:t>
ГОСТ 33596-2015 "Устройства электронагревательные для систем отопления железнодорожного подвижного состава. Требования безопасности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 4.1.2, 4.2.1, 4.2.2, 4.5 и пункты 4.6.1-4.6.3</w:t>
            </w:r>
          </w:p>
          <w:p>
            <w:pPr>
              <w:spacing w:after="20"/>
              <w:ind w:left="20"/>
              <w:jc w:val="both"/>
            </w:pPr>
            <w:r>
              <w:rPr>
                <w:rFonts w:ascii="Times New Roman"/>
                <w:b w:val="false"/>
                <w:i w:val="false"/>
                <w:color w:val="000000"/>
                <w:sz w:val="20"/>
              </w:rPr>
              <w:t>
ГОСТ 33596-2015 "Устройства электронагревательные для систем отопления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и 2.2.2**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3,4 пункта 101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4.7.1(абзацы 1 и 2)</w:t>
            </w:r>
          </w:p>
          <w:p>
            <w:pPr>
              <w:spacing w:after="20"/>
              <w:ind w:left="20"/>
              <w:jc w:val="both"/>
            </w:pPr>
            <w:r>
              <w:rPr>
                <w:rFonts w:ascii="Times New Roman"/>
                <w:b w:val="false"/>
                <w:i w:val="false"/>
                <w:color w:val="000000"/>
                <w:sz w:val="20"/>
              </w:rPr>
              <w:t>
ГОСТ 33596-2015 "Устройства электронагревательные для систем отопления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Устройства, комплексы и системы управления, контроля и безопасности</w:t>
            </w:r>
          </w:p>
          <w:p>
            <w:pPr>
              <w:spacing w:after="20"/>
              <w:ind w:left="20"/>
              <w:jc w:val="both"/>
            </w:pPr>
            <w:r>
              <w:rPr>
                <w:rFonts w:ascii="Times New Roman"/>
                <w:b w:val="false"/>
                <w:i w:val="false"/>
                <w:color w:val="000000"/>
                <w:sz w:val="20"/>
              </w:rPr>
              <w:t>железнодорожного подвижного состава, их программные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4.8.1**, 4.8.2** и 4.7.7</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4.8.1**, 4.8.2** и 4.7.7</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2.2.1**, 2.2.2** и 3.1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 5.1</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 .2 и 4.4.3</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 .2 и 4.4.3</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4.4.4</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4.4.4</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30804.4.11-2013 "Совместимость техническая средств электромагнитная. Устойчивость к провалам, кратковременным перерывам и изменениям напряжения электропитания.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8.2.1.6 </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w:t>
            </w:r>
          </w:p>
          <w:p>
            <w:pPr>
              <w:spacing w:after="20"/>
              <w:ind w:left="20"/>
              <w:jc w:val="both"/>
            </w:pPr>
            <w:r>
              <w:rPr>
                <w:rFonts w:ascii="Times New Roman"/>
                <w:b w:val="false"/>
                <w:i w:val="false"/>
                <w:color w:val="000000"/>
                <w:sz w:val="20"/>
              </w:rPr>
              <w:t>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4.8.1**, 4.8.2**, 4.7.7, 4.9.1 и 4.5.3</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4.8.1**, 4.8.2**, 4.7.7, 4.9.1 и 4.5.3</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2.2.1**, 2.2.2**, 2.4, 2.5 и 3.1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 4.4, 4.5 и 5.1</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3,4 пункта 101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4.13 и 4.13.2</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4.13 и 4.13.2</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4.8.2**</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показатель не применяется к программным средствам</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4.8.2**</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2.2.1**</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4.7.8 </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4.7.8 </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24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 и 4.10</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показатель не применяется к программным средствам</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 и 4.10</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6.2.9а-6.2.9в </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7.2.2.8а- 7.2.2.8c</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4.2в и 4.2г</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24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 и 4.10</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 и 4.10</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6.2.9а- 6.2.9в</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7.2.2.13</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 и 4.16</w:t>
            </w:r>
          </w:p>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50739-95 "Средства вычислительной техники. Защита от несанкционированного доступа к информации.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4.2д, 4.2е и 7.3</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24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 4.2а и 4.2ж </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7.2.2.6 и 7.2.2.7</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4.10</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4.10</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4.7.8 </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4.7.8 </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72 раздела V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.2</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.2</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Устройство автоматического регулирования тормозной силы </w:t>
            </w:r>
          </w:p>
          <w:p>
            <w:pPr>
              <w:spacing w:after="20"/>
              <w:ind w:left="20"/>
              <w:jc w:val="both"/>
            </w:pPr>
            <w:r>
              <w:rPr>
                <w:rFonts w:ascii="Times New Roman"/>
                <w:b w:val="false"/>
                <w:i w:val="false"/>
                <w:color w:val="000000"/>
                <w:sz w:val="20"/>
              </w:rPr>
              <w:t>в зависимости от загрузки (авторежим)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 4.3 и 4.8 </w:t>
            </w:r>
          </w:p>
          <w:p>
            <w:pPr>
              <w:spacing w:after="20"/>
              <w:ind w:left="20"/>
              <w:jc w:val="both"/>
            </w:pPr>
            <w:r>
              <w:rPr>
                <w:rFonts w:ascii="Times New Roman"/>
                <w:b w:val="false"/>
                <w:i w:val="false"/>
                <w:color w:val="000000"/>
                <w:sz w:val="20"/>
              </w:rPr>
              <w:t>
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4.6 и 4.10</w:t>
            </w:r>
          </w:p>
          <w:p>
            <w:pPr>
              <w:spacing w:after="20"/>
              <w:ind w:left="20"/>
              <w:jc w:val="both"/>
            </w:pPr>
            <w:r>
              <w:rPr>
                <w:rFonts w:ascii="Times New Roman"/>
                <w:b w:val="false"/>
                <w:i w:val="false"/>
                <w:color w:val="000000"/>
                <w:sz w:val="20"/>
              </w:rPr>
              <w:t>
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Устройство соединительное шарнирное грузовых вагонов сочлененного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 5.3.1 и 5.3.2</w:t>
            </w:r>
          </w:p>
          <w:p>
            <w:pPr>
              <w:spacing w:after="20"/>
              <w:ind w:left="20"/>
              <w:jc w:val="both"/>
            </w:pPr>
            <w:r>
              <w:rPr>
                <w:rFonts w:ascii="Times New Roman"/>
                <w:b w:val="false"/>
                <w:i w:val="false"/>
                <w:color w:val="000000"/>
                <w:sz w:val="20"/>
              </w:rPr>
              <w:t>
ГОСТ 34458-2018 "Устройства соединительные шарнирные с литыми поводковой и пятниковой частями грузовых вагонов сочлененного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и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5.3.1 </w:t>
            </w:r>
          </w:p>
          <w:p>
            <w:pPr>
              <w:spacing w:after="20"/>
              <w:ind w:left="20"/>
              <w:jc w:val="both"/>
            </w:pPr>
            <w:r>
              <w:rPr>
                <w:rFonts w:ascii="Times New Roman"/>
                <w:b w:val="false"/>
                <w:i w:val="false"/>
                <w:color w:val="000000"/>
                <w:sz w:val="20"/>
              </w:rPr>
              <w:t>
ГОСТ 34458-2018 "Устройства соединительные шарнирные с литыми поводковой и пятниковой частями грузовых вагонов сочлененного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5.4.1 </w:t>
            </w:r>
          </w:p>
          <w:p>
            <w:pPr>
              <w:spacing w:after="20"/>
              <w:ind w:left="20"/>
              <w:jc w:val="both"/>
            </w:pPr>
            <w:r>
              <w:rPr>
                <w:rFonts w:ascii="Times New Roman"/>
                <w:b w:val="false"/>
                <w:i w:val="false"/>
                <w:color w:val="000000"/>
                <w:sz w:val="20"/>
              </w:rPr>
              <w:t>
ГОСТ 34458-2018 "Устройства соединительные шарнирные с литыми поводковой и пятниковой частями грузовых вагонов сочлененного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5.3.1, 5.3.2 и 5.4.1 </w:t>
            </w:r>
          </w:p>
          <w:p>
            <w:pPr>
              <w:spacing w:after="20"/>
              <w:ind w:left="20"/>
              <w:jc w:val="both"/>
            </w:pPr>
            <w:r>
              <w:rPr>
                <w:rFonts w:ascii="Times New Roman"/>
                <w:b w:val="false"/>
                <w:i w:val="false"/>
                <w:color w:val="000000"/>
                <w:sz w:val="20"/>
              </w:rPr>
              <w:t>
ГОСТ 34458-2018 "Устройства соединительные шарнирные с литыми поводковой и пятниковой частями грузовых вагонов сочлененного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5.5.1 </w:t>
            </w:r>
          </w:p>
          <w:p>
            <w:pPr>
              <w:spacing w:after="20"/>
              <w:ind w:left="20"/>
              <w:jc w:val="both"/>
            </w:pPr>
            <w:r>
              <w:rPr>
                <w:rFonts w:ascii="Times New Roman"/>
                <w:b w:val="false"/>
                <w:i w:val="false"/>
                <w:color w:val="000000"/>
                <w:sz w:val="20"/>
              </w:rPr>
              <w:t>
ГОСТ 34458-2018 "Устройства соединительные шарнирные с литыми поводковой и пятниковой частями грузовых вагонов сочлененного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5.5.2</w:t>
            </w:r>
          </w:p>
          <w:p>
            <w:pPr>
              <w:spacing w:after="20"/>
              <w:ind w:left="20"/>
              <w:jc w:val="both"/>
            </w:pPr>
            <w:r>
              <w:rPr>
                <w:rFonts w:ascii="Times New Roman"/>
                <w:b w:val="false"/>
                <w:i w:val="false"/>
                <w:color w:val="000000"/>
                <w:sz w:val="20"/>
              </w:rPr>
              <w:t>
ГОСТ 34458-2018 "Устройства соединительные шарнирные с литыми поводковой и пятниковой частями грузовых вагонов сочлененного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5.5.1 и 5.5.2</w:t>
            </w:r>
          </w:p>
          <w:p>
            <w:pPr>
              <w:spacing w:after="20"/>
              <w:ind w:left="20"/>
              <w:jc w:val="both"/>
            </w:pPr>
            <w:r>
              <w:rPr>
                <w:rFonts w:ascii="Times New Roman"/>
                <w:b w:val="false"/>
                <w:i w:val="false"/>
                <w:color w:val="000000"/>
                <w:sz w:val="20"/>
              </w:rPr>
              <w:t>
ГОСТ 34458-2018 "Устройства соединительные шарнирные с литыми поводковой и пятниковой частями грузовых вагонов сочлененного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Центры колесные катаные дисковые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5.1.5</w:t>
            </w:r>
          </w:p>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5.1.5</w:t>
            </w:r>
          </w:p>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5.1.5 и 5.1.6</w:t>
            </w:r>
          </w:p>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и пункт 55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5.1.5 и 5.3</w:t>
            </w:r>
          </w:p>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5.1.5, 5.1.6, 5.1.8 и 5.3</w:t>
            </w:r>
          </w:p>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5.1.14</w:t>
            </w:r>
          </w:p>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Центры колесные литые для железнодорожного подвижного состава (отливки)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4.1.2, 4.3.1, 4.3.3 и 4.3.5 </w:t>
            </w:r>
          </w:p>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w:t>
            </w:r>
          </w:p>
          <w:p>
            <w:pPr>
              <w:spacing w:after="20"/>
              <w:ind w:left="20"/>
              <w:jc w:val="both"/>
            </w:pPr>
            <w:r>
              <w:rPr>
                <w:rFonts w:ascii="Times New Roman"/>
                <w:b w:val="false"/>
                <w:i w:val="false"/>
                <w:color w:val="000000"/>
                <w:sz w:val="20"/>
              </w:rPr>
              <w:t>и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4.1.2 и 4.3.3 </w:t>
            </w:r>
          </w:p>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w:t>
            </w:r>
          </w:p>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4.1.2, 4.3.1, 4.3.3 и 4.3.5 </w:t>
            </w:r>
          </w:p>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w:t>
            </w:r>
          </w:p>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4.7.1 и 4.7.3</w:t>
            </w:r>
          </w:p>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Цилиндры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3.1.3 и 3.1.6</w:t>
            </w:r>
          </w:p>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3.1.4 и 3.4.1</w:t>
            </w:r>
          </w:p>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3.5.1</w:t>
            </w:r>
          </w:p>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3.5.1</w:t>
            </w:r>
          </w:p>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Чеки тормозных колодок для вагонов магистральных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5.2.2.2 и 5.3.2</w:t>
            </w:r>
          </w:p>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5.2.2.2, 5.2.2.4 и 6.1</w:t>
            </w:r>
          </w:p>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Электрооборудование низковольтное для железнодорожного подвижного состава: контроллеры низковольтные; выключатели автоматические; </w:t>
            </w:r>
          </w:p>
          <w:p>
            <w:pPr>
              <w:spacing w:after="20"/>
              <w:ind w:left="20"/>
              <w:jc w:val="both"/>
            </w:pPr>
            <w:r>
              <w:rPr>
                <w:rFonts w:ascii="Times New Roman"/>
                <w:b w:val="false"/>
                <w:i w:val="false"/>
                <w:color w:val="000000"/>
                <w:sz w:val="20"/>
              </w:rPr>
              <w:t xml:space="preserve">реле электромагнитные и электронные (защиты, промежуточные, </w:t>
            </w:r>
          </w:p>
          <w:p>
            <w:pPr>
              <w:spacing w:after="20"/>
              <w:ind w:left="20"/>
              <w:jc w:val="both"/>
            </w:pPr>
            <w:r>
              <w:rPr>
                <w:rFonts w:ascii="Times New Roman"/>
                <w:b w:val="false"/>
                <w:i w:val="false"/>
                <w:color w:val="000000"/>
                <w:sz w:val="20"/>
              </w:rPr>
              <w:t>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2.4, 2.6, 2.7, 2.8 (кроме промежуточных реле) и 211 (применяется только для промежуточных реле)</w:t>
            </w:r>
          </w:p>
          <w:p>
            <w:pPr>
              <w:spacing w:after="20"/>
              <w:ind w:left="20"/>
              <w:jc w:val="both"/>
            </w:pPr>
            <w:r>
              <w:rPr>
                <w:rFonts w:ascii="Times New Roman"/>
                <w:b w:val="false"/>
                <w:i w:val="false"/>
                <w:color w:val="000000"/>
                <w:sz w:val="20"/>
              </w:rPr>
              <w:t>
ГОСТ 9219-88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 4.4, 4.6, 4.7, 4.8 (кроме промежуточных реле) и 4.11 (применяется только для промежуточных реле)</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8.1.8 (кроме промежуточных реле), 8.1.12, 8.1.14 (только для промежуточных реле) и 8.2.2</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2.2.2**, 2.3, 2.4, 2.6, 2.7, 2.8 (кроме промежуточных реле) и 2.11 (применяется только для промежуточных реле)</w:t>
            </w:r>
          </w:p>
          <w:p>
            <w:pPr>
              <w:spacing w:after="20"/>
              <w:ind w:left="20"/>
              <w:jc w:val="both"/>
            </w:pPr>
            <w:r>
              <w:rPr>
                <w:rFonts w:ascii="Times New Roman"/>
                <w:b w:val="false"/>
                <w:i w:val="false"/>
                <w:color w:val="000000"/>
                <w:sz w:val="20"/>
              </w:rPr>
              <w:t>
ГОСТ 9219-88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 4.3, 4.4, 4.6, 4.7, 4.8 (кроме промежуточных реле) и 4.11 (применяется только для промежуточных реле)</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8.1.8 (кроме промежуточных реле), 8.1.12, 8.1.14 (только для промежуточных реле), 8.2.1**, 8.2.2 и 8.2.10**</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3,4 пункта 101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6.2 </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w:t>
      </w:r>
    </w:p>
    <w:bookmarkStart w:name="z3541" w:id="80"/>
    <w:p>
      <w:pPr>
        <w:spacing w:after="0"/>
        <w:ind w:left="0"/>
        <w:jc w:val="both"/>
      </w:pPr>
      <w:r>
        <w:rPr>
          <w:rFonts w:ascii="Times New Roman"/>
          <w:b w:val="false"/>
          <w:i w:val="false"/>
          <w:color w:val="000000"/>
          <w:sz w:val="28"/>
        </w:rPr>
        <w:t>
      * - показатель проверяется, если данное оборудование установлено на железнодорожном подвижном составе</w:t>
      </w:r>
    </w:p>
    <w:bookmarkEnd w:id="80"/>
    <w:bookmarkStart w:name="z3542" w:id="81"/>
    <w:p>
      <w:pPr>
        <w:spacing w:after="0"/>
        <w:ind w:left="0"/>
        <w:jc w:val="both"/>
      </w:pPr>
      <w:r>
        <w:rPr>
          <w:rFonts w:ascii="Times New Roman"/>
          <w:b w:val="false"/>
          <w:i w:val="false"/>
          <w:color w:val="000000"/>
          <w:sz w:val="28"/>
        </w:rPr>
        <w:t>
      ** - при первичном подтверждении соответствия</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16 июля 2024 г. № 81 </w:t>
            </w:r>
          </w:p>
        </w:tc>
      </w:tr>
    </w:tbl>
    <w:bookmarkStart w:name="z3544" w:id="82"/>
    <w:p>
      <w:pPr>
        <w:spacing w:after="0"/>
        <w:ind w:left="0"/>
        <w:jc w:val="left"/>
      </w:pPr>
      <w:r>
        <w:rPr>
          <w:rFonts w:ascii="Times New Roman"/>
          <w:b/>
          <w:i w:val="false"/>
          <w:color w:val="000000"/>
        </w:rPr>
        <w:t xml:space="preserve"> ПЕРЕЧЕНЬ</w:t>
      </w:r>
      <w:r>
        <w:br/>
      </w:r>
      <w:r>
        <w:rPr>
          <w:rFonts w:ascii="Times New Roman"/>
          <w:b/>
          <w:i w:val="false"/>
          <w:color w:val="000000"/>
        </w:rPr>
        <w:t>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железнодорожного подвижного состава"</w:t>
      </w:r>
      <w:r>
        <w:br/>
      </w:r>
      <w:r>
        <w:rPr>
          <w:rFonts w:ascii="Times New Roman"/>
          <w:b/>
          <w:i w:val="false"/>
          <w:color w:val="000000"/>
        </w:rPr>
        <w:t>(ТР ТС 001/2011) и осуществления оценки соответствия объектов технического регулирования</w:t>
      </w:r>
    </w:p>
    <w:bookmarkEnd w:id="82"/>
    <w:p>
      <w:pPr>
        <w:spacing w:after="0"/>
        <w:ind w:left="0"/>
        <w:jc w:val="both"/>
      </w:pPr>
      <w:r>
        <w:rPr>
          <w:rFonts w:ascii="Times New Roman"/>
          <w:b w:val="false"/>
          <w:i w:val="false"/>
          <w:color w:val="ff0000"/>
          <w:sz w:val="28"/>
        </w:rPr>
        <w:t xml:space="preserve">
      Сноска. Перечень с изменениями, внесенными решением Коллегии Евразийской экономической комиссии от 24.06.2025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и распространяется на правоотношения, возникшие с 15.01.2025).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3"/>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Железнодорожный подвижной состав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31814-2012 "Оценка соответствия. Общие правила отбора образцов для испытаний продукции при подтверждении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58972-2020 "Оценка соответствия. Общие правила отбора образцов для испытаний продукции при подтверждении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27.402-95 "Надежность в технике. Планы испытаний для контроля средней наработки до отказа (на отказ). Часть 1. Экспоненциальное распределение"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Вагоны бункерного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"х" – "ч"</w:t>
            </w:r>
          </w:p>
          <w:p>
            <w:pPr>
              <w:spacing w:after="20"/>
              <w:ind w:left="20"/>
              <w:jc w:val="both"/>
            </w:pPr>
            <w:r>
              <w:rPr>
                <w:rFonts w:ascii="Times New Roman"/>
                <w:b w:val="false"/>
                <w:i w:val="false"/>
                <w:color w:val="000000"/>
                <w:sz w:val="20"/>
              </w:rPr>
              <w:t>пункта 13, пункты 15, 21, 44, 47*, 48, 53, 59, 60, 61*, 92,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4.4 (таблица 3)</w:t>
            </w:r>
          </w:p>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24.06.2025 </w:t>
            </w:r>
            <w:r>
              <w:rPr>
                <w:rFonts w:ascii="Times New Roman"/>
                <w:b w:val="false"/>
                <w:i w:val="false"/>
                <w:color w:val="ff0000"/>
                <w:sz w:val="20"/>
              </w:rPr>
              <w:t>№ 57</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15.01.2025).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34765-2021 "Вагоны грузовые бункерного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Вагоны изотермические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 "р", "т", "у", "х" – "ч" пункта 13, пункты 15, 20, 21, 23, 40*, 41*, 42*, 43, 44, 46*, 47*, 48, 49*, 53, 57, 59, 60, 61*, 62*, 64*, 67, 69, 70, 71*, 72, 73*, 74*, 75*, 77*, 83, 84, 92, 94,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"Вагоны грузовые и пассажирские. Методы испытаний на прочность и ходовые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24.06.2025 </w:t>
            </w:r>
            <w:r>
              <w:rPr>
                <w:rFonts w:ascii="Times New Roman"/>
                <w:b w:val="false"/>
                <w:i w:val="false"/>
                <w:color w:val="ff0000"/>
                <w:sz w:val="20"/>
              </w:rPr>
              <w:t>№ 57</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15.01.2025).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10935-2019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33463.6-2016 "Системы жизнеобеспечения на железнодорожном подвижном составе. Часть 6. Методы гигиенической оценки системы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"Система стандартов безопасности труда. Системы вентиляционные. Методы аэродинамических испытаний"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30804.4.2-2013 "Совместимость технических средств электромагнитная. Устойчивость к электростатическим разрядам.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30804.3.2-2013 "Совместимость технических средств электромагнитная. Эмиссия гармонических составляющих тока техническими средствами с потребляемым током не более 16 А (в одной фазе). Нормы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6-9</w:t>
            </w:r>
          </w:p>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12.1.004-91 "Система стандартов безопасности труда. Пожарная безопасность.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2990-78 "Кабели, провода и шнуры. Методы испытания напряжением"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3345-76 "Кабели, провода и шнуры. Метод определения электрического сопротивления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11828-86 "Машины электрические вращающиеся. Общие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18142.1-85 "Выпрямители полупроводниковые мощностью свыше 5 кВт.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23286-78 "Кабели, провода и шнуры. Нормы толщин изоляции, оболочек и испытаний напряжением"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33432-2015 "Безопасность функциональная. Политика, программа обеспечения безопасности. Доказательство безопасности объектов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приложения А, ДА</w:t>
            </w:r>
          </w:p>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12.1.005-88 "Система стандартов безопасности труда. Общие санитарно-гигиенические требования к воздуху рабочей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таблица 5</w:t>
            </w:r>
          </w:p>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32203-2013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53325-2012 "Техника пожарная. Технические средства пожарной автоматики.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61000-3-2-2021 "Электромагнитная совместимость (ЕМС). Часть 3-2. Нормы. Нормы эмиссии гармонических составляющих тока (оборудование с выходным током не более 16 А на фазу)"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11. Приложения А и В</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5 - 18</w:t>
            </w:r>
          </w:p>
          <w:p>
            <w:pPr>
              <w:spacing w:after="20"/>
              <w:ind w:left="20"/>
              <w:jc w:val="both"/>
            </w:pPr>
            <w:r>
              <w:rPr>
                <w:rFonts w:ascii="Times New Roman"/>
                <w:b w:val="false"/>
                <w:i w:val="false"/>
                <w:color w:val="000000"/>
                <w:sz w:val="20"/>
              </w:rPr>
              <w:t>
ГОСТ 33885-2016 "Вагоны пассажирские локомотивной тяги. Методы испытаний по санитарно-гигиеническим и экологическим показателям"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Вагоны крытые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"ф" – "ч"</w:t>
            </w:r>
          </w:p>
          <w:p>
            <w:pPr>
              <w:spacing w:after="20"/>
              <w:ind w:left="20"/>
              <w:jc w:val="both"/>
            </w:pPr>
            <w:r>
              <w:rPr>
                <w:rFonts w:ascii="Times New Roman"/>
                <w:b w:val="false"/>
                <w:i w:val="false"/>
                <w:color w:val="000000"/>
                <w:sz w:val="20"/>
              </w:rPr>
              <w:t>пункта 13, пункты 15, 21, 44, 47*, 48, 53, 59, 60, 61*, 92, 95,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10935-2019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24.06.2025 </w:t>
            </w:r>
            <w:r>
              <w:rPr>
                <w:rFonts w:ascii="Times New Roman"/>
                <w:b w:val="false"/>
                <w:i w:val="false"/>
                <w:color w:val="ff0000"/>
                <w:sz w:val="20"/>
              </w:rPr>
              <w:t>№ 57</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15.01.2025).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таблица 5</w:t>
            </w:r>
          </w:p>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Вагоны пассажирские магистральные локомотивной тяги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 "р", "т" – "х" пункта 13, пункты 15, 17, 20 – 24, 26, 27, 40 – 49, 51, 53, 54,</w:t>
            </w:r>
          </w:p>
          <w:p>
            <w:pPr>
              <w:spacing w:after="20"/>
              <w:ind w:left="20"/>
              <w:jc w:val="both"/>
            </w:pPr>
            <w:r>
              <w:rPr>
                <w:rFonts w:ascii="Times New Roman"/>
                <w:b w:val="false"/>
                <w:i w:val="false"/>
                <w:color w:val="000000"/>
                <w:sz w:val="20"/>
              </w:rPr>
              <w:t>57 – 65, 67, 69 – 74, 79, 80*, 85 – 87, 89, 91,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и 9</w:t>
            </w:r>
          </w:p>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"Вагоны грузовые и пассажирские. Методы испытаний на прочность и ходовые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24.06.2025 </w:t>
            </w:r>
            <w:r>
              <w:rPr>
                <w:rFonts w:ascii="Times New Roman"/>
                <w:b w:val="false"/>
                <w:i w:val="false"/>
                <w:color w:val="ff0000"/>
                <w:sz w:val="20"/>
              </w:rPr>
              <w:t>№ 57</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15.01.2025).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"Транспорт железнодорожный. Требования к прочности кузовов вагонов. Часть 1. Локомотивы и пассажирский подвижной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части вагонов-лабораторий ВИКС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приложение А</w:t>
            </w:r>
          </w:p>
          <w:p>
            <w:pPr>
              <w:spacing w:after="20"/>
              <w:ind w:left="20"/>
              <w:jc w:val="both"/>
            </w:pPr>
            <w:r>
              <w:rPr>
                <w:rFonts w:ascii="Times New Roman"/>
                <w:b w:val="false"/>
                <w:i w:val="false"/>
                <w:color w:val="000000"/>
                <w:sz w:val="20"/>
              </w:rPr>
              <w:t>
ГОСТ 32793-2014 "Токосъем токоприемником железнодорожного электроподвижного состава. Номенклатура показателей качества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части вагонов-лабораторий ВИКС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5 - 18</w:t>
            </w:r>
          </w:p>
          <w:p>
            <w:pPr>
              <w:spacing w:after="20"/>
              <w:ind w:left="20"/>
              <w:jc w:val="both"/>
            </w:pPr>
            <w:r>
              <w:rPr>
                <w:rFonts w:ascii="Times New Roman"/>
                <w:b w:val="false"/>
                <w:i w:val="false"/>
                <w:color w:val="000000"/>
                <w:sz w:val="20"/>
              </w:rPr>
              <w:t>
ГОСТ 33885-2016 "Вагоны пассажирские локомотивной тяги. Методы испытаний по санитарно-гигиеническим и экологическим показателям"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"Система стандартов безопасности труда.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приложения А</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6-9</w:t>
            </w:r>
          </w:p>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"Система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33436.2-2016 (IEC 62236-2:2008) "Совместимость технических средств электромагнитная. Системы и оборудование железнодорожного транспорта. Часть 2 Электромагнитные помехи от железнодорожных систем в целом во внешнюю окружающую среду.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15</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Приложения A-G </w:t>
            </w:r>
          </w:p>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5-7</w:t>
            </w:r>
          </w:p>
          <w:p>
            <w:pPr>
              <w:spacing w:after="20"/>
              <w:ind w:left="20"/>
              <w:jc w:val="both"/>
            </w:pPr>
            <w:r>
              <w:rPr>
                <w:rFonts w:ascii="Times New Roman"/>
                <w:b w:val="false"/>
                <w:i w:val="false"/>
                <w:color w:val="000000"/>
                <w:sz w:val="20"/>
              </w:rPr>
              <w:t>
ГОСТ 32203-2013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34805-2021 "Вагоны пассажирские локомотивной тяги. Требования пожарной безопасности. Методы испытаний по оценке пожароопасных свойств неметаллических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Вагоны-платформы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"ф" – "ч" пункта 13, пункты 15, 21, 44, 47 ⃰, 48, 53, 59, 60, 61*, 92,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7 и 9</w:t>
            </w:r>
          </w:p>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6,7</w:t>
            </w:r>
          </w:p>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24.06.2025 </w:t>
            </w:r>
            <w:r>
              <w:rPr>
                <w:rFonts w:ascii="Times New Roman"/>
                <w:b w:val="false"/>
                <w:i w:val="false"/>
                <w:color w:val="ff0000"/>
                <w:sz w:val="20"/>
              </w:rPr>
              <w:t>№ 57</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15.01.2025).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Вагоны-самосвалы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"х" – "ч"</w:t>
            </w:r>
          </w:p>
          <w:p>
            <w:pPr>
              <w:spacing w:after="20"/>
              <w:ind w:left="20"/>
              <w:jc w:val="both"/>
            </w:pPr>
            <w:r>
              <w:rPr>
                <w:rFonts w:ascii="Times New Roman"/>
                <w:b w:val="false"/>
                <w:i w:val="false"/>
                <w:color w:val="000000"/>
                <w:sz w:val="20"/>
              </w:rPr>
              <w:t>пункта 13, пункты 15, 21, 44, 47*, 48, 53, 59, 60, 61*, 92,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5973-2009 "Вагоны-самосвалы (думпкары)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24.06.2025 </w:t>
            </w:r>
            <w:r>
              <w:rPr>
                <w:rFonts w:ascii="Times New Roman"/>
                <w:b w:val="false"/>
                <w:i w:val="false"/>
                <w:color w:val="ff0000"/>
                <w:sz w:val="20"/>
              </w:rPr>
              <w:t>№ 57</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15.01.2025).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Вагоны-цистерны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"х" – "ч"</w:t>
            </w:r>
          </w:p>
          <w:p>
            <w:pPr>
              <w:spacing w:after="20"/>
              <w:ind w:left="20"/>
              <w:jc w:val="both"/>
            </w:pPr>
            <w:r>
              <w:rPr>
                <w:rFonts w:ascii="Times New Roman"/>
                <w:b w:val="false"/>
                <w:i w:val="false"/>
                <w:color w:val="000000"/>
                <w:sz w:val="20"/>
              </w:rPr>
              <w:t>пункта 13, пункты 15, 21, 44, 47*, 48, 53, 59, 60, 61*, 92, 96,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24.06.2025 </w:t>
            </w:r>
            <w:r>
              <w:rPr>
                <w:rFonts w:ascii="Times New Roman"/>
                <w:b w:val="false"/>
                <w:i w:val="false"/>
                <w:color w:val="ff0000"/>
                <w:sz w:val="20"/>
              </w:rPr>
              <w:t>№ 57</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15.01.2025).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Вагоны широкой колеи для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"г" – "и", "м", "р", "т", "х" и "ч" пункта 13, пункты 15, 47*, 48, 53, 59, 60, 92, 97,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24.06.2025 </w:t>
            </w:r>
            <w:r>
              <w:rPr>
                <w:rFonts w:ascii="Times New Roman"/>
                <w:b w:val="false"/>
                <w:i w:val="false"/>
                <w:color w:val="ff0000"/>
                <w:sz w:val="20"/>
              </w:rPr>
              <w:t>№ 57</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15.01.2025).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Дизель-поезда, автомотрисы, рельсовые автобусы, их 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"ц" пункта 13, пункты 15 – 17, 20 – 24, 26, 27, 35 – 49, 50*, 53, 54, 56, 57, 59 – 63, 65, 67, 69 – 75, 77, 81*, 82, 85 – 91, 93, 94,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w:t>
            </w:r>
          </w:p>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"Вагоны грузовые и пассажирские. Методы испытаний на прочность и ходовые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"Транспорт железнодорожный. Требования к прочности кузовов вагонов. Часть 1. Локомотивы и пассажирский подвижной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приложения А, ДА</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34451-2018 "Моторвагонный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8</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33754-2016 "Выбросы вредных веществ и дымность отработавших газов автономного тягового и моторвагонного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33463.6-2016 "Системы жизнеобеспечения на железнодорожном подвижном составе. Часть 6. Методы гигиенической оценки системы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34651-2020 "Железнодорожный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"Система стандартов безопасности труда.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6-9</w:t>
            </w:r>
          </w:p>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6- 9 и Приложение А</w:t>
            </w:r>
          </w:p>
          <w:p>
            <w:pPr>
              <w:spacing w:after="20"/>
              <w:ind w:left="20"/>
              <w:jc w:val="both"/>
            </w:pPr>
            <w:r>
              <w:rPr>
                <w:rFonts w:ascii="Times New Roman"/>
                <w:b w:val="false"/>
                <w:i w:val="false"/>
                <w:color w:val="000000"/>
                <w:sz w:val="20"/>
              </w:rPr>
              <w:t>
ГОСТ Р 53325-2012 "Техника пожарная. Технические средства пожарной автоматики.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p>
            <w:pPr>
              <w:spacing w:after="20"/>
              <w:ind w:left="20"/>
              <w:jc w:val="both"/>
            </w:pPr>
            <w:r>
              <w:rPr>
                <w:rFonts w:ascii="Times New Roman"/>
                <w:b w:val="false"/>
                <w:i w:val="false"/>
                <w:color w:val="000000"/>
                <w:sz w:val="20"/>
              </w:rPr>
              <w:t>
ГОСТ 32410-2013 "Крэш системы аварийные железнодорожного подвижного состава для пассажирских перевозок. Технические требования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61508-5-2012 "Функциональная безопасность систем электрических, электронных, программируемых электронных, связанных с безопасностью. Часть 5. Рекомендации по применению методов определения уровней полноты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12.2.056-81 "Система стандартов безопасности труда.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Приложения A-G </w:t>
            </w:r>
          </w:p>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15, приложения Д, Е</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34673.3-2022 "Тяговый подвижной состав железнодорожный. Часть 3. Методы контроля функций управления устройствами, обеспечивающими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Дизель-электропоезда, их 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"ц" пункта 13, пункты 15 – 17, 20 – 24, 26, 27, 35 – 49, 50*, 53, 54, 56, 57, 59 – 63, 65, 67, 69 – 75, 77, 81, 82, 85 – 91, 93, 94,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w:t>
            </w:r>
          </w:p>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"Вагоны грузовые и пассажирские. Методы испытаний на прочность и ходовые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"Транспорт железнодорожный. Требования к прочности кузовов вагонов. Часть 1. Локомотивы и пассажирский подвижной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w:t>
            </w:r>
          </w:p>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приложения А, ДА</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34451-2018 "Моторвагонный подвижной состав. Методика динамико-прочностных испытаний"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8</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33754-2016 "Выбросы вредных веществ и дымность отработавших газов автономного тягового и моторвагонного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33463.6-2016 "Системы жизнеобеспечения на железнодорожном подвижном составе. Часть 6. Методы гигиенической оценки системы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34651-2020 "Железнодорожный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"Система стандартов безопасности труда.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33436.2-2016 (IEC 62236-2:2008)</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2. Электромагнитные помехи от железнодорожных систем в целом во внешнюю окружающую среду.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6-9</w:t>
            </w:r>
          </w:p>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4- 9, Приложение А</w:t>
            </w:r>
          </w:p>
          <w:p>
            <w:pPr>
              <w:spacing w:after="20"/>
              <w:ind w:left="20"/>
              <w:jc w:val="both"/>
            </w:pPr>
            <w:r>
              <w:rPr>
                <w:rFonts w:ascii="Times New Roman"/>
                <w:b w:val="false"/>
                <w:i w:val="false"/>
                <w:color w:val="000000"/>
                <w:sz w:val="20"/>
              </w:rPr>
              <w:t>
ГОСТ Р 53325-2012 "Техника пожарная. Технические средства пожарной автоматики.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"Система стандартов безопасности труда. Пожаровзрывоопасность веществ и материалов. Номенклатура показателей и методы их определения"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p>
            <w:pPr>
              <w:spacing w:after="20"/>
              <w:ind w:left="20"/>
              <w:jc w:val="both"/>
            </w:pPr>
            <w:r>
              <w:rPr>
                <w:rFonts w:ascii="Times New Roman"/>
                <w:b w:val="false"/>
                <w:i w:val="false"/>
                <w:color w:val="000000"/>
                <w:sz w:val="20"/>
              </w:rPr>
              <w:t>
ГОСТ 32410-2013 "Крэш системы аварийные железнодорожного подвижного состава для пассажирских перевозок. Технические требования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61508-5-2012 "Функциональная безопасность систем электрических, электронных, программируемых электронных, связанных с безопасностью. Часть 5. Рекомендации по применению методов определения уровней полноты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8 </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12.2.056-81 "Система стандартов безопасности труда. Электровозы и тепловозы колеи 1520 мм. Требования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10326-1-2002 "Вибрация. Оценка вибрации сидений транспортных средств по результатам лабораторных испытаний. Часть 1.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Приложения A-G </w:t>
            </w:r>
          </w:p>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15, приложения Д, Е</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34673.3-2022 "Тяговый подвижной состав железнодорожный. Часть 3. Методы контроля функций управления устройствами, обеспечивающими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Полувагоны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"ф" – "ч" пункта 13, пункты 15, 21, 44, 47 ⃰, 48, 53, 59, 60, 61*, 92,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34710-2021 "Упоры автосцепного устройства грузовых и пассажирских вагонов.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24.06.2025 </w:t>
            </w:r>
            <w:r>
              <w:rPr>
                <w:rFonts w:ascii="Times New Roman"/>
                <w:b w:val="false"/>
                <w:i w:val="false"/>
                <w:color w:val="ff0000"/>
                <w:sz w:val="20"/>
              </w:rPr>
              <w:t>№ 57</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15.01.2025).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Специальный несамоходный железнодорожный подвижной состав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"м", "р" – "т", "ц" пункта 13, пункты 15, 20, 21, 43*, 44*, 45, 47*, 48, 49*, 53, 56 – 60, 62, 67*, 70*, 71*, 72*, 74,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32265-2013 "Специальный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32206-2013 "Специальный железнодорожный подвижной состав. Внешний шум.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32210-2013 "Выбросы вредных веществ и дымность отработавших газов специального железнодорожного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7</w:t>
            </w:r>
          </w:p>
          <w:p>
            <w:pPr>
              <w:spacing w:after="20"/>
              <w:ind w:left="20"/>
              <w:jc w:val="both"/>
            </w:pPr>
            <w:r>
              <w:rPr>
                <w:rFonts w:ascii="Times New Roman"/>
                <w:b w:val="false"/>
                <w:i w:val="false"/>
                <w:color w:val="000000"/>
                <w:sz w:val="20"/>
              </w:rPr>
              <w:t>
ГОСТ 12.1.030-81 "Система стандартов безопасности труда (ССБТ). Электробезопасность. Защитное заземление. Зануление"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6,7</w:t>
            </w:r>
          </w:p>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31846-2012 "Специальный подвижной состав. Требования к прочности несущих конструкций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Специальный самоходный железнодорожный подвижной состав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"ц" пункта 13, пункты 15, 20, 21, 28, 37 – 41, 43, 44, 46*, 47 – 49, 53, 56 – 60, 62, 67, 70 – 72, 74, 75, 77, 90, 91, 93,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32265-2013 "Специальный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32206-2013 "Специальный железнодорожный подвижной состав. Внешний шум.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32210-2013 "Выбросы вредных веществ и дымность отработавших газов специального железнодорожного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7</w:t>
            </w:r>
          </w:p>
          <w:p>
            <w:pPr>
              <w:spacing w:after="20"/>
              <w:ind w:left="20"/>
              <w:jc w:val="both"/>
            </w:pPr>
            <w:r>
              <w:rPr>
                <w:rFonts w:ascii="Times New Roman"/>
                <w:b w:val="false"/>
                <w:i w:val="false"/>
                <w:color w:val="000000"/>
                <w:sz w:val="20"/>
              </w:rPr>
              <w:t>
ГОСТ 12.1.030-81 "Система стандартов безопасности труда (ССБТ). Электробезопасность. Защитное заземление. Зануление"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6,7</w:t>
            </w:r>
          </w:p>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Приложения A-G </w:t>
            </w:r>
          </w:p>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31846-2012 "Специальный подвижной состав. Требования к прочности несущих конструкций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34673.3-2022 "Тяговый подвижной состав железнодорожный. Часть 3. Методы контроля функций управления устройствами, обеспечивающими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Тепловозы, газотурбовозы: магистральные, маневровые и промышленные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Тепловозы магистральные</w:t>
            </w:r>
          </w:p>
          <w:p>
            <w:pPr>
              <w:spacing w:after="20"/>
              <w:ind w:left="20"/>
              <w:jc w:val="both"/>
            </w:pPr>
            <w:r>
              <w:rPr>
                <w:rFonts w:ascii="Times New Roman"/>
                <w:b w:val="false"/>
                <w:i w:val="false"/>
                <w:color w:val="000000"/>
                <w:sz w:val="20"/>
              </w:rPr>
              <w:t>
(с электрической тяговой передачей, работающие на дизельном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"х" и "ц" пункта 13, пункты 15, 17, 20 – 24, 26 – 34, 36 – 45, 47 – 49, 50*, 53, 56, 57,</w:t>
            </w:r>
          </w:p>
          <w:p>
            <w:pPr>
              <w:spacing w:after="20"/>
              <w:ind w:left="20"/>
              <w:jc w:val="both"/>
            </w:pPr>
            <w:r>
              <w:rPr>
                <w:rFonts w:ascii="Times New Roman"/>
                <w:b w:val="false"/>
                <w:i w:val="false"/>
                <w:color w:val="000000"/>
                <w:sz w:val="20"/>
              </w:rPr>
              <w:t>59 – 62, 66*, 67, 68*, 69 – 75, 76*, 77, 78, 90, 91, 93, 94,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приложения А, ДА</w:t>
            </w:r>
          </w:p>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55514-2013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31.08.2025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34673.3-2022 "Тяговый подвижной состав железнодорожный. Часть 3. Методы контроля функций управления устройствами, обеспечивающими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34651-2020 "Железнодорожный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6-8</w:t>
            </w:r>
          </w:p>
          <w:p>
            <w:pPr>
              <w:spacing w:after="20"/>
              <w:ind w:left="20"/>
              <w:jc w:val="both"/>
            </w:pPr>
            <w:r>
              <w:rPr>
                <w:rFonts w:ascii="Times New Roman"/>
                <w:b w:val="false"/>
                <w:i w:val="false"/>
                <w:color w:val="000000"/>
                <w:sz w:val="20"/>
              </w:rPr>
              <w:t>
ГОСТ Р 50951-96 "Внешний шум магистральных и маневровых тепловозов.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"Система стандартов безопасности труда.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6-9</w:t>
            </w:r>
          </w:p>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приложение 3</w:t>
            </w:r>
          </w:p>
          <w:p>
            <w:pPr>
              <w:spacing w:after="20"/>
              <w:ind w:left="20"/>
              <w:jc w:val="both"/>
            </w:pPr>
            <w:r>
              <w:rPr>
                <w:rFonts w:ascii="Times New Roman"/>
                <w:b w:val="false"/>
                <w:i w:val="false"/>
                <w:color w:val="000000"/>
                <w:sz w:val="20"/>
              </w:rPr>
              <w:t>
ГОСТ 12.2.056-81 "Система стандартов безопасности труда.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31565-2012 "Кабельные изделия.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30247.0-94 "Конструкции строительные. Методы испытаний на огнестойкость.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12.1.030-81 "Система стандартов безопасности труда (ССБТ). Электробезопасность. Защитное заземление. Зануление"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16357-83 "Разрядники вентильные переменного тока на номинальное напряжение от 3,8 до 600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w:t>
            </w:r>
          </w:p>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МЭК 62485-2-2011 "Батареи аккумуляторные и установки батарейные. Требования безопасности. Часть 2. Стационарные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и 13</w:t>
            </w:r>
          </w:p>
          <w:p>
            <w:pPr>
              <w:spacing w:after="20"/>
              <w:ind w:left="20"/>
              <w:jc w:val="both"/>
            </w:pPr>
            <w:r>
              <w:rPr>
                <w:rFonts w:ascii="Times New Roman"/>
                <w:b w:val="false"/>
                <w:i w:val="false"/>
                <w:color w:val="000000"/>
                <w:sz w:val="20"/>
              </w:rPr>
              <w:t>
ГОСТ Р МЭК 62485-3-2020 "Батареи аккумуляторные и аккумуляторные установки. Требования безопасности. Часть 3. Тяговые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10150-2014 "Двигатели внутреннего сгорания поршневые.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10448-2014 "Двигатели внутреннего сгорания поршневые. Приемка.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11928-83 "Системы аварийно-предупредительной сигнализации и защиты автоматизированных дизелей и газовых двигателей.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18442-80 "Контроль неразрушающий. Капиллярные методы.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33761-2016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01.09.2025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33754-2016 "Выбросы вредных веществ и дымность отработавших газов автономного тягового и моторвагонного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Тепловозы маневровые и промышленные (с электрической тяговой передачей, односекционные, с капотным кузовом, работающие на дизельном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"х" и "ц" пункта 13, пункты 15, 17, 20 – 24, 26 – 34, 36 – 45, 47 – 49, 50*, 53, 56, 57,</w:t>
            </w:r>
          </w:p>
          <w:p>
            <w:pPr>
              <w:spacing w:after="20"/>
              <w:ind w:left="20"/>
              <w:jc w:val="both"/>
            </w:pPr>
            <w:r>
              <w:rPr>
                <w:rFonts w:ascii="Times New Roman"/>
                <w:b w:val="false"/>
                <w:i w:val="false"/>
                <w:color w:val="000000"/>
                <w:sz w:val="20"/>
              </w:rPr>
              <w:t>59 – 62, 66*, 67, 68*, 69 – 75, 76*, 77, 78, 90, 91, 93, 94,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33761-2016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01.09.2025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33326-2015 "Кабели и провода для подвижного состава железнодорожного транспорта.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приложения А, ДА</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52929-2008 "Железнодорожный тяговый подвижной состав. Методы контроля тормозного пути и стояночного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33754-2016 "Выбросы вредных веществ и дымность отработавших газов автономного тягового и моторвагонного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34651-2020 "Железнодорожный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6-8</w:t>
            </w:r>
          </w:p>
          <w:p>
            <w:pPr>
              <w:spacing w:after="20"/>
              <w:ind w:left="20"/>
              <w:jc w:val="both"/>
            </w:pPr>
            <w:r>
              <w:rPr>
                <w:rFonts w:ascii="Times New Roman"/>
                <w:b w:val="false"/>
                <w:i w:val="false"/>
                <w:color w:val="000000"/>
                <w:sz w:val="20"/>
              </w:rPr>
              <w:t>
ГОСТ Р 50951-96 "Внешний шум магистральных и маневровых тепловозов.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"Система стандартов безопасности труда.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32206-2013 "Специальный железнодорожный подвижной состав. Внешний шум.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51317.2.4-2000 "Совместимость технических средств электромагнитная. Электромагнитная обстановка. Уровни электромагнитной совместимости для низкочастотных кондуктивных помех в системах электроснабжения промышленных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6-9</w:t>
            </w:r>
          </w:p>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приложение 3 и 1</w:t>
            </w:r>
          </w:p>
          <w:p>
            <w:pPr>
              <w:spacing w:after="20"/>
              <w:ind w:left="20"/>
              <w:jc w:val="both"/>
            </w:pPr>
            <w:r>
              <w:rPr>
                <w:rFonts w:ascii="Times New Roman"/>
                <w:b w:val="false"/>
                <w:i w:val="false"/>
                <w:color w:val="000000"/>
                <w:sz w:val="20"/>
              </w:rPr>
              <w:t>
ГОСТ 12.2.056-81 "Система стандартов безопасности труда.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31565-2012 "Кабельные изделия.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30247.0-94 "Конструкции строительные. Методы испытаний на огнестойкость.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55514-2013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31.08.2025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12.1.030-81 "Система стандартов безопасности труда (ССБТ). Электробезопасность. Защитное заземление. Зануление"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16357-83 "Разрядники вентильные переменного тока на номинальное напряжение от 3,8 до 600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57445-2017 "Железнодорожные технические средства. Общие требования к методам определения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МЭК 62485-2-2011 "Батареи аккумуляторные и установки батарейные. Требования безопасности. Часть 2. Стационарные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и 13</w:t>
            </w:r>
          </w:p>
          <w:p>
            <w:pPr>
              <w:spacing w:after="20"/>
              <w:ind w:left="20"/>
              <w:jc w:val="both"/>
            </w:pPr>
            <w:r>
              <w:rPr>
                <w:rFonts w:ascii="Times New Roman"/>
                <w:b w:val="false"/>
                <w:i w:val="false"/>
                <w:color w:val="000000"/>
                <w:sz w:val="20"/>
              </w:rPr>
              <w:t>
ГОСТ Р МЭК 62485-3-2020 "Батареи аккумуляторные и аккумуляторные установки. Требования безопасности. Часть 3. Тяговые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10150-2014</w:t>
            </w:r>
          </w:p>
          <w:p>
            <w:pPr>
              <w:spacing w:after="20"/>
              <w:ind w:left="20"/>
              <w:jc w:val="both"/>
            </w:pPr>
            <w:r>
              <w:rPr>
                <w:rFonts w:ascii="Times New Roman"/>
                <w:b w:val="false"/>
                <w:i w:val="false"/>
                <w:color w:val="000000"/>
                <w:sz w:val="20"/>
              </w:rPr>
              <w:t>
"Двигатели внутреннего сгорания поршневые.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10448-2014</w:t>
            </w:r>
          </w:p>
          <w:p>
            <w:pPr>
              <w:spacing w:after="20"/>
              <w:ind w:left="20"/>
              <w:jc w:val="both"/>
            </w:pPr>
            <w:r>
              <w:rPr>
                <w:rFonts w:ascii="Times New Roman"/>
                <w:b w:val="false"/>
                <w:i w:val="false"/>
                <w:color w:val="000000"/>
                <w:sz w:val="20"/>
              </w:rPr>
              <w:t>
"Двигатели внутреннего сгорания поршневые. Приемка.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11928-83</w:t>
            </w:r>
          </w:p>
          <w:p>
            <w:pPr>
              <w:spacing w:after="20"/>
              <w:ind w:left="20"/>
              <w:jc w:val="both"/>
            </w:pPr>
            <w:r>
              <w:rPr>
                <w:rFonts w:ascii="Times New Roman"/>
                <w:b w:val="false"/>
                <w:i w:val="false"/>
                <w:color w:val="000000"/>
                <w:sz w:val="20"/>
              </w:rPr>
              <w:t>
"Системы аварийно-предупредительной сигнализации и защиты автоматизированных дизелей и газовых двигателей.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w:t>
            </w:r>
          </w:p>
          <w:p>
            <w:pPr>
              <w:spacing w:after="20"/>
              <w:ind w:left="20"/>
              <w:jc w:val="both"/>
            </w:pPr>
            <w:r>
              <w:rPr>
                <w:rFonts w:ascii="Times New Roman"/>
                <w:b w:val="false"/>
                <w:i w:val="false"/>
                <w:color w:val="000000"/>
                <w:sz w:val="20"/>
              </w:rPr>
              <w:t>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18442-80</w:t>
            </w:r>
          </w:p>
          <w:p>
            <w:pPr>
              <w:spacing w:after="20"/>
              <w:ind w:left="20"/>
              <w:jc w:val="both"/>
            </w:pPr>
            <w:r>
              <w:rPr>
                <w:rFonts w:ascii="Times New Roman"/>
                <w:b w:val="false"/>
                <w:i w:val="false"/>
                <w:color w:val="000000"/>
                <w:sz w:val="20"/>
              </w:rPr>
              <w:t>
"Контроль неразрушающий. Капиллярные методы.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34673.3-2022 "Тяговый подвижной состав железнодорожный. Часть 3. Методы контроля функций управления устройствами, обеспечивающими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Газотурбовозы магистральные грузовые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"х" и "ц" пункта 13, пункты 15, 17, 20 – 24, 26 – 34, 36 – 45, 47 – 49, 50*, 53, 56, 57,</w:t>
            </w:r>
          </w:p>
          <w:p>
            <w:pPr>
              <w:spacing w:after="20"/>
              <w:ind w:left="20"/>
              <w:jc w:val="both"/>
            </w:pPr>
            <w:r>
              <w:rPr>
                <w:rFonts w:ascii="Times New Roman"/>
                <w:b w:val="false"/>
                <w:i w:val="false"/>
                <w:color w:val="000000"/>
                <w:sz w:val="20"/>
              </w:rPr>
              <w:t>59 – 62, 66*, 67, 68*, 69 – 75, 76*, 77, 78, 90, 91, 93, 94,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w:t>
            </w:r>
          </w:p>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приложения А, ДА</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55514-2013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31.08.2025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57026-2016 "Локомотивы, работающие на сжиженном природном газе. Метод определения герметичности трубопроводов, соединений и затворной арматуры системы газоподготовки"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26918-86 "Шум. Методы измерения шума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12.1.030-81 "Система стандартов безопасности труда (ССБТ). Электробезопасность. Защитное заземление. Зануление"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12.2.056-81 "Система стандартов безопасности труда.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10150-2014 "Двигатели внутреннего сгорания поршневые.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10448-2014 "Двигатели внутреннего сгорания поршневые. Приемка.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11928-83 "Системы аварийно-предупредительной сигнализации и защиты автоматизированных дизелей и газовых двигателей.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18442-80 "Контроль неразрушающий. Капиллярные методы.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34673.3-2022 "Тяговый подвижной состав железнодорожный. Часть 3. Методы контроля функций управления устройствами, обеспечивающими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33754-2016 "Выбросы вредных веществ и дымность отработавших газов автономного тягового и моторвагонного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w:t>
            </w:r>
          </w:p>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(ISO 309 5:2005).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"Система стандартов безопасности труда.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57445-2017 "Железнодорожные технические средства. Общие требования к методам определения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31.07.2024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33761-2016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01.09.2025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Транспортеры железнодорожные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"а"-"б", "г"-"и", "м" "р", "т", "у", "х", "ч" пункты 13, 15, 44, 47*, 48, 53, 59, 60, 92, 97,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w:t>
            </w:r>
          </w:p>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11. Приложения А и В</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"Вагоны грузовые и пассажирские. Методы испытаний на прочность и ходовые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24.06.2025 </w:t>
            </w:r>
            <w:r>
              <w:rPr>
                <w:rFonts w:ascii="Times New Roman"/>
                <w:b w:val="false"/>
                <w:i w:val="false"/>
                <w:color w:val="ff0000"/>
                <w:sz w:val="20"/>
              </w:rPr>
              <w:t>№ 57</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15.01.2025).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"Система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Электровозы магистральные: постоянного тока, переменного тока,</w:t>
            </w:r>
          </w:p>
          <w:p>
            <w:pPr>
              <w:spacing w:after="20"/>
              <w:ind w:left="20"/>
              <w:jc w:val="both"/>
            </w:pPr>
            <w:r>
              <w:rPr>
                <w:rFonts w:ascii="Times New Roman"/>
                <w:b w:val="false"/>
                <w:i w:val="false"/>
                <w:color w:val="000000"/>
                <w:sz w:val="20"/>
              </w:rPr>
              <w:t>двухсистемные (переменного и постоянного тока),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и "ц" пункта 13, пункты 15, 17, 20 – 24, 26 – 28, 29*, 30*, 31*, 32*, 33*, 34*, 36 – 45, 47 – 49, 50*, 53, 56, 57, 59 – 62, 66*, 67, 68*,</w:t>
            </w:r>
          </w:p>
          <w:p>
            <w:pPr>
              <w:spacing w:after="20"/>
              <w:ind w:left="20"/>
              <w:jc w:val="both"/>
            </w:pPr>
            <w:r>
              <w:rPr>
                <w:rFonts w:ascii="Times New Roman"/>
                <w:b w:val="false"/>
                <w:i w:val="false"/>
                <w:color w:val="000000"/>
                <w:sz w:val="20"/>
              </w:rPr>
              <w:t>69 – 74, 76*, 90, 91, 93,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w:t>
            </w:r>
          </w:p>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"Транспорт железнодорожный. Требования к прочности кузовов вагонов. Часть 1. Локомотивы и пассажирский подвижной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приложения А, ДА</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приложение А</w:t>
            </w:r>
          </w:p>
          <w:p>
            <w:pPr>
              <w:spacing w:after="20"/>
              <w:ind w:left="20"/>
              <w:jc w:val="both"/>
            </w:pPr>
            <w:r>
              <w:rPr>
                <w:rFonts w:ascii="Times New Roman"/>
                <w:b w:val="false"/>
                <w:i w:val="false"/>
                <w:color w:val="000000"/>
                <w:sz w:val="20"/>
              </w:rPr>
              <w:t>
ГОСТ 32793-2014 "Токосъем токоприемником железнодорожного электроподвижного состава. Номенклатура показателей качества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8</w:t>
            </w:r>
          </w:p>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Р 55514-2013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31.08.2025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4-7, Приложение А и Приложение Д</w:t>
            </w:r>
          </w:p>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(ISO 3095:2005).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34651-2020 "Железнодорожный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"Система стандартов безопасности труда.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6-9</w:t>
            </w:r>
          </w:p>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51317.2.4-2000 "Совместимость технических средств электромагнитная. Электромагнитная обстановка. Уровни электромагнитной совместимости для низкочастотных кондуктивных помех в системах электроснабжения промышленных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w:t>
            </w:r>
          </w:p>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p>
            <w:pPr>
              <w:spacing w:after="20"/>
              <w:ind w:left="20"/>
              <w:jc w:val="both"/>
            </w:pPr>
            <w:r>
              <w:rPr>
                <w:rFonts w:ascii="Times New Roman"/>
                <w:b w:val="false"/>
                <w:i w:val="false"/>
                <w:color w:val="000000"/>
                <w:sz w:val="20"/>
              </w:rPr>
              <w:t>
ГОСТ 24606.1-81 (СТ СЭВ 5564-86) "Изделия коммутационные, установочные и соединители электрические. Методы контроля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60332-1-2-2011 "Испытания электрических и оптических кабелей в условиях воздействия пламени"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приложение 3</w:t>
            </w:r>
          </w:p>
          <w:p>
            <w:pPr>
              <w:spacing w:after="20"/>
              <w:ind w:left="20"/>
              <w:jc w:val="both"/>
            </w:pPr>
            <w:r>
              <w:rPr>
                <w:rFonts w:ascii="Times New Roman"/>
                <w:b w:val="false"/>
                <w:i w:val="false"/>
                <w:color w:val="000000"/>
                <w:sz w:val="20"/>
              </w:rPr>
              <w:t>
ГОСТ 12.2.056-81 "Система стандартов безопасности труда.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33761-2016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01.09.2025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34673.3-2022 "Тяговый подвижной состав железнодорожный. Часть 3. Методы контроля функций управления устройствами, обеспечивающими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Электровозы маневровые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"х" и "ц" пункта 13, пункты 15, 17, 20 – 24, 26, 27, 30*, 31, 32, 36 – 45, 47 – 49, 50*, 53, 56, 57, 59 – 62, 66*, 67, 68*, 69 – 74, 90, 93, 97, 99 и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w:t>
            </w:r>
          </w:p>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"Транспорт железнодорожный. Требования к прочности кузовов вагонов. Часть 1. Локомотивы и пассажирский подвижной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приложения А, ДА</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приложение А</w:t>
            </w:r>
          </w:p>
          <w:p>
            <w:pPr>
              <w:spacing w:after="20"/>
              <w:ind w:left="20"/>
              <w:jc w:val="both"/>
            </w:pPr>
            <w:r>
              <w:rPr>
                <w:rFonts w:ascii="Times New Roman"/>
                <w:b w:val="false"/>
                <w:i w:val="false"/>
                <w:color w:val="000000"/>
                <w:sz w:val="20"/>
              </w:rPr>
              <w:t>
ГОСТ 32793-2014 "Токосъем токоприемником железнодорожного электроподвижного состава. Номенклатура показателей качества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8</w:t>
            </w:r>
          </w:p>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Р 55514-2013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31.08.2025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4-7</w:t>
            </w:r>
          </w:p>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(ISO 3095:2005)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34651-2020 "Железнодорожный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"Система стандартов безопасности труда.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6-9</w:t>
            </w:r>
          </w:p>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51317.2.4-2000 "Совместимость технических средств электромагнитная. Электромагнитная обстановка. Уровни электромагнитной совместимости для низкочастотных кондуктивных помех в системах электроснабжения промышленных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w:t>
            </w:r>
          </w:p>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p>
            <w:pPr>
              <w:spacing w:after="20"/>
              <w:ind w:left="20"/>
              <w:jc w:val="both"/>
            </w:pPr>
            <w:r>
              <w:rPr>
                <w:rFonts w:ascii="Times New Roman"/>
                <w:b w:val="false"/>
                <w:i w:val="false"/>
                <w:color w:val="000000"/>
                <w:sz w:val="20"/>
              </w:rPr>
              <w:t>
ГОСТ 24606.1-81 "Изделия коммутационные, установочные и соединители электрические. Методы контроля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60332-1-2-2011 "Испытания электрических и оптических кабелей в условиях воздействия пламени"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приложение 3</w:t>
            </w:r>
          </w:p>
          <w:p>
            <w:pPr>
              <w:spacing w:after="20"/>
              <w:ind w:left="20"/>
              <w:jc w:val="both"/>
            </w:pPr>
            <w:r>
              <w:rPr>
                <w:rFonts w:ascii="Times New Roman"/>
                <w:b w:val="false"/>
                <w:i w:val="false"/>
                <w:color w:val="000000"/>
                <w:sz w:val="20"/>
              </w:rPr>
              <w:t>
ГОСТ 12.2.056-81 "Система стандартов безопасности труда.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33761-2016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w:t>
            </w:r>
          </w:p>
          <w:p>
            <w:pPr>
              <w:spacing w:after="20"/>
              <w:ind w:left="20"/>
              <w:jc w:val="both"/>
            </w:pPr>
            <w:r>
              <w:rPr>
                <w:rFonts w:ascii="Times New Roman"/>
                <w:b w:val="false"/>
                <w:i w:val="false"/>
                <w:color w:val="000000"/>
                <w:sz w:val="20"/>
              </w:rPr>
              <w:t>
01.09.2025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34673.3-2022 "Тяговый подвижной состав железнодорожный. Часть 3. Методы контроля функций управления устройствами, обеспечивающими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Электропоезда, электромотрисы: постоянного тока, переменного тока,</w:t>
            </w:r>
          </w:p>
          <w:p>
            <w:pPr>
              <w:spacing w:after="20"/>
              <w:ind w:left="20"/>
              <w:jc w:val="both"/>
            </w:pPr>
            <w:r>
              <w:rPr>
                <w:rFonts w:ascii="Times New Roman"/>
                <w:b w:val="false"/>
                <w:i w:val="false"/>
                <w:color w:val="000000"/>
                <w:sz w:val="20"/>
              </w:rPr>
              <w:t>двухсистемные (постоянного и переменного тока), их 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"а" – "у", "ц" и "ч" пункта 13, и </w:t>
            </w:r>
          </w:p>
          <w:p>
            <w:pPr>
              <w:spacing w:after="20"/>
              <w:ind w:left="20"/>
              <w:jc w:val="both"/>
            </w:pPr>
            <w:r>
              <w:rPr>
                <w:rFonts w:ascii="Times New Roman"/>
                <w:b w:val="false"/>
                <w:i w:val="false"/>
                <w:color w:val="000000"/>
                <w:sz w:val="20"/>
              </w:rPr>
              <w:t>пункты 15 – 17, 20 – 24, 26, 27, 35 – 49, 50*, 53, 54,</w:t>
            </w:r>
          </w:p>
          <w:p>
            <w:pPr>
              <w:spacing w:after="20"/>
              <w:ind w:left="20"/>
              <w:jc w:val="both"/>
            </w:pPr>
            <w:r>
              <w:rPr>
                <w:rFonts w:ascii="Times New Roman"/>
                <w:b w:val="false"/>
                <w:i w:val="false"/>
                <w:color w:val="000000"/>
                <w:sz w:val="20"/>
              </w:rPr>
              <w:t>56 – 63, 65, 67, 69 – 74, 81, 82, 85 – 91, 93, 97, 99, 100 и 106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w:t>
            </w:r>
          </w:p>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"Вагоны грузовые и пассажирские. Методы испытаний на прочность и ходовые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"Транспорт железнодорожный. Требования к прочности кузовов вагонов. Часть 1. Локомотивы и пассажирский подвижной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w:t>
            </w:r>
          </w:p>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приложение А</w:t>
            </w:r>
          </w:p>
          <w:p>
            <w:pPr>
              <w:spacing w:after="20"/>
              <w:ind w:left="20"/>
              <w:jc w:val="both"/>
            </w:pPr>
            <w:r>
              <w:rPr>
                <w:rFonts w:ascii="Times New Roman"/>
                <w:b w:val="false"/>
                <w:i w:val="false"/>
                <w:color w:val="000000"/>
                <w:sz w:val="20"/>
              </w:rPr>
              <w:t>
ГОСТ 32793-2014 "Токосъем токоприемником железнодорожного электроподвижного состава. Номенклатура показателей качества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34451-2018 "Моторвагонный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6</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52929-2008 "Железнодорожный тяговый подвижной состав. Методы контроля тормозного пути и стояночного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33463.6-2016 "Системы жизнеобеспечения на железнодорожном подвижном составе. Часть 6. Методы гигиенической оценки системы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34651-2020 "Железнодорожный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"Система стандартов безопасности труда.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приложения А, ДА</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6-9</w:t>
            </w:r>
          </w:p>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15, приложения Д, Е</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34673.3-2022 "Тяговый подвижной состав железнодорожный. Часть 3. Методы контроля функций управления устройствами, обеспечивающими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Составные части железнодорожного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Автоматический регулятор тормозной рычажной передачи (авторегулятор)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Автоматический стояночный тормоз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Адаптеры колесных пар тележек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"с"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(ИСО 410-82, ИСО 6506-81)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27208-87 Отливки из чугуна. Методы механических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Аппараты высоковольтные защиты и контроля</w:t>
            </w:r>
          </w:p>
          <w:p>
            <w:pPr>
              <w:spacing w:after="20"/>
              <w:ind w:left="20"/>
              <w:jc w:val="both"/>
            </w:pPr>
            <w:r>
              <w:rPr>
                <w:rFonts w:ascii="Times New Roman"/>
                <w:b w:val="false"/>
                <w:i w:val="false"/>
                <w:color w:val="000000"/>
                <w:sz w:val="20"/>
              </w:rPr>
              <w:t>железнодорожного подвижного состава от токов короткого замыкания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33436.3-2-2015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11. Приложения А, В</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52082-2023 "Изоляторы полимерные опорные наружной установки на напряжение 3 –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Балансир трехосной тележки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и "с" пункта 13, пункты 15, 97 и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34767-2021 "Балансир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Балка надрессорная грузового вагона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103, 104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приложение И</w:t>
            </w:r>
          </w:p>
          <w:p>
            <w:pPr>
              <w:spacing w:after="20"/>
              <w:ind w:left="20"/>
              <w:jc w:val="both"/>
            </w:pPr>
            <w:r>
              <w:rPr>
                <w:rFonts w:ascii="Times New Roman"/>
                <w:b w:val="false"/>
                <w:i w:val="false"/>
                <w:color w:val="000000"/>
                <w:sz w:val="20"/>
              </w:rPr>
              <w:t>
ГОСТ 33976-2016 "Соединения сварные в стальных конструкциях железнодорожного подвижного состава. Требования к проектированию, выполнению и контролю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p>
            <w:pPr>
              <w:spacing w:after="20"/>
              <w:ind w:left="20"/>
              <w:jc w:val="both"/>
            </w:pPr>
            <w:r>
              <w:rPr>
                <w:rFonts w:ascii="Times New Roman"/>
                <w:b w:val="false"/>
                <w:i w:val="false"/>
                <w:color w:val="000000"/>
                <w:sz w:val="20"/>
              </w:rPr>
              <w:t>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Балка соединительная четырехосной тележки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103, 104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34768-2021 "Балка соединительная четырехосных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Балка шкворневая трехосной тележки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103, 104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34769-2021 "Балка шкворневая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 4.3</w:t>
            </w:r>
          </w:p>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Бандажи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32773-2014 "Цельнокатаные колеса, бандажи и центры колесные катаные для железнодорожного подвижного состава. Шкалы эталонов макроструктур"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32773-2014 "Цельнокатаные колеса, бандажи и центры колесные катаные для железнодорожного подвижного состава. Шкалы эталонов макроструктур"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10243-75 "Сталь. Методы испытаний и оценки макроструктуры"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1778-70 "Сталь. Металлографические методы определения неметаллических включений"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Башмаки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977-88 "Отливки стальные.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27809-95 "Чугун и сталь. Методы спектрографического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27611-88 "Чугун.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Башмаки тормозных колодок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977-88 "Отливки стальные.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Башмаки тормозных накладок дисковых тормозов </w:t>
            </w:r>
          </w:p>
          <w:p>
            <w:pPr>
              <w:spacing w:after="20"/>
              <w:ind w:left="20"/>
              <w:jc w:val="both"/>
            </w:pPr>
            <w:r>
              <w:rPr>
                <w:rFonts w:ascii="Times New Roman"/>
                <w:b w:val="false"/>
                <w:i w:val="false"/>
                <w:color w:val="000000"/>
                <w:sz w:val="20"/>
              </w:rPr>
              <w:t>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977-88 "Отливки стальные.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Блокировка тормозов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БТ.001.МИ "Методика испытаний. Блокировки тормозов"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Боковые изделия остекления пассажирских вагонов локомотивной тяги, </w:t>
            </w:r>
          </w:p>
          <w:p>
            <w:pPr>
              <w:spacing w:after="20"/>
              <w:ind w:left="20"/>
              <w:jc w:val="both"/>
            </w:pPr>
            <w:r>
              <w:rPr>
                <w:rFonts w:ascii="Times New Roman"/>
                <w:b w:val="false"/>
                <w:i w:val="false"/>
                <w:color w:val="000000"/>
                <w:sz w:val="20"/>
              </w:rPr>
              <w:t>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пункта 13, пункты 15, 97, 99, 101, 105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57214-2016 "Изделия Остекления железнодорожного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приложения Б, В</w:t>
            </w:r>
          </w:p>
          <w:p>
            <w:pPr>
              <w:spacing w:after="20"/>
              <w:ind w:left="20"/>
              <w:jc w:val="both"/>
            </w:pPr>
            <w:r>
              <w:rPr>
                <w:rFonts w:ascii="Times New Roman"/>
                <w:b w:val="false"/>
                <w:i w:val="false"/>
                <w:color w:val="000000"/>
                <w:sz w:val="20"/>
              </w:rPr>
              <w:t>
ГОСТ 32568-2013 "Стеклопакеты для наземного транспорта.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32565-2013 "Стекло безопасное для наземного транспорта.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24866-2014 "Стеклопакеты клееные.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7</w:t>
            </w:r>
          </w:p>
          <w:p>
            <w:pPr>
              <w:spacing w:after="20"/>
              <w:ind w:left="20"/>
              <w:jc w:val="both"/>
            </w:pPr>
            <w:r>
              <w:rPr>
                <w:rFonts w:ascii="Times New Roman"/>
                <w:b w:val="false"/>
                <w:i w:val="false"/>
                <w:color w:val="000000"/>
                <w:sz w:val="20"/>
              </w:rPr>
              <w:t>
ГОСТ 33003-2014 "Стекло и изделия из него. Методы определения оптических искажений"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24866-2014 "Стеклопакеты клееные.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26302-2021 "Стекло. Методы определения коэффициентов направленного пропускания и отражения света"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(метод 103-1.1) </w:t>
            </w:r>
          </w:p>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(метод 106-1) </w:t>
            </w:r>
          </w:p>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33088-2014 "Стекло и изделия из него. Метод испытания на влагостойкость"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4, 6 (методы 201, 203) </w:t>
            </w:r>
          </w:p>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44/0129-2018 "Методика сертификационных испытаний. Высокопрочные изделия остекления безопасные железнодорожные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Вентильные разрядники и ограничители перенапряжений </w:t>
            </w:r>
          </w:p>
          <w:p>
            <w:pPr>
              <w:spacing w:after="20"/>
              <w:ind w:left="20"/>
              <w:jc w:val="both"/>
            </w:pPr>
            <w:r>
              <w:rPr>
                <w:rFonts w:ascii="Times New Roman"/>
                <w:b w:val="false"/>
                <w:i w:val="false"/>
                <w:color w:val="000000"/>
                <w:sz w:val="20"/>
              </w:rPr>
              <w:t>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16357-83 "Разрядники вентильные переменного тока на номинальные напряжения от 3,8 до 600 кВ. Общие технические условия"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w:t>
            </w:r>
          </w:p>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11. Приложения А и В</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52082-2023 "Изоляторы полимерные опорные наружной установки на напряжение 3 –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52725-2021 "Ограничители перенапряжений нелинейные для электроустановок переменного тока напряжением от 3 до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20074-83 (СТ СЭВ 20074-83) </w:t>
            </w:r>
          </w:p>
          <w:p>
            <w:pPr>
              <w:spacing w:after="20"/>
              <w:ind w:left="20"/>
              <w:jc w:val="both"/>
            </w:pPr>
            <w:r>
              <w:rPr>
                <w:rFonts w:ascii="Times New Roman"/>
                <w:b w:val="false"/>
                <w:i w:val="false"/>
                <w:color w:val="000000"/>
                <w:sz w:val="20"/>
              </w:rPr>
              <w:t>
"Электрооборудование и электроустановки. Метод измерения характеристик и частичных разрядов"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Воздухораспределители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w:t>
            </w:r>
          </w:p>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14254-2015 "Степени защиты, обеспечиваемые оболочками" (Код IP)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Вспомогательные электрические машины</w:t>
            </w:r>
          </w:p>
          <w:p>
            <w:pPr>
              <w:spacing w:after="20"/>
              <w:ind w:left="20"/>
              <w:jc w:val="both"/>
            </w:pPr>
            <w:r>
              <w:rPr>
                <w:rFonts w:ascii="Times New Roman"/>
                <w:b w:val="false"/>
                <w:i w:val="false"/>
                <w:color w:val="000000"/>
                <w:sz w:val="20"/>
              </w:rPr>
              <w:t>для железнодорожного подвижного состава (мощностью более 1 кВт):</w:t>
            </w:r>
          </w:p>
          <w:p>
            <w:pPr>
              <w:spacing w:after="20"/>
              <w:ind w:left="20"/>
              <w:jc w:val="both"/>
            </w:pPr>
            <w:r>
              <w:rPr>
                <w:rFonts w:ascii="Times New Roman"/>
                <w:b w:val="false"/>
                <w:i w:val="false"/>
                <w:color w:val="000000"/>
                <w:sz w:val="20"/>
              </w:rPr>
              <w:t>
- машины для локомотивов и моторвагонного подвижного состава, являющиеся отдельными конструктивными изделиями;</w:t>
            </w:r>
          </w:p>
          <w:p>
            <w:pPr>
              <w:spacing w:after="20"/>
              <w:ind w:left="20"/>
              <w:jc w:val="both"/>
            </w:pPr>
            <w:r>
              <w:rPr>
                <w:rFonts w:ascii="Times New Roman"/>
                <w:b w:val="false"/>
                <w:i w:val="false"/>
                <w:color w:val="000000"/>
                <w:sz w:val="20"/>
              </w:rPr>
              <w:t xml:space="preserve">
- генераторы подвагонные для пассажирских вагонов локомотивной тяги </w:t>
            </w:r>
          </w:p>
          <w:p>
            <w:pPr>
              <w:spacing w:after="20"/>
              <w:ind w:left="20"/>
              <w:jc w:val="both"/>
            </w:pPr>
            <w:r>
              <w:rPr>
                <w:rFonts w:ascii="Times New Roman"/>
                <w:b w:val="false"/>
                <w:i w:val="false"/>
                <w:color w:val="000000"/>
                <w:sz w:val="20"/>
              </w:rPr>
              <w:t>и специального подвижного состава;</w:t>
            </w:r>
          </w:p>
          <w:p>
            <w:pPr>
              <w:spacing w:after="20"/>
              <w:ind w:left="20"/>
              <w:jc w:val="both"/>
            </w:pPr>
            <w:r>
              <w:rPr>
                <w:rFonts w:ascii="Times New Roman"/>
                <w:b w:val="false"/>
                <w:i w:val="false"/>
                <w:color w:val="000000"/>
                <w:sz w:val="20"/>
              </w:rPr>
              <w:t xml:space="preserve">
- электрические машины тормозной компрессорной установки </w:t>
            </w:r>
          </w:p>
          <w:p>
            <w:pPr>
              <w:spacing w:after="20"/>
              <w:ind w:left="20"/>
              <w:jc w:val="both"/>
            </w:pPr>
            <w:r>
              <w:rPr>
                <w:rFonts w:ascii="Times New Roman"/>
                <w:b w:val="false"/>
                <w:i w:val="false"/>
                <w:color w:val="000000"/>
                <w:sz w:val="20"/>
              </w:rPr>
              <w:t>специального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пункты 15, 72,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Приложение А (А.4)</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w:t>
            </w:r>
          </w:p>
          <w:p>
            <w:pPr>
              <w:spacing w:after="20"/>
              <w:ind w:left="20"/>
              <w:jc w:val="both"/>
            </w:pPr>
            <w:r>
              <w:rPr>
                <w:rFonts w:ascii="Times New Roman"/>
                <w:b w:val="false"/>
                <w:i w:val="false"/>
                <w:color w:val="000000"/>
                <w:sz w:val="20"/>
              </w:rPr>
              <w:t>
Определение динамических характеристик конструкции"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7217-87 "Машины электрические вращающиеся. Двигатели асинхронные.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11828-86 "Машины электрические вращающиеся. Общие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60034-14-2014 "Машины электрические вращающиеся. Часть 14. Механическая вибрация некоторых видов машин с высотами вала 56 мм и более. Измерения, оценка и пределы жесткости вибраций"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Приложение ДА</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10159-79 "Машины электрические вращающиеся коллекторные.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60034-5-2011 "Машины электрические вращающиеся. Часть 5. Классификация степеней защиты, обеспечиваемых оболочками вращающихся электрических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60034-2А-2012 Машины электрические вращающиеся. Часть 2. Методы определения потерь и коэффициента полезного действия вращающихся электрических машин при испытаниях (исключая машины для тяговых транспортных средств). Измерение потерь калориметрическим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25941-83 (МЭК 34-2-72, МЭК 34-2А-74) Машины электрические вращающиеся. Методы определения потерь и коэффициента полезного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В, п. В2 </w:t>
            </w:r>
          </w:p>
          <w:p>
            <w:pPr>
              <w:spacing w:after="20"/>
              <w:ind w:left="20"/>
              <w:jc w:val="both"/>
            </w:pPr>
            <w:r>
              <w:rPr>
                <w:rFonts w:ascii="Times New Roman"/>
                <w:b w:val="false"/>
                <w:i w:val="false"/>
                <w:color w:val="000000"/>
                <w:sz w:val="20"/>
              </w:rPr>
              <w:t>
ГОСТ Р 52776-2007 (МЭК 60034-1-2004) "Машины электрические вращающиеся. Номинальные данные и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Выключатели автоматические быстродействующие</w:t>
            </w:r>
          </w:p>
          <w:p>
            <w:pPr>
              <w:spacing w:after="20"/>
              <w:ind w:left="20"/>
              <w:jc w:val="both"/>
            </w:pPr>
            <w:r>
              <w:rPr>
                <w:rFonts w:ascii="Times New Roman"/>
                <w:b w:val="false"/>
                <w:i w:val="false"/>
                <w:color w:val="000000"/>
                <w:sz w:val="20"/>
              </w:rPr>
              <w:t>и главные выключатели 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11. Приложения А и В</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Приложения А, В, ДБ</w:t>
            </w:r>
          </w:p>
          <w:p>
            <w:pPr>
              <w:spacing w:after="20"/>
              <w:ind w:left="20"/>
              <w:jc w:val="both"/>
            </w:pPr>
            <w:r>
              <w:rPr>
                <w:rFonts w:ascii="Times New Roman"/>
                <w:b w:val="false"/>
                <w:i w:val="false"/>
                <w:color w:val="000000"/>
                <w:sz w:val="20"/>
              </w:rPr>
              <w:t>
ГОСТ 33798.4-2016 (IEC 60077-4:2003) "Электрооборудование железнодорожного подвижного состава. Часть 4. Выключатели автоматические переменного тока.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Приложения А, В</w:t>
            </w:r>
          </w:p>
          <w:p>
            <w:pPr>
              <w:spacing w:after="20"/>
              <w:ind w:left="20"/>
              <w:jc w:val="both"/>
            </w:pPr>
            <w:r>
              <w:rPr>
                <w:rFonts w:ascii="Times New Roman"/>
                <w:b w:val="false"/>
                <w:i w:val="false"/>
                <w:color w:val="000000"/>
                <w:sz w:val="20"/>
              </w:rPr>
              <w:t>
ГОСТ 33798.3-2016 "Электрооборудование железнодорожного подвижного состава. Часть 3. Автоматические выключатели постоянного тока.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p>
            <w:pPr>
              <w:spacing w:after="20"/>
              <w:ind w:left="20"/>
              <w:jc w:val="both"/>
            </w:pPr>
            <w:r>
              <w:rPr>
                <w:rFonts w:ascii="Times New Roman"/>
                <w:b w:val="false"/>
                <w:i w:val="false"/>
                <w:color w:val="000000"/>
                <w:sz w:val="20"/>
              </w:rPr>
              <w:t>
ГОСТ Р 52565-2006 "Выключатели переменного тока на напряжения от 3 до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w:t>
            </w:r>
          </w:p>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52082-2023 "Изоляторы полимерные опорные наружной установки на напряжение 3 –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Высоковольтные аппаратные ящики для пассажирских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w:t>
            </w:r>
          </w:p>
          <w:p>
            <w:pPr>
              <w:spacing w:after="20"/>
              <w:ind w:left="20"/>
              <w:jc w:val="both"/>
            </w:pPr>
            <w:r>
              <w:rPr>
                <w:rFonts w:ascii="Times New Roman"/>
                <w:b w:val="false"/>
                <w:i w:val="false"/>
                <w:color w:val="000000"/>
                <w:sz w:val="20"/>
              </w:rPr>
              <w:t>
ГОСТ 33431-2015 "Ящики высоковольтные пассажирских вагонов локомотивной тяги моторвагонного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33436.3-2-2015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2Методы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w:t>
            </w:r>
          </w:p>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w:t>
            </w:r>
          </w:p>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w:t>
            </w:r>
          </w:p>
          <w:p>
            <w:pPr>
              <w:spacing w:after="20"/>
              <w:ind w:left="20"/>
              <w:jc w:val="both"/>
            </w:pPr>
            <w:r>
              <w:rPr>
                <w:rFonts w:ascii="Times New Roman"/>
                <w:b w:val="false"/>
                <w:i w:val="false"/>
                <w:color w:val="000000"/>
                <w:sz w:val="20"/>
              </w:rPr>
              <w:t>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9920-89 "(СТ СЭВ 6465-88, МЭК 815-86, МЭК 694-80) Электроустановки переменного тока на напряжение от 3 до 750 кВ. Длина пути утечки внешней изоляции"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Высоковольтные межвагонные соединения (совместно розетка и штепсель)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11. Приложения А и В</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w:t>
            </w:r>
          </w:p>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Гидравлические демпферы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"м" и "п"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8</w:t>
            </w:r>
          </w:p>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Диски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А</w:t>
            </w:r>
          </w:p>
          <w:p>
            <w:pPr>
              <w:spacing w:after="20"/>
              <w:ind w:left="20"/>
              <w:jc w:val="both"/>
            </w:pPr>
            <w:r>
              <w:rPr>
                <w:rFonts w:ascii="Times New Roman"/>
                <w:b w:val="false"/>
                <w:i w:val="false"/>
                <w:color w:val="000000"/>
                <w:sz w:val="20"/>
              </w:rPr>
              <w:t>
ГОСТ 27.301-95 "Надежность в технике. Расчет надежности. Основные положения2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25.506-85 "Расчеты и испытания на прочность. Методы механических испытаний металлов. Определение характеристик трещиностойкости (вязкости разрушения) при статическом нагружении"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27208-87 "Отливки из чугуна. Методы механических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25.506-85 "Расчеты и испытания на прочность. Методы механических испытаний металлов. Определение характеристик трещиностойкости (вязкости разрушения) при статическом нагружении"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Изделия остекления железнодорожного подвижного состава </w:t>
            </w:r>
          </w:p>
          <w:p>
            <w:pPr>
              <w:spacing w:after="20"/>
              <w:ind w:left="20"/>
              <w:jc w:val="both"/>
            </w:pPr>
            <w:r>
              <w:rPr>
                <w:rFonts w:ascii="Times New Roman"/>
                <w:b w:val="false"/>
                <w:i w:val="false"/>
                <w:color w:val="000000"/>
                <w:sz w:val="20"/>
              </w:rPr>
              <w:t xml:space="preserve">(кабины машиниста тягового, моторвагонного и специального самоходного </w:t>
            </w:r>
          </w:p>
          <w:p>
            <w:pPr>
              <w:spacing w:after="20"/>
              <w:ind w:left="20"/>
              <w:jc w:val="both"/>
            </w:pPr>
            <w:r>
              <w:rPr>
                <w:rFonts w:ascii="Times New Roman"/>
                <w:b w:val="false"/>
                <w:i w:val="false"/>
                <w:color w:val="000000"/>
                <w:sz w:val="20"/>
              </w:rPr>
              <w:t>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105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57214-2016 "Изделия Остекления железнодорожного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Приложение Б</w:t>
            </w:r>
          </w:p>
          <w:p>
            <w:pPr>
              <w:spacing w:after="20"/>
              <w:ind w:left="20"/>
              <w:jc w:val="both"/>
            </w:pPr>
            <w:r>
              <w:rPr>
                <w:rFonts w:ascii="Times New Roman"/>
                <w:b w:val="false"/>
                <w:i w:val="false"/>
                <w:color w:val="000000"/>
                <w:sz w:val="20"/>
              </w:rPr>
              <w:t>
ГОСТ 32568-2013 "Стеклопакеты для наземного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xml:space="preserve">
ГОСТ 32565-2013 "Стекло безопасное для наземного транспорта.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приложения Б, В</w:t>
            </w:r>
          </w:p>
          <w:p>
            <w:pPr>
              <w:spacing w:after="20"/>
              <w:ind w:left="20"/>
              <w:jc w:val="both"/>
            </w:pPr>
            <w:r>
              <w:rPr>
                <w:rFonts w:ascii="Times New Roman"/>
                <w:b w:val="false"/>
                <w:i w:val="false"/>
                <w:color w:val="000000"/>
                <w:sz w:val="20"/>
              </w:rPr>
              <w:t>
ГОСТ 32568-2013 "Стеклопакеты для наземного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26302-2021 "Стекло. Методы определения коэффициентов направленного пропускания и отражения света"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33088-2014 "Стекло и изделия из него. Метод испытания на влагостойкость"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4, 6 (методы 201, 203) </w:t>
            </w:r>
          </w:p>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климатическим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24866-2014 "Стеклопакеты клееные.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26302-2021 "Стекло. Методы определения коэффициентов направленного пропускания и отражения света"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44/0129-2018 "Методика сертификационных испытаний. Высокопрочные изделия остекления безопасные железнодорожные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Изделия резиновые уплотнительные для тормозных пневматических систем железнодорожного подвижного состава </w:t>
            </w:r>
          </w:p>
          <w:p>
            <w:pPr>
              <w:spacing w:after="20"/>
              <w:ind w:left="20"/>
              <w:jc w:val="both"/>
            </w:pPr>
            <w:r>
              <w:rPr>
                <w:rFonts w:ascii="Times New Roman"/>
                <w:b w:val="false"/>
                <w:i w:val="false"/>
                <w:color w:val="000000"/>
                <w:sz w:val="20"/>
              </w:rPr>
              <w:t>(диафрагмы, манжеты, воротники, уплотнители, прокладки)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52,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9.030-74 "Единая система защиты от коррозии и старения. Резины. Методы испытаний на стойкость в ненапряженном состоянии к воздействию жидких агрессивных сред"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263-75 "Резина. Метод определения твердости по Шору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20403-75 "Резина. Метод определения твердости в международных единицах</w:t>
            </w:r>
          </w:p>
          <w:p>
            <w:pPr>
              <w:spacing w:after="20"/>
              <w:ind w:left="20"/>
              <w:jc w:val="both"/>
            </w:pPr>
            <w:r>
              <w:rPr>
                <w:rFonts w:ascii="Times New Roman"/>
                <w:b w:val="false"/>
                <w:i w:val="false"/>
                <w:color w:val="000000"/>
                <w:sz w:val="20"/>
              </w:rPr>
              <w:t>(от 30 до 100 IRHD)"</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270-75 "Резина. Метод определения упругопрочностных свойств при растяжении"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13808-79 "Резина. Метод определения морозостойкости по эластическому восстановлению после сжатия"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9.029-74 "Единая система защиты от коррозии и старения. Резины. Методы испытаний на стойкость к старению при статической деформации сжатия"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Карданные валы главного привода локомотивов </w:t>
            </w:r>
          </w:p>
          <w:p>
            <w:pPr>
              <w:spacing w:after="20"/>
              <w:ind w:left="20"/>
              <w:jc w:val="both"/>
            </w:pPr>
            <w:r>
              <w:rPr>
                <w:rFonts w:ascii="Times New Roman"/>
                <w:b w:val="false"/>
                <w:i w:val="false"/>
                <w:color w:val="000000"/>
                <w:sz w:val="20"/>
              </w:rPr>
              <w:t>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1940-1-2007 "Вибрация. Требования к качеству балансировки жестких роторов. Часть 1. Определение допустимого дисбаланса"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28300-2010 "Валы карданные тягового привода тепловозов и дизель-поездов.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5378-88 "Угломеры с нониусом.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Клин тягового хомута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пункты 15, 97, 101 и 106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34450-2018 "Детали и сборочные единицы сцепных и автосцепных устройств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Клинья фрикционные тележек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пункты 15, 97, 99, 101 и 106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34503-2018 "Клинья фрикционные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Колеса зубчатые цилиндрические тяговых передач </w:t>
            </w:r>
          </w:p>
          <w:p>
            <w:pPr>
              <w:spacing w:after="20"/>
              <w:ind w:left="20"/>
              <w:jc w:val="both"/>
            </w:pPr>
            <w:r>
              <w:rPr>
                <w:rFonts w:ascii="Times New Roman"/>
                <w:b w:val="false"/>
                <w:i w:val="false"/>
                <w:color w:val="000000"/>
                <w:sz w:val="20"/>
              </w:rPr>
              <w:t>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30803-2014 "Колеса зубчатые тяговых передач тягового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33189-2014 "Колеса зубчатые тяговых передач тягового подвижного состава. Шкалы эталонов макро- и микроструктур"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2999-75 "Металлы и сплавы. Метод измерения твердости по Виккерсу"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18442-80 "Контроль неразрушающий. Капиллярные методы.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1172-99 "Контроль неразрушающий. Контроль проникающими веществами (капиллярный).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w:t>
            </w:r>
          </w:p>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Колеса (кроме составных) колесных пар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"р" – "т" пункта 13, пункты 15, 55,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1497 -84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10243-75 "Сталь. Методы испытаний и оценка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1778-70 "Сталь. Металлографические методы определения неметаллических включений"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25.506-85 "Расчеты и испытания на прочность. Методы механических испытаний металлов. Определение характеристик трещиностойкости (вязкости разрушения) при статическом нагружении"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32773-2014 "Цельнокатаные колеса, бандажи и центры колесные катаные для железнодорожного подвижного состава. Шкалы эталонов макроструктур"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Колесные пары (колесные узлы) вагонные без буксовых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"в", "р" и "т" пункта 13, пункты 15, 97, 99, 101, 102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Колесные пары для специального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"в", "р" – "т" пункта 13, пункты 15, 97, 99, 101, 102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31847-2012 "Колесные пары специального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Колесные пары локомотивные и моторвагонного подвижного </w:t>
            </w:r>
          </w:p>
          <w:p>
            <w:pPr>
              <w:spacing w:after="20"/>
              <w:ind w:left="20"/>
              <w:jc w:val="both"/>
            </w:pPr>
            <w:r>
              <w:rPr>
                <w:rFonts w:ascii="Times New Roman"/>
                <w:b w:val="false"/>
                <w:i w:val="false"/>
                <w:color w:val="000000"/>
                <w:sz w:val="20"/>
              </w:rPr>
              <w:t>состава без буксовых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"в", "р" – "т" пункта 13, пункты 15, 97, 99, 101, 102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9378-93 "Образцы шероховатости поверхности (сравнения).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23479-79 "Контроль неразрушающий. Методы оптического вида.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58399-2019 "Контроль неразрушающий. Методы оптические.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31536-2012 "Колесные пары тягового подвижного состава. Метод контроля электрического сопротивления"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33783-2016 "Колесные пары железнодорожного подвижного состава. Методы определения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Колодки тормозные композиционные </w:t>
            </w:r>
          </w:p>
          <w:p>
            <w:pPr>
              <w:spacing w:after="20"/>
              <w:ind w:left="20"/>
              <w:jc w:val="both"/>
            </w:pPr>
            <w:r>
              <w:rPr>
                <w:rFonts w:ascii="Times New Roman"/>
                <w:b w:val="false"/>
                <w:i w:val="false"/>
                <w:color w:val="000000"/>
                <w:sz w:val="20"/>
              </w:rPr>
              <w:t>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Колодки тормозные составные (чугунно-композиционные) </w:t>
            </w:r>
          </w:p>
          <w:p>
            <w:pPr>
              <w:spacing w:after="20"/>
              <w:ind w:left="20"/>
              <w:jc w:val="both"/>
            </w:pPr>
            <w:r>
              <w:rPr>
                <w:rFonts w:ascii="Times New Roman"/>
                <w:b w:val="false"/>
                <w:i w:val="false"/>
                <w:color w:val="000000"/>
                <w:sz w:val="20"/>
              </w:rPr>
              <w:t>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30249-97 "Колодки тормозные чугунные для локомотивов.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28186-89 "Колодки тормозные для моторвагонного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приложения А, Б</w:t>
            </w:r>
          </w:p>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Колодки тормозные чугунные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приложения А, Б</w:t>
            </w:r>
          </w:p>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30249-97 "Колодки тормозные чугунные для локомотивов.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28186-89 "Колодки тормозные для моторвагонного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27809-95 "Чугун и сталь. Методы спектрографического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27611-88 "Чугун.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27208-87 "Отливки из чугуна. Методы механических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3443-87 "Отливки из чугуна с различной формой графита. Методы определения 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Компрессоры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3744-2013 "Акустика. Определение уровней звуковой мощности и звуковой энергии источников шума по звуковому давлению. Технический метод в существенно свободном звуковом поле над звукоотражающей плоскостью"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20073-81 "Компрессоры воздушные поршневые стационарные общего назначения. Правила приемки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3746-2013 "Акустика. Определение уровней звуковой мощности и звуковой энергии источников шума по звуковому давлению. Ориентировочный метод с использованием измерительной поверхности над звукоотражающей плоскостью"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31275-2002 "Шум машин. Определение уровней звуковой мощности источников шума по звуковому давлению. Технический метод в существенно свободном звуковом поле над звукоотражающей плоскостью"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Контакторы электропневматические и электромагнитные высоковольтные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11. Приложения А и В</w:t>
            </w:r>
          </w:p>
          <w:p>
            <w:pPr>
              <w:spacing w:after="20"/>
              <w:ind w:left="20"/>
              <w:jc w:val="both"/>
            </w:pPr>
            <w:r>
              <w:rPr>
                <w:rFonts w:ascii="Times New Roman"/>
                <w:b w:val="false"/>
                <w:i w:val="false"/>
                <w:color w:val="000000"/>
                <w:sz w:val="20"/>
              </w:rPr>
              <w:t>
ГОСТ 33798.1-2016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52082-2023 "Изоляторы полимерные опорные наружной установки на напряжение 3 –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Корпус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Корпус буксы колесных пар тележек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"с"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(ИСО 410-82, ИСО 6506-81)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27208-87 Отливки из чугуна. Методы механических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Кресла машинистов для локомотивов, моторвагонного подвижного состава</w:t>
            </w:r>
          </w:p>
          <w:p>
            <w:pPr>
              <w:spacing w:after="20"/>
              <w:ind w:left="20"/>
              <w:jc w:val="both"/>
            </w:pPr>
            <w:r>
              <w:rPr>
                <w:rFonts w:ascii="Times New Roman"/>
                <w:b w:val="false"/>
                <w:i w:val="false"/>
                <w:color w:val="000000"/>
                <w:sz w:val="20"/>
              </w:rPr>
              <w:t>и специального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"м" и "п" пункта 13, пункты 15, 65,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"Система стандартов безопасности труда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31248-2004 (ИСО 10056:2001) "Вибрация. Измерение и анализ общей вибрации, воздействующей на пассажиров и бригаду рельсового 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Кресла пассажирские и диваны моторвагонного подвижного состава,</w:t>
            </w:r>
          </w:p>
          <w:p>
            <w:pPr>
              <w:spacing w:after="20"/>
              <w:ind w:left="20"/>
              <w:jc w:val="both"/>
            </w:pPr>
            <w:r>
              <w:rPr>
                <w:rFonts w:ascii="Times New Roman"/>
                <w:b w:val="false"/>
                <w:i w:val="false"/>
                <w:color w:val="000000"/>
                <w:sz w:val="20"/>
              </w:rPr>
              <w:t>кресла пассажирские пассажирских вагонов локомотивной тяги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"м" и "п" пункта 13, пункты 15, 65,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Механизм клещевой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 4.3</w:t>
            </w:r>
          </w:p>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Накладки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Оси вагонные чистовые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34656-2020 "Оси колҰсных пар железнодорожного подвижного состава. Методы неразрушающего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2999-75 (СТ СЭВ 470-77) "Металлы и сплавы. Метод измерения твердости по Виккерсу"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56512-2015 "Контроль неразрушающий. Магнитопорошковый метод. Типовые технологические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Оси локомотивные и моторвагонного подвижного состава чистовые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13 и 14</w:t>
            </w:r>
          </w:p>
          <w:p>
            <w:pPr>
              <w:spacing w:after="20"/>
              <w:ind w:left="20"/>
              <w:jc w:val="both"/>
            </w:pPr>
            <w:r>
              <w:rPr>
                <w:rFonts w:ascii="Times New Roman"/>
                <w:b w:val="false"/>
                <w:i w:val="false"/>
                <w:color w:val="000000"/>
                <w:sz w:val="20"/>
              </w:rPr>
              <w:t>
ГОСТ Р 56512-2015 "Контроль неразрушающий. Магнитопорошковый метод. Типовые технологические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34656-2020 "Оси колҰсных пар железнодорожного подвижного состава. Методы неразрушающего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2999-75 (СТ СЭВ 470-77) "Металлы и сплавы. Метод измерения твердости по Виккерсу"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Оси черновые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102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4728-2010 "Заготовки осевые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34656-2020 "Оси колҰсных пар железнодорожного подвижного состава. Методы неразрушающего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1778-70 (ИСО 4967-79) Сталь. Металлографические методы определения неметаллических включений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8233-56 Сталь. Эталоны микроструктуры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14782-86 Контроль неразрушающий. Соединения сварные. Методы ультразвуковые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Оси чистовые для специального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34656-2020 "Оси колҰсных пар железнодорожного подвижного состава. Методы неразрушающего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31847-2012 "Колесные пары специального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2999-75 "Металлы и сплавы. Метод измерения твердости по Виккерсу"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56512-2015 "Контроль неразрушающий. Магнитопорошковый метод. Типовые технологические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Передачи гидравлические для тепловозов и дизель-поездов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34077-2017 "Передачи гидродинамические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3744-2013 "Акустика. Определение уровней звуковой мощности и звуковой энергии источников шума по звуковому давлению. Технический метод в существенно свободном звуковом поле над звукоотражающей плоскостью"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3746-2013 "Акустика. Определение уровней звуковой мощности и звуковой энергии источников шума по звуковому давлению. Ориентировочный метод с использованием измерительной поверхности над звукоотражающей плоскостью"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Передний и задний упоры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пункты 15, 97, 101 и 106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Переключатели и отключатели высоковольтные </w:t>
            </w:r>
          </w:p>
          <w:p>
            <w:pPr>
              <w:spacing w:after="20"/>
              <w:ind w:left="20"/>
              <w:jc w:val="both"/>
            </w:pPr>
            <w:r>
              <w:rPr>
                <w:rFonts w:ascii="Times New Roman"/>
                <w:b w:val="false"/>
                <w:i w:val="false"/>
                <w:color w:val="000000"/>
                <w:sz w:val="20"/>
              </w:rPr>
              <w:t>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11. Приложения А и В</w:t>
            </w:r>
          </w:p>
          <w:p>
            <w:pPr>
              <w:spacing w:after="20"/>
              <w:ind w:left="20"/>
              <w:jc w:val="both"/>
            </w:pPr>
            <w:r>
              <w:rPr>
                <w:rFonts w:ascii="Times New Roman"/>
                <w:b w:val="false"/>
                <w:i w:val="false"/>
                <w:color w:val="000000"/>
                <w:sz w:val="20"/>
              </w:rPr>
              <w:t>
ГОСТ 33798.1-2016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33798.2-2016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8 </w:t>
            </w:r>
          </w:p>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w:t>
            </w:r>
          </w:p>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52082-2023 "Изоляторы полимерные опорные наружной установки на напряжение 3 –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Поглощающий аппарат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34450-2018 "Детали и сборочные единицы сцепных и автосцепных устройств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22253-76 "Аппараты поглощающие пружинно- фрикционные для подвижного состава железных дорог колеи 1520 мм.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Подшипники качения роликовые для букс </w:t>
            </w:r>
          </w:p>
          <w:p>
            <w:pPr>
              <w:spacing w:after="20"/>
              <w:ind w:left="20"/>
              <w:jc w:val="both"/>
            </w:pPr>
            <w:r>
              <w:rPr>
                <w:rFonts w:ascii="Times New Roman"/>
                <w:b w:val="false"/>
                <w:i w:val="false"/>
                <w:color w:val="000000"/>
                <w:sz w:val="20"/>
              </w:rPr>
              <w:t>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приложения А и В</w:t>
            </w:r>
          </w:p>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приложение А и В</w:t>
            </w:r>
          </w:p>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p>
            <w:pPr>
              <w:spacing w:after="20"/>
              <w:ind w:left="20"/>
              <w:jc w:val="both"/>
            </w:pPr>
            <w:r>
              <w:rPr>
                <w:rFonts w:ascii="Times New Roman"/>
                <w:b w:val="false"/>
                <w:i w:val="false"/>
                <w:color w:val="000000"/>
                <w:sz w:val="20"/>
              </w:rPr>
              <w:t>
ГОСТ 520-2011 "Подшипники качения.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Роликовые сферические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801-78 "Сталь подшипниковая.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p>
            <w:pPr>
              <w:spacing w:after="20"/>
              <w:ind w:left="20"/>
              <w:jc w:val="both"/>
            </w:pPr>
            <w:r>
              <w:rPr>
                <w:rFonts w:ascii="Times New Roman"/>
                <w:b w:val="false"/>
                <w:i w:val="false"/>
                <w:color w:val="000000"/>
                <w:sz w:val="20"/>
              </w:rPr>
              <w:t>
ГОСТ 4543-2016 "Металлопродукция из конструкционной легированной стали.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27809-95 "Чугун и сталь. Методы спектрографического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6479-73 "Смазки пластичные. Метод определения содержания механических примесей разложением соляной кислотой"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p>
            <w:pPr>
              <w:spacing w:after="20"/>
              <w:ind w:left="20"/>
              <w:jc w:val="both"/>
            </w:pPr>
            <w:r>
              <w:rPr>
                <w:rFonts w:ascii="Times New Roman"/>
                <w:b w:val="false"/>
                <w:i w:val="false"/>
                <w:color w:val="000000"/>
                <w:sz w:val="20"/>
              </w:rPr>
              <w:t>
ГОСТ 4543-2016 "Металлопродукция из конструкционной легированной стали.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приложение А</w:t>
            </w:r>
          </w:p>
          <w:p>
            <w:pPr>
              <w:spacing w:after="20"/>
              <w:ind w:left="20"/>
              <w:jc w:val="both"/>
            </w:pPr>
            <w:r>
              <w:rPr>
                <w:rFonts w:ascii="Times New Roman"/>
                <w:b w:val="false"/>
                <w:i w:val="false"/>
                <w:color w:val="000000"/>
                <w:sz w:val="20"/>
              </w:rPr>
              <w:t>
ГОСТ 801-2022 Прокат из подшипниковой стали.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Предохранители высоковольтные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приложение В, С</w:t>
            </w:r>
          </w:p>
          <w:p>
            <w:pPr>
              <w:spacing w:after="20"/>
              <w:ind w:left="20"/>
              <w:jc w:val="both"/>
            </w:pPr>
            <w:r>
              <w:rPr>
                <w:rFonts w:ascii="Times New Roman"/>
                <w:b w:val="false"/>
                <w:i w:val="false"/>
                <w:color w:val="000000"/>
                <w:sz w:val="20"/>
              </w:rPr>
              <w:t>
ГОСТ 33798.5-2016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w:t>
            </w:r>
          </w:p>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11. Приложения А и В</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Преобразователи полупроводниковые силовые (мощностью более 5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пункты 15, 72,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4-8, приложение ДЕ </w:t>
            </w:r>
          </w:p>
          <w:p>
            <w:pPr>
              <w:spacing w:after="20"/>
              <w:ind w:left="20"/>
              <w:jc w:val="both"/>
            </w:pPr>
            <w:r>
              <w:rPr>
                <w:rFonts w:ascii="Times New Roman"/>
                <w:b w:val="false"/>
                <w:i w:val="false"/>
                <w:color w:val="000000"/>
                <w:sz w:val="20"/>
              </w:rPr>
              <w:t>
ГОСТ 33323-2015 (IEC 61287-1:2005) "Преобразователи полупроводниковые силовые для железнодорожного подвижного состава. Характеристики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и приложение ДА</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24376-91 Инверторы полупроводниковые.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Преобразователи электромашинные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пункты 15, 72, 97, 99, 101 и 106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Приложение А (А.4)</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7217-87 "Машины электрические вращающиеся. Двигатели асинхронные.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60034-14-2014 "Машины электрические вращающиеся. Часть 14. Механическая вибрация некоторых видов машин с высотами вала 56 мм и более. Измерения, оценка и пределы жесткости вибраций"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11828-86 "Машины электрические вращающиеся. Общие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10159-79 "Машины электрические вращающиеся коллекторные.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60034-2А-2012 Машины электрические вращающиеся. Часть 2. Методы определения потерь и коэффициента полезного действия вращающихся электрических машин при испытаниях (исключая машины для тяговых транспортных средств). Измерение потерь калориметрическим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25941-83 (МЭК 34-2-72, МЭК 34-2А-74) Машины электрические вращающиеся. Методы определения потерь и коэффициента полезного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Привод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30467-97 "Исполнительные устройства и арматура тормозного оборудования подвижного состава. Общие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Противоюзное устройство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Пружины рессорного подвешивания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32205-2013 Пружины рессорного подвешивания железнодорожного подвижного состава. Шкалы эталонов микроструктуры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9012-59 (ИСО 410-82, ИСО 6506-81)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Пятники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34468-2018 "Пятники грузовых вагонов железных дорого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9012-59 (ИСО 410-82, ИСО 6506-81)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2999-75 (СТ СЭВ 470-77) Металлы и сплавы. Метод измерения твердости по Виккерсу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Разъединители, короткозамыкатели, отделители, заземлители высоковольтные </w:t>
            </w:r>
          </w:p>
          <w:p>
            <w:pPr>
              <w:spacing w:after="20"/>
              <w:ind w:left="20"/>
              <w:jc w:val="both"/>
            </w:pPr>
            <w:r>
              <w:rPr>
                <w:rFonts w:ascii="Times New Roman"/>
                <w:b w:val="false"/>
                <w:i w:val="false"/>
                <w:color w:val="000000"/>
                <w:sz w:val="20"/>
              </w:rPr>
              <w:t>для 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11. Приложения А и В</w:t>
            </w:r>
          </w:p>
          <w:p>
            <w:pPr>
              <w:spacing w:after="20"/>
              <w:ind w:left="20"/>
              <w:jc w:val="both"/>
            </w:pPr>
            <w:r>
              <w:rPr>
                <w:rFonts w:ascii="Times New Roman"/>
                <w:b w:val="false"/>
                <w:i w:val="false"/>
                <w:color w:val="000000"/>
                <w:sz w:val="20"/>
              </w:rPr>
              <w:t>
ГОСТ 33798.1-2016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33798.2-2016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52082-2023 "Изоляторы полимерные опорные наружной установки на напряжение 3 –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w:t>
            </w:r>
          </w:p>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Рама боковая тележки грузового вагона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103, 104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33939-2016 "Детали литые тележек железнодорожных грузовых вагонов. Методы ресурсных испытаний. Часть 1. Рама боковая"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p>
            <w:pPr>
              <w:spacing w:after="20"/>
              <w:ind w:left="20"/>
              <w:jc w:val="both"/>
            </w:pPr>
            <w:r>
              <w:rPr>
                <w:rFonts w:ascii="Times New Roman"/>
                <w:b w:val="false"/>
                <w:i w:val="false"/>
                <w:color w:val="000000"/>
                <w:sz w:val="20"/>
              </w:rPr>
              <w:t>
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Рамы тележек пассажирского вагона локомотивной тяги </w:t>
            </w:r>
          </w:p>
          <w:p>
            <w:pPr>
              <w:spacing w:after="20"/>
              <w:ind w:left="20"/>
              <w:jc w:val="both"/>
            </w:pPr>
            <w:r>
              <w:rPr>
                <w:rFonts w:ascii="Times New Roman"/>
                <w:b w:val="false"/>
                <w:i w:val="false"/>
                <w:color w:val="000000"/>
                <w:sz w:val="20"/>
              </w:rPr>
              <w:t>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 "т"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34451-2018 "Моторвагонный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и 9</w:t>
            </w:r>
          </w:p>
          <w:p>
            <w:pPr>
              <w:spacing w:after="20"/>
              <w:ind w:left="20"/>
              <w:jc w:val="both"/>
            </w:pPr>
            <w:r>
              <w:rPr>
                <w:rFonts w:ascii="Times New Roman"/>
                <w:b w:val="false"/>
                <w:i w:val="false"/>
                <w:color w:val="000000"/>
                <w:sz w:val="20"/>
              </w:rPr>
              <w:t>
ГОСТ Р 55724-2013 "Контроль неразрушающий. Соединения сварные. Методы ультразвуковые"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Реакторы для электровозов и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33798.2-2016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10, 11. Приложения А и В </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14794-79 "Реакторы токоограничивающие бетонные.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52082-2023 "Изоляторы полимерные опорные наружной установки на напряжение 3 –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9 и 11 ГОСТ 33324-2015 (IEC 60310:2004) "Трансформаторы тяговые и реакторы железнодорожного подвижного состава. Основные параметры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Резервуары воздушные для автотормозов вагонов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52400-2005 "Резервуары воздушные для тормозов вагонов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3 - 10</w:t>
            </w:r>
          </w:p>
          <w:p>
            <w:pPr>
              <w:spacing w:after="20"/>
              <w:ind w:left="20"/>
              <w:jc w:val="both"/>
            </w:pPr>
            <w:r>
              <w:rPr>
                <w:rFonts w:ascii="Times New Roman"/>
                <w:b w:val="false"/>
                <w:i w:val="false"/>
                <w:color w:val="000000"/>
                <w:sz w:val="20"/>
              </w:rPr>
              <w:t>
ГОСТ 6996-66 "Сварные соединения. Методы определения механических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3242-79 "Соединения сварные. Методы контроля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14782-86 "Контроль неразрушающий. Соединения сварные. Методы ультразвуковые"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18353-79 "Контроль неразрушающий. Классификация видов и методов"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24297-2013 "Верификация закупленной продукции. Организация проведения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Резервуары воздушные для тягового, моторвагонного</w:t>
            </w:r>
          </w:p>
          <w:p>
            <w:pPr>
              <w:spacing w:after="20"/>
              <w:ind w:left="20"/>
              <w:jc w:val="both"/>
            </w:pPr>
            <w:r>
              <w:rPr>
                <w:rFonts w:ascii="Times New Roman"/>
                <w:b w:val="false"/>
                <w:i w:val="false"/>
                <w:color w:val="000000"/>
                <w:sz w:val="20"/>
              </w:rPr>
              <w:t>и специального самоходного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52400-2005 "Резервуары воздушные для тормозов вагонов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8 и 9</w:t>
            </w:r>
          </w:p>
          <w:p>
            <w:pPr>
              <w:spacing w:after="20"/>
              <w:ind w:left="20"/>
              <w:jc w:val="both"/>
            </w:pPr>
            <w:r>
              <w:rPr>
                <w:rFonts w:ascii="Times New Roman"/>
                <w:b w:val="false"/>
                <w:i w:val="false"/>
                <w:color w:val="000000"/>
                <w:sz w:val="20"/>
              </w:rPr>
              <w:t>
ГОСТ 6996-66 "Сварные соединения. Методы определения механических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1561-75 "Резервуары воздушные для автотормозов вагонов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3242-79 "Соединения сварные. Методы контроля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14782-86 "Контроль неразрушающий. Соединения сварные. Методы ультразвуковые"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Резинокордные оболочки муфт тягового привода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33188-2014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33188-2024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6768-75 "Резина и прорезиненная ткань. Метод определения прочности связи между слоями при расслоении"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263-75 "Резина. Метод определения твердости по Шору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Резисторы пусковые, электрического тормоза, демпферные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11. Приложения А и В</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Реле высоковольтные электромагнитные и электронные </w:t>
            </w:r>
          </w:p>
          <w:p>
            <w:pPr>
              <w:spacing w:after="20"/>
              <w:ind w:left="20"/>
              <w:jc w:val="both"/>
            </w:pPr>
            <w:r>
              <w:rPr>
                <w:rFonts w:ascii="Times New Roman"/>
                <w:b w:val="false"/>
                <w:i w:val="false"/>
                <w:color w:val="000000"/>
                <w:sz w:val="20"/>
              </w:rPr>
              <w:t>(защиты, промежуточные, 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11. Приложения А и В</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8 </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w:t>
            </w:r>
          </w:p>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52082-2023 "Изоляторы полимерные опорные наружной установки на напряжение 3 –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Рессоры листовые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1425-93 "Рессоры листовые для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9012-59 "Металлы. Метод измерений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Рукава соединительные для тормозов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Стеклоочистители для локомотивов, моторвагонного и специального самоходного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Сцепка, включая автосцепку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Автосцепка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"ж" пункта 13, пункты 15, 97, 98,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34450-2018 "Детали и сборочные единицы сцепных и автосцепных устройств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Сцепка и автосцепка пассажирского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"ж" пункта 13, пункты 15, 97, 98,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34450-2018 "Детали и сборочные единицы сцепных и автосцепных устройств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p>
            <w:pPr>
              <w:spacing w:after="20"/>
              <w:ind w:left="20"/>
              <w:jc w:val="both"/>
            </w:pPr>
            <w:r>
              <w:rPr>
                <w:rFonts w:ascii="Times New Roman"/>
                <w:b w:val="false"/>
                <w:i w:val="false"/>
                <w:color w:val="000000"/>
                <w:sz w:val="20"/>
              </w:rPr>
              <w:t>
ТМ ТИЦЖТ 062-2018</w:t>
            </w:r>
          </w:p>
          <w:p>
            <w:pPr>
              <w:spacing w:after="20"/>
              <w:ind w:left="20"/>
              <w:jc w:val="both"/>
            </w:pPr>
            <w:r>
              <w:rPr>
                <w:rFonts w:ascii="Times New Roman"/>
                <w:b w:val="false"/>
                <w:i w:val="false"/>
                <w:color w:val="000000"/>
                <w:sz w:val="20"/>
              </w:rPr>
              <w:t>
"Методика проведения сертификационных испытаний. Беззазорное сцепное устройство. Методика проведения сокращенных ускоренных испытаний на усталость"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Тележки двухосные для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Тележки пассажирских вагонов и прицепных вагонов </w:t>
            </w:r>
          </w:p>
          <w:p>
            <w:pPr>
              <w:spacing w:after="20"/>
              <w:ind w:left="20"/>
              <w:jc w:val="both"/>
            </w:pPr>
            <w:r>
              <w:rPr>
                <w:rFonts w:ascii="Times New Roman"/>
                <w:b w:val="false"/>
                <w:i w:val="false"/>
                <w:color w:val="000000"/>
                <w:sz w:val="20"/>
              </w:rPr>
              <w:t>моторвагонного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пассажирских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34451-2018 "Моторвагонный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прицепных вагонов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34451-2018 "Моторвагонный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Тележки трехосные для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34763.2-2021 "Тележки трех и четырехосные грузовых вагонов железных дорог. Правила приҰмки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70464-2022 Тележки с буксовым рессорным подвешиванием трехосные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Тележки четырехосные для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и приложение К</w:t>
            </w:r>
          </w:p>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34763.2-2021 "Тележки трех и четырехосные грузовых вагонов железных дорог. Правила приҰмки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Тифоны для 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57,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9.032-74 "Единая система защиты от коррозии и старения. Покрытия лакокрасочные. Группы, технические требования и обозначения"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Тормозные краны машиниста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Триангели тормозной рычажной передачи тележек</w:t>
            </w:r>
          </w:p>
          <w:p>
            <w:pPr>
              <w:spacing w:after="20"/>
              <w:ind w:left="20"/>
              <w:jc w:val="both"/>
            </w:pPr>
            <w:r>
              <w:rPr>
                <w:rFonts w:ascii="Times New Roman"/>
                <w:b w:val="false"/>
                <w:i w:val="false"/>
                <w:color w:val="000000"/>
                <w:sz w:val="20"/>
              </w:rPr>
              <w:t>грузовых вагонов магистральных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4686-2012 "Триангели тормозной рычажной передачи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19281-2014 "Прокат повышенной прочности.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3 - 10</w:t>
            </w:r>
          </w:p>
          <w:p>
            <w:pPr>
              <w:spacing w:after="20"/>
              <w:ind w:left="20"/>
              <w:jc w:val="both"/>
            </w:pPr>
            <w:r>
              <w:rPr>
                <w:rFonts w:ascii="Times New Roman"/>
                <w:b w:val="false"/>
                <w:i w:val="false"/>
                <w:color w:val="000000"/>
                <w:sz w:val="20"/>
              </w:rPr>
              <w:t>
ГОСТ 6996-66 "Сварные соединения. Методы определения механических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Тяговые агрегаты и генераторы главного привода </w:t>
            </w:r>
          </w:p>
          <w:p>
            <w:pPr>
              <w:spacing w:after="20"/>
              <w:ind w:left="20"/>
              <w:jc w:val="both"/>
            </w:pPr>
            <w:r>
              <w:rPr>
                <w:rFonts w:ascii="Times New Roman"/>
                <w:b w:val="false"/>
                <w:i w:val="false"/>
                <w:color w:val="000000"/>
                <w:sz w:val="20"/>
              </w:rPr>
              <w:t>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пункты 15, 72,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10159-79 "Машины электрические вращающиеся коллекторные.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11828-86 "Машины электрические</w:t>
            </w:r>
          </w:p>
          <w:p>
            <w:pPr>
              <w:spacing w:after="20"/>
              <w:ind w:left="20"/>
              <w:jc w:val="both"/>
            </w:pPr>
            <w:r>
              <w:rPr>
                <w:rFonts w:ascii="Times New Roman"/>
                <w:b w:val="false"/>
                <w:i w:val="false"/>
                <w:color w:val="000000"/>
                <w:sz w:val="20"/>
              </w:rPr>
              <w:t>
вращающиеся. Общие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60034-5-2011 "Машины электрические вращающиеся. Часть 5. Классификация степеней защиты, обеспечиваемых оболочками вращающихся электрических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60034-14-2014 "Машины электрические вращающиеся. Часть 14. Механическая вибрация некоторых видов машин с высотами вала 56 мм и более. Измерения, оценка и пределы жесткости вибраций"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7217-87 "Машины электрические вращающиеся. Двигатели асинхронные.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60034-2А-2012 Машины электрические вращающиеся. Часть 2. Методы определения потерь и коэффициента полезного действия вращающихся электрических машин при испытаниях (исключая машины для тяговых транспортных средств). Измерение потерь калориметрическим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25941-83 (МЭК 34-2-72, МЭК 34-2А-74) Машины электрические вращающиеся. Методы определения потерь и коэффициента полезного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20816-1-2021 "Вибрация. Измерения вибрации и оценка вибрационного состояния машин. Часть 1. Общее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Тяговые электродвигатели 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пункты 15, 72,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10159-79 "Машины электрические вращающиеся коллекторные.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11828-86 "Машины электрические</w:t>
            </w:r>
          </w:p>
          <w:p>
            <w:pPr>
              <w:spacing w:after="20"/>
              <w:ind w:left="20"/>
              <w:jc w:val="both"/>
            </w:pPr>
            <w:r>
              <w:rPr>
                <w:rFonts w:ascii="Times New Roman"/>
                <w:b w:val="false"/>
                <w:i w:val="false"/>
                <w:color w:val="000000"/>
                <w:sz w:val="20"/>
              </w:rPr>
              <w:t>
вращающиеся. Общие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60034-5-2011 "Машины электрические вращающиеся. Часть 5. Классификация степеней защиты, обеспечиваемых оболочками вращающихся электрических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60034-14-2014 "Машины электрические вращающиеся. Часть 14. Механическая вибрация некоторых видов машин с высотами вала 56 мм и более. Измерения, оценка и пределы жесткости вибраций"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7217-87 "Машины электрические вращающиеся. Двигатели асинхронные.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60034-2А-2012 Машины электрические вращающиеся. Часть 2. Методы определения потерь и коэффициента полезного действия вращающихся электрических машин при испытаниях (исключая машины для тяговых транспортных средств). Измерение потерь калориметрическим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25941-83 (МЭК 34-2-72, МЭК 34-2А-74) Машины электрические вращающиеся. Методы определения потерь и коэффициента полезного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Тяговый хомут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Устройства электронагревательные для систем отопления </w:t>
            </w:r>
          </w:p>
          <w:p>
            <w:pPr>
              <w:spacing w:after="20"/>
              <w:ind w:left="20"/>
              <w:jc w:val="both"/>
            </w:pPr>
            <w:r>
              <w:rPr>
                <w:rFonts w:ascii="Times New Roman"/>
                <w:b w:val="false"/>
                <w:i w:val="false"/>
                <w:color w:val="000000"/>
                <w:sz w:val="20"/>
              </w:rPr>
              <w:t>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"п" и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33596-2015 "Устройства электронагревательные для систем отопления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Устройства, комплексы и системы управления, контроля</w:t>
            </w:r>
          </w:p>
          <w:p>
            <w:pPr>
              <w:spacing w:after="20"/>
              <w:ind w:left="20"/>
              <w:jc w:val="both"/>
            </w:pPr>
            <w:r>
              <w:rPr>
                <w:rFonts w:ascii="Times New Roman"/>
                <w:b w:val="false"/>
                <w:i w:val="false"/>
                <w:color w:val="000000"/>
                <w:sz w:val="20"/>
              </w:rPr>
              <w:t>и безопасности железнодорожного подвижного состава, их программные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и "у" пункта 13, пункты 15, 99, 101, 106, 22 – 24, 26, 27, 72 и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28203-89 "Основные методы испытаний на воздействие внешних факторов. Часть 2. Испытания. Испытания Fc и руководство: Вибрация (синусоидальная)"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51901.1-2002 "Менеджмент риска. Анализ риска технологических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51901.12-2007 (МЭК 60812:2006) "Менеджмент риска. Метод анализа видов и последствий отказов"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27.301-2011 "Надежность в технике. Управление надежностью. Техника анализа безотказности.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27.402-95 "Планы испытаний для контроля средней наработки до отказа (на отказ). Часть 1. Экспоненциальное распределение"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27.403-2009 "Надежность в технике. Планы испытаний для контроля вероятности безотказной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30804.4.11-2013 "Совместимость техническая средств электромагнитная. Устойчивость к провалам, кратковременным перерывам и изменениям напряжения электропитания.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ИСО/МЭК 9126-93 "Информационная технология. Оценка программной продукции. Характеристики качества и руководства по их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28195-99 "Оценка качества программных средств.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недекларированных возможностей"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"Концепция защиты средств вычислительной</w:t>
            </w:r>
          </w:p>
          <w:p>
            <w:pPr>
              <w:spacing w:after="20"/>
              <w:ind w:left="20"/>
              <w:jc w:val="both"/>
            </w:pPr>
            <w:r>
              <w:rPr>
                <w:rFonts w:ascii="Times New Roman"/>
                <w:b w:val="false"/>
                <w:i w:val="false"/>
                <w:color w:val="000000"/>
                <w:sz w:val="20"/>
              </w:rPr>
              <w:t>
техники и автоматизированных систем от несанкционированного доступа к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34745-2021 "Системы передачи данных для систем управления и обеспечения безопасности движения поездов.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Приложения A и D </w:t>
            </w:r>
          </w:p>
          <w:p>
            <w:pPr>
              <w:spacing w:after="20"/>
              <w:ind w:left="20"/>
              <w:jc w:val="both"/>
            </w:pPr>
            <w:r>
              <w:rPr>
                <w:rFonts w:ascii="Times New Roman"/>
                <w:b w:val="false"/>
                <w:i w:val="false"/>
                <w:color w:val="000000"/>
                <w:sz w:val="20"/>
              </w:rPr>
              <w:t>
ГОСТ Р МЭК 62279 -2016 Железные дороги. Системы связи, сигнализации и обработки данных. программное обеспечение систем управления и защиты на железных дорогах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1506-2021 "Системы менеджмента. Анализ рисков. Анализ видов и последствий отказов"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61508-1-2012 Функциональная безопасность систем электрических, электронных, программируемых электронных, связанных с безопасностью. Часть 1.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61508-5-2012 Функциональная безопасность систем электрических, электронных, программируемых электронных, связанных с безопасностью. Часть 5. Рекомендации по применению методов определения уровней полноты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34673.3-2022 "Тяговый подвижной состав железнодорожный. Часть 3. Методы контроля выполнения функций устройствами, обеспечивающими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Устройство автоматического регулирования тормозной силы </w:t>
            </w:r>
          </w:p>
          <w:p>
            <w:pPr>
              <w:spacing w:after="20"/>
              <w:ind w:left="20"/>
              <w:jc w:val="both"/>
            </w:pPr>
            <w:r>
              <w:rPr>
                <w:rFonts w:ascii="Times New Roman"/>
                <w:b w:val="false"/>
                <w:i w:val="false"/>
                <w:color w:val="000000"/>
                <w:sz w:val="20"/>
              </w:rPr>
              <w:t>в зависимости от загрузки (авторежим)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Устройство соединительное шарнирное грузовых вагонов сочлененного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34458-2018 "Устройства соединительные шарнирные с литыми поводковой и пятниковой частями грузовых вагонов сочлененного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Центры колесные катаные дисковые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32773-2014 "Цельнокатаные колеса, бандажи и центры колесные катаные для железнодорожного подвижного состава. Шкалы эталонов макроструктур"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18895-97 "Сталь. Метод фотоэлектрического спектрального анализа"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1778-70 "Сталь. Металлографические методы определения неметаллических включений"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32773-2014 "Цельнокатаные колеса, бандажи и центры колесные катанные для железнодорожного подвижного состава. Шкала эталонов макроструктур"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Центры колесные литые для железнодорожного подвижного состава (отливки)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и 106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Цилиндры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Чеки тормозных колодок для вагонов магистральных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Электрооборудование низковольтное для железнодорожного подвижного состава: контроллеры низковольтные; выключатели автоматические; </w:t>
            </w:r>
          </w:p>
          <w:p>
            <w:pPr>
              <w:spacing w:after="20"/>
              <w:ind w:left="20"/>
              <w:jc w:val="both"/>
            </w:pPr>
            <w:r>
              <w:rPr>
                <w:rFonts w:ascii="Times New Roman"/>
                <w:b w:val="false"/>
                <w:i w:val="false"/>
                <w:color w:val="000000"/>
                <w:sz w:val="20"/>
              </w:rPr>
              <w:t xml:space="preserve">реле электромагнитные и электронные (защиты, промежуточные, </w:t>
            </w:r>
          </w:p>
          <w:p>
            <w:pPr>
              <w:spacing w:after="20"/>
              <w:ind w:left="20"/>
              <w:jc w:val="both"/>
            </w:pPr>
            <w:r>
              <w:rPr>
                <w:rFonts w:ascii="Times New Roman"/>
                <w:b w:val="false"/>
                <w:i w:val="false"/>
                <w:color w:val="000000"/>
                <w:sz w:val="20"/>
              </w:rPr>
              <w:t>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10. Приложения А и В</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w:t>
      </w:r>
    </w:p>
    <w:bookmarkStart w:name="z4329" w:id="84"/>
    <w:p>
      <w:pPr>
        <w:spacing w:after="0"/>
        <w:ind w:left="0"/>
        <w:jc w:val="both"/>
      </w:pPr>
      <w:r>
        <w:rPr>
          <w:rFonts w:ascii="Times New Roman"/>
          <w:b w:val="false"/>
          <w:i w:val="false"/>
          <w:color w:val="000000"/>
          <w:sz w:val="28"/>
        </w:rPr>
        <w:t>
      * - метод применяется к оборудованию, если оно установлено на железнодорожном подвижном составе</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16 июля 2024 г. № 81 </w:t>
            </w:r>
          </w:p>
        </w:tc>
      </w:tr>
    </w:tbl>
    <w:bookmarkStart w:name="z4331" w:id="85"/>
    <w:p>
      <w:pPr>
        <w:spacing w:after="0"/>
        <w:ind w:left="0"/>
        <w:jc w:val="left"/>
      </w:pPr>
      <w:r>
        <w:rPr>
          <w:rFonts w:ascii="Times New Roman"/>
          <w:b/>
          <w:i w:val="false"/>
          <w:color w:val="000000"/>
        </w:rPr>
        <w:t xml:space="preserve"> ПЕРЕЧЕНЬ</w:t>
      </w:r>
      <w:r>
        <w:br/>
      </w:r>
      <w:r>
        <w:rPr>
          <w:rFonts w:ascii="Times New Roman"/>
          <w:b/>
          <w:i w:val="false"/>
          <w:color w:val="000000"/>
        </w:rPr>
        <w:t>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высокоскоростного железнодорожного транспорта" (ТР ТС 002/2011)</w:t>
      </w:r>
    </w:p>
    <w:bookmarkEnd w:id="85"/>
    <w:p>
      <w:pPr>
        <w:spacing w:after="0"/>
        <w:ind w:left="0"/>
        <w:jc w:val="both"/>
      </w:pPr>
      <w:r>
        <w:rPr>
          <w:rFonts w:ascii="Times New Roman"/>
          <w:b w:val="false"/>
          <w:i w:val="false"/>
          <w:color w:val="ff0000"/>
          <w:sz w:val="28"/>
        </w:rPr>
        <w:t xml:space="preserve">
      Сноска. Перечень с изменениями, внесенными решением Коллегии Евразийской экономической комиссии от 24.06.2025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и распространяется на правоотношения, возникшие с 15.01.2025).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6"/>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Железнодорожный подвижной состав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5.12, 5.13, 5.14.1, 5.14.2, 5.14.3, 5.14.4, 5.14.5, 5.14.6, 5.14.7, 5.14.8, 5.14.10, 5.14.11, 5.14.12, 5.14.13, 5.14.14, 5.14.15, 5.14.16, 5.15, 7.16 (абзац 2), 11.3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1 раздела 4 </w:t>
            </w:r>
          </w:p>
          <w:p>
            <w:pPr>
              <w:spacing w:after="20"/>
              <w:ind w:left="20"/>
              <w:jc w:val="both"/>
            </w:pPr>
            <w:r>
              <w:rPr>
                <w:rFonts w:ascii="Times New Roman"/>
                <w:b w:val="false"/>
                <w:i w:val="false"/>
                <w:color w:val="000000"/>
                <w:sz w:val="20"/>
              </w:rPr>
              <w:t xml:space="preserve">
ГОСТ 34759-2021 "Железнодорожный подвижной состав. Нормы допустимого воздействия на железнодорожный путь и методы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4.7, 4.17, 9.1.8</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w:t>
            </w:r>
          </w:p>
          <w:p>
            <w:pPr>
              <w:spacing w:after="20"/>
              <w:ind w:left="20"/>
              <w:jc w:val="both"/>
            </w:pPr>
            <w:r>
              <w:rPr>
                <w:rFonts w:ascii="Times New Roman"/>
                <w:b w:val="false"/>
                <w:i w:val="false"/>
                <w:color w:val="000000"/>
                <w:sz w:val="20"/>
              </w:rPr>
              <w:t>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5.1.1, 5.1.2</w:t>
            </w:r>
          </w:p>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раздела 4</w:t>
            </w:r>
          </w:p>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 5.18.1, 5.18.2, 5.18.3, 5.18.4, 5.18.6, 7.10.1, 7.10.2, 7.15 (абзац 1, таблица 8 (строка 1-4), таблица 9 (строка 2)), 7.16, 10.10 (абзац 1), 11.1 (абзац 5)</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4.2, 4.3</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5.14.1</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4.1.4 </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5.14.2, 5.14.3, 5.14.4, 5.14.14, 5.14.15, 5.14.16</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4.1.1, 4.1.2, 4.1.3 </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5.4.1 (перечисление 4)</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6.3, 6.4* (абзацы 2, 3), 6.14</w:t>
            </w:r>
          </w:p>
          <w:p>
            <w:pPr>
              <w:spacing w:after="20"/>
              <w:ind w:left="20"/>
              <w:jc w:val="both"/>
            </w:pPr>
            <w:r>
              <w:rPr>
                <w:rFonts w:ascii="Times New Roman"/>
                <w:b w:val="false"/>
                <w:i w:val="false"/>
                <w:color w:val="000000"/>
                <w:sz w:val="20"/>
              </w:rPr>
              <w:t>(абзац 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5.15</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1 раздела 4 </w:t>
            </w:r>
          </w:p>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5.17</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4.18</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 (абзац 1), 7.5 (абзац 2), 10.1.1 (абзац 1, предложение 1), 10.1.2, 10.1.3 (абзацы 1, 4), 10.1.4, 10.1.5, 10.2 (абзацы 2 и 7), 10.7, 11.10, 11.11 (абзац 2), приложения В, Г, Д, Е, Ж, И, Л</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4.2 и 4.3</w:t>
            </w:r>
          </w:p>
          <w:p>
            <w:pPr>
              <w:spacing w:after="20"/>
              <w:ind w:left="20"/>
              <w:jc w:val="both"/>
            </w:pPr>
            <w:r>
              <w:rPr>
                <w:rFonts w:ascii="Times New Roman"/>
                <w:b w:val="false"/>
                <w:i w:val="false"/>
                <w:color w:val="000000"/>
                <w:sz w:val="20"/>
              </w:rPr>
              <w:t>
ГОСТ 33436.3-1-2015 (IEC 62236-3-1:2008)</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7.10.1, 7.10.2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4.2 и4.3</w:t>
            </w:r>
          </w:p>
          <w:p>
            <w:pPr>
              <w:spacing w:after="20"/>
              <w:ind w:left="20"/>
              <w:jc w:val="both"/>
            </w:pPr>
            <w:r>
              <w:rPr>
                <w:rFonts w:ascii="Times New Roman"/>
                <w:b w:val="false"/>
                <w:i w:val="false"/>
                <w:color w:val="000000"/>
                <w:sz w:val="20"/>
              </w:rPr>
              <w:t xml:space="preserve">
ГОСТ 33436.3-1-2015 (IEC 62236-3-1:2008) </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p>
            <w:pPr>
              <w:spacing w:after="20"/>
              <w:ind w:left="20"/>
              <w:jc w:val="both"/>
            </w:pPr>
            <w:r>
              <w:rPr>
                <w:rFonts w:ascii="Times New Roman"/>
                <w:b w:val="false"/>
                <w:i w:val="false"/>
                <w:color w:val="000000"/>
                <w:sz w:val="20"/>
              </w:rPr>
              <w:t>
пункты. 7.10.1, 7.10.2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7.11 (абзац 2, 3(предложение 2)), 7.12 (абзац 1), 7.17 (абзац 2), 7.18 (абзац 3), 7.20 (абзац 3), 7.22, 10.1.2 (абзац 2), 11.5.2, 11.5.5, 11.6.1 (абзац 2), 11.6.2, 11.6.3, 11.7, 11.8, приложение Б</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 5.3, 5.5, 6.2.1, 8.4, Приложение А, таблица А.1, А.2 (п.п. 1.1, 1.3, 1.4, 1.5; 2.1, 2.3, 2.4, 2.5; 3.1, 3.3, 3.4, 3.5; 4.1, 4.3, 4.4, 4.5 (в зависимости от применяемых типов огнетушащих веществ))</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5.13, 5.14.7, 5.14.8, 5.14.10, 5.14.11, 5.14.12, 5.14.13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5.13, 5.14.7, 5.14.8, 5.14.10, 5.14.11, 5.14.12, 5.14.13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5.14.6, 5.14.10, 5.14.11</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4.13, 7.1 (абзац 1, 3), 7.12 (абзац 1, 2), 7.17 (абзацы 2, 4), 7.18 (абзац 3), 7.22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5.14.7, 5.14.8</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5.18.2, 5.18.4 и 5.18.6</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4.8, 5.11, 5.12, 5.13, 5.14.11</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 7.2</w:t>
            </w:r>
          </w:p>
          <w:p>
            <w:pPr>
              <w:spacing w:after="20"/>
              <w:ind w:left="20"/>
              <w:jc w:val="both"/>
            </w:pPr>
            <w:r>
              <w:rPr>
                <w:rFonts w:ascii="Times New Roman"/>
                <w:b w:val="false"/>
                <w:i w:val="false"/>
                <w:color w:val="000000"/>
                <w:sz w:val="20"/>
              </w:rPr>
              <w:t>
ГОСТ 32410-2013 "Крэш-системы аварийные железнодорожного подвижного состава для пассажирских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160 км/ч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5.1.6</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6.9 (абзац 2 предложения 3), 6.11, 7.12 (абзацы 3,4), 7.20 (абзац 3), 7.22, 10.2 (абзац 6), 11.1 (абзац 3), 11.5.1, 11.9.2 (абзацы 3, 4), 11.9.3, Приложение Б, Л</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6.4 (абзацы 2, 3), 6.12, 6.14 (абзац 1), 6.15 (абзац 1, перечисление 4, 5, 7), 6.23, 6.24, 7.2 (абзац 2), 7.12 (абзац 1), 7.22, 11.1 (абзац 1, перечисления 1, 2, 6), 11.1 (абзац 2), 11.5.3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6.18, 6.19, 8.5 (абзац 2, перечисления 2-5), 8.6 (абзац 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Приложение А.4 </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Приложение А.4 </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 (подпункты в, г, д, е, ж) </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8.8</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4.3.2 </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10.2 (абзац 7)</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(абзац 1 перечисление 2), 8.2 (перечисления 1, 2), 8.4*, 9.1.1 (абзац 1, перечисление 1), 9.2.1 (абзац 1, перечисления 1, 6), 9.2.2* (абзац 1, 5), 11.5.3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Приложение А, Таблица А.1</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9.1.1 (абзац 1, перечисление 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 и 8.2 (перечисление 1)</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10.2 (абзацы 3, 7) и 10.3 (абзац 4), приложение И (таблица И.1)</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10.2 (абзацы 3, 7), приложение И (таблица И.1)</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10.1.7 (абзац 6), приложение Е, Ж</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11.5.2, 11.7</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перечисление 1 пункта 5.5 </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10.3 (абзац 1, 3), 11.5.5</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10.1.7 (абзацы 2, 7)</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6.3, 6.4 (абзацы 2, 3), 6.14 (абзацы 1, 2), 6.23, 6.24, 7.2 (абзац 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6.4 (абзац 6), 6.15 (абзац 1, перечисление 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6.12 (предложение 1)</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5.17</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(абзац 2 предложение 3), 7.20 (абзац 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6.14 (абзац 1), 6.23, 6.24</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5.18.1, 5.18.2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5.4.1 (перечисление 4)</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5.14.5 и 5.18.12*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10.1.1 (абзац 1, предложение 1), 11.6.1 (абзац 2), 11.11 (абзац 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10.1.2 (абзацы 1 3, 4), 10.1.3</w:t>
            </w:r>
          </w:p>
          <w:p>
            <w:pPr>
              <w:spacing w:after="20"/>
              <w:ind w:left="20"/>
              <w:jc w:val="both"/>
            </w:pPr>
            <w:r>
              <w:rPr>
                <w:rFonts w:ascii="Times New Roman"/>
                <w:b w:val="false"/>
                <w:i w:val="false"/>
                <w:color w:val="000000"/>
                <w:sz w:val="20"/>
              </w:rPr>
              <w:t>(абзац 1, 4), 10.1.4, 10.1.5 (подпункт б), 11.10, приложения В, Г, Д, Е, Ж</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 (абзац 2), 11.11 (абзац 2)</w:t>
            </w:r>
          </w:p>
          <w:p>
            <w:pPr>
              <w:spacing w:after="20"/>
              <w:ind w:left="20"/>
              <w:jc w:val="both"/>
            </w:pPr>
            <w:r>
              <w:rPr>
                <w:rFonts w:ascii="Times New Roman"/>
                <w:b w:val="false"/>
                <w:i w:val="false"/>
                <w:color w:val="000000"/>
                <w:sz w:val="20"/>
              </w:rPr>
              <w:t>
ГОСТ Р 55434-2013 "Электропоезда. Общие технические требованияс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11.1 (абзац 3), приложение Л,</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11.5.1</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10.4, 11.6.1 (абзац 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 5.3, 5.5 </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5.19 и таблица И.2 приложения И</w:t>
            </w:r>
          </w:p>
          <w:p>
            <w:pPr>
              <w:spacing w:after="20"/>
              <w:ind w:left="20"/>
              <w:jc w:val="both"/>
            </w:pPr>
            <w:r>
              <w:rPr>
                <w:rFonts w:ascii="Times New Roman"/>
                <w:b w:val="false"/>
                <w:i w:val="false"/>
                <w:color w:val="000000"/>
                <w:sz w:val="20"/>
              </w:rPr>
              <w:t>(в части геометрических параметров межвагонного перехода)</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5.11 таблицы И.2 приложения И (в части планировки пассажирских салонов и установки кресел)</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7.12 (абзац 1), 7.17 (абзац 2), 7.18 (абзац 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11.1 (абзац 4), 11.9.3,</w:t>
            </w:r>
          </w:p>
          <w:p>
            <w:pPr>
              <w:spacing w:after="20"/>
              <w:ind w:left="20"/>
              <w:jc w:val="both"/>
            </w:pPr>
            <w:r>
              <w:rPr>
                <w:rFonts w:ascii="Times New Roman"/>
                <w:b w:val="false"/>
                <w:i w:val="false"/>
                <w:color w:val="000000"/>
                <w:sz w:val="20"/>
              </w:rPr>
              <w:t>приложение Л (таблица Л.1) в части блокировки лестниц</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4.2, 4.3</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7.10.1, 7.10.2 </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11.1 (абзац 5)</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11.8</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11.6.3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 8.2, 8.4, Приложение А, таблица А.1, А.2( п.п. 1.1, 1.3, 1.4, 1.5; 2.1, 2.3, 2.4, 2.5; 3.1, 3.3, 3.4, 3.5; 4.1, 4.3, 4.4, 4.5 (в зависимости от применяемых типов огнетушащих веществ))</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9.2.1 (абзац 1, перечисления 2, 4), приложение В, 10.7.1 (абзац 3), 10.7.2 (абзац 4)</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9.2.1 (абзац 1, подпункты 2 и 4) и 9.2.3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10.10 (абзац 2), 11.5.3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11.5.2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9.2, 9.2.1, 9.2.3, 9.2.4 </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 (абзацы 1 и 3), 7.4, 7.5, 7.6, 9.1 (абзац 1), 9.4, 9.5, 9.6, 11.1, 11.1.1, 11.1.2, 11.2, 11.2.1-11.2.6, 11.2.8, 11.2.9, 12.1, 12.3, 13.1, 13.2, (абзац 2), 13.3, 13.3.1, раздел 14</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11.2.1 (предложение 1), 11.2.2 (абзацы 2, 3), 11.2.4 (абзац 1,</w:t>
            </w:r>
          </w:p>
          <w:p>
            <w:pPr>
              <w:spacing w:after="20"/>
              <w:ind w:left="20"/>
              <w:jc w:val="both"/>
            </w:pPr>
            <w:r>
              <w:rPr>
                <w:rFonts w:ascii="Times New Roman"/>
                <w:b w:val="false"/>
                <w:i w:val="false"/>
                <w:color w:val="000000"/>
                <w:sz w:val="20"/>
              </w:rPr>
              <w:t>предложение 1)</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11.2.1, 11.2.2 (абзац 1), 11.2.3</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11.2.4 </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(абзац 1)</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4.24, 11.9.2 (абзац 3) </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11.2.9, 14</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4.24</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Составные части железнодорожного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регулятор тормозной рычажной передачи (авторегулятор)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 4.4 </w:t>
            </w:r>
          </w:p>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w:t>
            </w:r>
          </w:p>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91 и 94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 </w:t>
            </w:r>
          </w:p>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стояночный тормоз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5.1.3, 5.1.4 (для грузовых вагонов), 5.1.5, 5.1.6, 5.2.1, 5.2.2, 5.2.3, 5.2.4, 5.2.5, 6.1 </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5.5.1, 5.5.2 </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5.6.1 </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высоковольтные защиты и контроля</w:t>
            </w:r>
          </w:p>
          <w:p>
            <w:pPr>
              <w:spacing w:after="20"/>
              <w:ind w:left="20"/>
              <w:jc w:val="both"/>
            </w:pPr>
            <w:r>
              <w:rPr>
                <w:rFonts w:ascii="Times New Roman"/>
                <w:b w:val="false"/>
                <w:i w:val="false"/>
                <w:color w:val="000000"/>
                <w:sz w:val="20"/>
              </w:rPr>
              <w:t>железнодорожного подвижного состава от токов короткого замыкания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пункта 13, пункт 15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2.2.1**, 2.2.2**, 2.3, 2.4, 2.6, 2.7, 2.8, 2.11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 4.3, 4.4, 4.6-4.8 и 4.11</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8.1.7, 8.1.8, 8.1.12, 8.1.13, 8.1.14, 8.2.2</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2.15.2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Бандажи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 4.8</w:t>
            </w:r>
          </w:p>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 4.8, 4.10</w:t>
            </w:r>
          </w:p>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4.8, 4.9, 4.11, 4.16</w:t>
            </w:r>
          </w:p>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4.8 – 4.11, 4.16</w:t>
            </w:r>
          </w:p>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4.8, 4.9, 4.11, 4.16</w:t>
            </w:r>
          </w:p>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w:t>
            </w:r>
          </w:p>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Башмаки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977-88 "Отливки стальные.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Башмаки тормозных колодок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5.3.1 </w:t>
            </w:r>
          </w:p>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5.2.1.3, 5.2.1.6, 5.4</w:t>
            </w:r>
          </w:p>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5.6.1 </w:t>
            </w:r>
          </w:p>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Башмаки тормозных накладок дисковых тормозов </w:t>
            </w:r>
          </w:p>
          <w:p>
            <w:pPr>
              <w:spacing w:after="20"/>
              <w:ind w:left="20"/>
              <w:jc w:val="both"/>
            </w:pPr>
            <w:r>
              <w:rPr>
                <w:rFonts w:ascii="Times New Roman"/>
                <w:b w:val="false"/>
                <w:i w:val="false"/>
                <w:color w:val="000000"/>
                <w:sz w:val="20"/>
              </w:rPr>
              <w:t>железнодорожного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тормозов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4.7 и 4.8 </w:t>
            </w:r>
          </w:p>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Боковые изделия остекления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5.2.18*, 5.2.19*, 5.2.20*, 5.2.21, 5.2.28*, 5.2.29*, 5.2.32 </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5.2.13*, 5.2.14*, 5.2.15, 5.2.19, 5.2.21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5.2.18*, 5.2.19*, 5.2.20*, 5.2.21, 5.2.28*, 5.2.29*, 5.3.1 </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5.2.13*, 5.2.14*, 5.2.15, 5.2.19, 10.5 </w:t>
            </w:r>
          </w:p>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5.5.1 (маркировка с учетом требований пунктов 91, 93, 94 раздела V)</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 (маркировка с учетом требований пункта 89 раздела V), 6.5* (для аварийных выходов) </w:t>
            </w:r>
          </w:p>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6.11 </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91 и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5.5.1 (маркировка с учетом требований пунктов 91, 93, 94 раздела V)</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 6.5* (для аварийных выходов) </w:t>
            </w:r>
          </w:p>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5.5.1 (маркировка с учетом требований пунктов 91, 93 раздела V)</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 6.5* (для аварийных выходов) </w:t>
            </w:r>
          </w:p>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Вентильные разрядники и ограничители перенапряжений </w:t>
            </w:r>
          </w:p>
          <w:p>
            <w:pPr>
              <w:spacing w:after="20"/>
              <w:ind w:left="20"/>
              <w:jc w:val="both"/>
            </w:pPr>
            <w:r>
              <w:rPr>
                <w:rFonts w:ascii="Times New Roman"/>
                <w:b w:val="false"/>
                <w:i w:val="false"/>
                <w:color w:val="000000"/>
                <w:sz w:val="20"/>
              </w:rPr>
              <w:t>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пункта 13, пункт 15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8.2.1**, 8.2.10**, 8.3.1 – 8.3.4</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и 2.2.2**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5.7.1</w:t>
            </w:r>
          </w:p>
          <w:p>
            <w:pPr>
              <w:spacing w:after="20"/>
              <w:ind w:left="20"/>
              <w:jc w:val="both"/>
            </w:pPr>
            <w:r>
              <w:rPr>
                <w:rFonts w:ascii="Times New Roman"/>
                <w:b w:val="false"/>
                <w:i w:val="false"/>
                <w:color w:val="000000"/>
                <w:sz w:val="20"/>
              </w:rPr>
              <w:t>
ГОСТ Р 52725-2021 "Ограничители перенапряжений нелинейные для электроустановок переменного тока напряжением от 3 до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6.2 </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Воздухораспределители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 4.2.1 (п.п. 1.1 – 1.9, 2.1.1 – 2.1.5, 2.2.1 – 2.2.6, 3.1 – 3.7, 4.1 – 4.4 таблицы 4.1)</w:t>
            </w:r>
          </w:p>
          <w:p>
            <w:pPr>
              <w:spacing w:after="20"/>
              <w:ind w:left="20"/>
              <w:jc w:val="both"/>
            </w:pPr>
            <w:r>
              <w:rPr>
                <w:rFonts w:ascii="Times New Roman"/>
                <w:b w:val="false"/>
                <w:i w:val="false"/>
                <w:color w:val="000000"/>
                <w:sz w:val="20"/>
              </w:rPr>
              <w:t>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4.2.2 (п.п. 1.1 – 1.10, 2.1 – 2.5, 3.1 – 3.5, 4.1 – 4.4 таблицы 4.2)</w:t>
            </w:r>
          </w:p>
          <w:p>
            <w:pPr>
              <w:spacing w:after="20"/>
              <w:ind w:left="20"/>
              <w:jc w:val="both"/>
            </w:pPr>
            <w:r>
              <w:rPr>
                <w:rFonts w:ascii="Times New Roman"/>
                <w:b w:val="false"/>
                <w:i w:val="false"/>
                <w:color w:val="000000"/>
                <w:sz w:val="20"/>
              </w:rPr>
              <w:t>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 (для воздухораспределителей автоматических тормозов пассажирского подвижного состава со ступенчатым отпуском автоматических тормозов)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4.2.1 (п.п. 4.1 – 4.4 таблицы 4.1)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4.2.2 (п.п. 4.1 – 4.4 таблицы 4.2)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 (Для воздухораспределителей автоматических тормозов пассажирского подвижного состава со ступенчатым отпуском автоматических тормозов)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 и 8.2</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94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и "ф" пункта 13, пункт 15</w:t>
            </w:r>
          </w:p>
          <w:p>
            <w:pPr>
              <w:spacing w:after="20"/>
              <w:ind w:left="20"/>
              <w:jc w:val="both"/>
            </w:pPr>
            <w:r>
              <w:rPr>
                <w:rFonts w:ascii="Times New Roman"/>
                <w:b w:val="false"/>
                <w:i w:val="false"/>
                <w:color w:val="000000"/>
                <w:sz w:val="20"/>
              </w:rPr>
              <w:t>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5.2.1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5.12.8* (для коллекторных электрических машин), 5.14.4, 5.15.1 (абзац 1, перечисление 5), 5.17* (для коллекторных электрических машин), 5.17.2* (для бесколлекторных электрических машин), 6.6 </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"г", "о" и "п" пункта 13,</w:t>
            </w:r>
          </w:p>
          <w:p>
            <w:pPr>
              <w:spacing w:after="20"/>
              <w:ind w:left="20"/>
              <w:jc w:val="both"/>
            </w:pPr>
            <w:r>
              <w:rPr>
                <w:rFonts w:ascii="Times New Roman"/>
                <w:b w:val="false"/>
                <w:i w:val="false"/>
                <w:color w:val="000000"/>
                <w:sz w:val="20"/>
              </w:rPr>
              <w:t>пункт 21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4.2 и 4.3</w:t>
            </w:r>
          </w:p>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9.2 (в части наличия маркировки выводов), 9.3</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быстродействующие и главные выключатели 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 xml:space="preserve">пункта 13,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и 2.2.2**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8.3</w:t>
            </w:r>
          </w:p>
          <w:p>
            <w:pPr>
              <w:spacing w:after="20"/>
              <w:ind w:left="20"/>
              <w:jc w:val="both"/>
            </w:pPr>
            <w:r>
              <w:rPr>
                <w:rFonts w:ascii="Times New Roman"/>
                <w:b w:val="false"/>
                <w:i w:val="false"/>
                <w:color w:val="000000"/>
                <w:sz w:val="20"/>
              </w:rPr>
              <w:t>
ГОСТ 33798.3-2016 (IEC 60077-3:2001) "Электрооборудование железнодорожного подвижного состава. Часть 3. Автоматические выключатели постоянного тока.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9.11, 9.12.1.3</w:t>
            </w:r>
          </w:p>
          <w:p>
            <w:pPr>
              <w:spacing w:after="20"/>
              <w:ind w:left="20"/>
              <w:jc w:val="both"/>
            </w:pPr>
            <w:r>
              <w:rPr>
                <w:rFonts w:ascii="Times New Roman"/>
                <w:b w:val="false"/>
                <w:i w:val="false"/>
                <w:color w:val="000000"/>
                <w:sz w:val="20"/>
              </w:rPr>
              <w:t>
ГОСТ 33798.4-2016 (IEC 60077-4:2003) "Электрооборудование железнодорожного подвижного состава. Часть 4. Выключатели автоматические переменного тока.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w:t>
            </w:r>
          </w:p>
          <w:p>
            <w:pPr>
              <w:spacing w:after="20"/>
              <w:ind w:left="20"/>
              <w:jc w:val="both"/>
            </w:pPr>
            <w:r>
              <w:rPr>
                <w:rFonts w:ascii="Times New Roman"/>
                <w:b w:val="false"/>
                <w:i w:val="false"/>
                <w:color w:val="000000"/>
                <w:sz w:val="20"/>
              </w:rPr>
              <w:t>
ГОСТ 33798.4-2016 (IEC 60077-4:2003) "Электрооборудование железнодорожного подвижного состава. Часть 4. Выключатели автоматические переменного тока.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Высоковольтные межвагонные соединения (совместно розетка и штепсель)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2.2.2**, 2.3, 2.4.1</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 4.3 и 4.4.1</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8.1.12, 8.2.2</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демпферы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5.1.4, 5.1.5, 5.1.6, 5.5 </w:t>
            </w:r>
          </w:p>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6.1 </w:t>
            </w:r>
          </w:p>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5.3.2 </w:t>
            </w:r>
          </w:p>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5.4.1(в части назначенного срока службы или назначенного ресурса до списания), 5.4.2 </w:t>
            </w:r>
          </w:p>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5.7.1 </w:t>
            </w:r>
          </w:p>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4.6 (пункт 4.1, подпункт 4.1.1 в части требований от 200 км/ч – 250 км/ч включительно,</w:t>
            </w:r>
          </w:p>
          <w:p>
            <w:pPr>
              <w:spacing w:after="20"/>
              <w:ind w:left="20"/>
              <w:jc w:val="both"/>
            </w:pPr>
            <w:r>
              <w:rPr>
                <w:rFonts w:ascii="Times New Roman"/>
                <w:b w:val="false"/>
                <w:i w:val="false"/>
                <w:color w:val="000000"/>
                <w:sz w:val="20"/>
              </w:rPr>
              <w:t>
подпункт 4.1.2 в части показателя механические свойства для стальных дисков от 200км/ч до 250 км/ч включительно, пункт 4.3)</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остекления кабины машиниста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5.1.1, 5.1.3, 5.1.7* (для лобовых), 5.1.9* (для лобовых), 5.1.10* (для боковых), 5.1.12*, 5.1.13*, 5.1.19, 5.1.21* (для боковых), 5.1.22* (для боковых)</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5.1.1, 5.1.4*, 5.1.6* (более 160 км/ч), 5.1.7*, 5.1.9*, 5.1.12*, 5.1.15* </w:t>
            </w:r>
          </w:p>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5.1.2*, 5.1.3*, 5.1.9* (для лобовых), 5,1.10* (для боковых), 5.1.11, 5.1.12*, 5.1.13*, 5.1.16*, 5.1.20, 5.3.1 </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5.1.1, 5.1.4*, 5.1.6* (более 160 км/ч), 5.1.7*, 5.1.8, 5.1.9*, 5.1.12*, 5.1.15*, 5.1.16, 10.5 </w:t>
            </w:r>
          </w:p>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5.5.1 (маркировка с учетом требований пунктов 91, 93, 94 раздела V)</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 (маркировка с учетом требований пункта 89 раздела V), </w:t>
            </w:r>
          </w:p>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6.11 </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91 и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5.5.1 (маркировка с учетом требований пунктов 91, 93, 94 раздела V)</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w:t>
            </w:r>
          </w:p>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5.5.1 "маркировка с учетом требований пунктов 91, 93 раздела V"</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w:t>
            </w:r>
          </w:p>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резиновые уплотнительные для тормозных пневматических систем железнодорожного подвижного состава (диафрагмы, манжеты, воротники, </w:t>
            </w:r>
          </w:p>
          <w:p>
            <w:pPr>
              <w:spacing w:after="20"/>
              <w:ind w:left="20"/>
              <w:jc w:val="both"/>
            </w:pPr>
            <w:r>
              <w:rPr>
                <w:rFonts w:ascii="Times New Roman"/>
                <w:b w:val="false"/>
                <w:i w:val="false"/>
                <w:color w:val="000000"/>
                <w:sz w:val="20"/>
              </w:rPr>
              <w:t>уплотнители, прокладки)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4.2.7 (пункты 2, 3, 4 таблицы 4.7, таблица 4.8)</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4.2.7 (пункт 1 таблицы 4.7, таблица 4.9)</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4.2.7 (пункты 2, 3 таблицы 4.7, таблица 4.8)</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 тягового хомута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5.5.8</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5.5.7, 5.5.8 и 5.9.3</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зубчатые цилиндрические тяговых передач железнодорожного подвижного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"т" и "у"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 4.5, 4.9 – 4.13, 4.16</w:t>
            </w:r>
          </w:p>
          <w:p>
            <w:pPr>
              <w:spacing w:after="20"/>
              <w:ind w:left="20"/>
              <w:jc w:val="both"/>
            </w:pPr>
            <w:r>
              <w:rPr>
                <w:rFonts w:ascii="Times New Roman"/>
                <w:b w:val="false"/>
                <w:i w:val="false"/>
                <w:color w:val="000000"/>
                <w:sz w:val="20"/>
              </w:rPr>
              <w:t>
ГОСТ 30803-2014 "Колеса зубчатые тяговых передач тягового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4.18</w:t>
            </w:r>
          </w:p>
          <w:p>
            <w:pPr>
              <w:spacing w:after="20"/>
              <w:ind w:left="20"/>
              <w:jc w:val="both"/>
            </w:pPr>
            <w:r>
              <w:rPr>
                <w:rFonts w:ascii="Times New Roman"/>
                <w:b w:val="false"/>
                <w:i w:val="false"/>
                <w:color w:val="000000"/>
                <w:sz w:val="20"/>
              </w:rPr>
              <w:t>
ГОСТ 30803-2014 "Колеса зубчатые тяговых передач тягового подвижного состава.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колесных пар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6.3, 6.10, 6.11</w:t>
            </w:r>
          </w:p>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 5.3</w:t>
            </w:r>
          </w:p>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6.3, 6.6, 6.8, 6.10, 6.11, 6.14</w:t>
            </w:r>
          </w:p>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6.10, 6.11</w:t>
            </w:r>
          </w:p>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6.23 (второй абзац) и 6.24</w:t>
            </w:r>
          </w:p>
          <w:p>
            <w:pPr>
              <w:spacing w:after="20"/>
              <w:ind w:left="20"/>
              <w:jc w:val="both"/>
            </w:pPr>
            <w:r>
              <w:rPr>
                <w:rFonts w:ascii="Times New Roman"/>
                <w:b w:val="false"/>
                <w:i w:val="false"/>
                <w:color w:val="000000"/>
                <w:sz w:val="20"/>
              </w:rPr>
              <w:t>(для конструкционной скорости более 200 км/ч)</w:t>
            </w:r>
          </w:p>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6.10, 6.11, 6.23 (второй абзац) и 6.24 (для конструкционной скорости более 200 км/ч)</w:t>
            </w:r>
          </w:p>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6.10, 6.11, 6.23 (абзац второй), 6.24 (для конструкционной скорости более</w:t>
            </w:r>
          </w:p>
          <w:p>
            <w:pPr>
              <w:spacing w:after="20"/>
              <w:ind w:left="20"/>
              <w:jc w:val="both"/>
            </w:pPr>
            <w:r>
              <w:rPr>
                <w:rFonts w:ascii="Times New Roman"/>
                <w:b w:val="false"/>
                <w:i w:val="false"/>
                <w:color w:val="000000"/>
                <w:sz w:val="20"/>
              </w:rPr>
              <w:t>200 км/ч)</w:t>
            </w:r>
          </w:p>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6.20</w:t>
            </w:r>
          </w:p>
          <w:p>
            <w:pPr>
              <w:spacing w:after="20"/>
              <w:ind w:left="20"/>
              <w:jc w:val="both"/>
            </w:pPr>
            <w:r>
              <w:rPr>
                <w:rFonts w:ascii="Times New Roman"/>
                <w:b w:val="false"/>
                <w:i w:val="false"/>
                <w:color w:val="000000"/>
                <w:sz w:val="20"/>
              </w:rPr>
              <w:t>
ГОСТ 10791-2011 Колеса цельнокатаные.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Колесные пары высокоскоростного</w:t>
            </w:r>
          </w:p>
          <w:p>
            <w:pPr>
              <w:spacing w:after="20"/>
              <w:ind w:left="20"/>
              <w:jc w:val="both"/>
            </w:pPr>
            <w:r>
              <w:rPr>
                <w:rFonts w:ascii="Times New Roman"/>
                <w:b w:val="false"/>
                <w:i w:val="false"/>
                <w:color w:val="000000"/>
                <w:sz w:val="20"/>
              </w:rPr>
              <w:t>железнодорожного подвижного состава без буксовых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и "г" пункта 13, пункт 15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4.3.3 (последний абзац), 4.3.4, 4.3.5, 4.3.6, 4.3.7, 4.3.8, 4.3.9 (второй абзац), 4.3.12, 4.3.15</w:t>
            </w:r>
          </w:p>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p>
            <w:pPr>
              <w:spacing w:after="20"/>
              <w:ind w:left="20"/>
              <w:jc w:val="both"/>
            </w:pPr>
            <w:r>
              <w:rPr>
                <w:rFonts w:ascii="Times New Roman"/>
                <w:b w:val="false"/>
                <w:i w:val="false"/>
                <w:color w:val="000000"/>
                <w:sz w:val="20"/>
              </w:rPr>
              <w:t>
(Для колесных пар моторных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4.3.1, 4.3.2, 4.3.3 (второй абзац), 4.3.5, 4.3.6, 4.3.7, 4.3.10</w:t>
            </w:r>
          </w:p>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пункты 4.3.3 (последний абзац), 4.3.4, 4.3.5, 4.3.6, 4.3.7, 4.3.8, 4.3.9 (второй абзац), 4.3.12, 4.3.15</w:t>
            </w:r>
          </w:p>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 (для колесных пар моторных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(первый абзац), пункты 4.3.1, 4.3.2, 4.3.3 (второй абзац), 4.3.5, 4.3.6, 4.3.7, 4.3.10</w:t>
            </w:r>
          </w:p>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"с" и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5.2.6, 5.3.4, 5.3.6, 5.3.7.1 – 5.3.7.9 </w:t>
            </w:r>
          </w:p>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 (для колесных пар моторных вагонов)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4.4.4 (последний абзац), 4.4.7 (первый абзац), 4.4.8</w:t>
            </w:r>
          </w:p>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w:t>
            </w:r>
          </w:p>
          <w:p>
            <w:pPr>
              <w:spacing w:after="20"/>
              <w:ind w:left="20"/>
              <w:jc w:val="both"/>
            </w:pPr>
            <w:r>
              <w:rPr>
                <w:rFonts w:ascii="Times New Roman"/>
                <w:b w:val="false"/>
                <w:i w:val="false"/>
                <w:color w:val="000000"/>
                <w:sz w:val="20"/>
              </w:rPr>
              <w:t>пункта 13,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4.3.17</w:t>
            </w:r>
          </w:p>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 (для колесных пар моторных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4.3.11</w:t>
            </w:r>
          </w:p>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и 92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 (для колесных пар моторных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4.7.3</w:t>
            </w:r>
          </w:p>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тормозные композиционные</w:t>
            </w:r>
          </w:p>
          <w:p>
            <w:pPr>
              <w:spacing w:after="20"/>
              <w:ind w:left="20"/>
              <w:jc w:val="both"/>
            </w:pPr>
            <w:r>
              <w:rPr>
                <w:rFonts w:ascii="Times New Roman"/>
                <w:b w:val="false"/>
                <w:i w:val="false"/>
                <w:color w:val="000000"/>
                <w:sz w:val="20"/>
              </w:rPr>
              <w:t>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 xml:space="preserve">пункта 13,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1, таблица 2 (показатели 1-10, 11.1 и 11.2 для композиционных колодок), таблица 3 (показатели 1-8, 9.1, 9.2 для металлокерамических тормозных колодок), таблица 4 (показатели 1-6, 7.1, 7.2 для тормозных колодок предназначенных для тормозных блоков), таблица 5 (для композитных тормозных колодок при стендовых испытаниях), таблица 6 (для металлокерамических колодок при стендовых испытаниях), таблица 7 (для колодок предназначенных для тормозных блоков при стендовых испытаниях), таблица 8 (показатели 1, 2, 3 (для всех типов колодок), показатель 4 (для колодок с сетчато-проволочным каркасом), показатель 5 (для тормозных колодок с металлической спинкой), показатель 6 (для составных тормозных колодок (композиционных со вставками)), показатель 7 (для металлокерамических тормозных колодок), </w:t>
            </w:r>
          </w:p>
          <w:p>
            <w:pPr>
              <w:spacing w:after="20"/>
              <w:ind w:left="20"/>
              <w:jc w:val="both"/>
            </w:pPr>
            <w:r>
              <w:rPr>
                <w:rFonts w:ascii="Times New Roman"/>
                <w:b w:val="false"/>
                <w:i w:val="false"/>
                <w:color w:val="000000"/>
                <w:sz w:val="20"/>
              </w:rPr>
              <w:t xml:space="preserve">
пункт 5.3 </w:t>
            </w:r>
          </w:p>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Колодки тормозные составные (чугунно-композиционные) </w:t>
            </w:r>
          </w:p>
          <w:p>
            <w:pPr>
              <w:spacing w:after="20"/>
              <w:ind w:left="20"/>
              <w:jc w:val="both"/>
            </w:pPr>
            <w:r>
              <w:rPr>
                <w:rFonts w:ascii="Times New Roman"/>
                <w:b w:val="false"/>
                <w:i w:val="false"/>
                <w:color w:val="000000"/>
                <w:sz w:val="20"/>
              </w:rPr>
              <w:t>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таблица 2 (показатели 1-10, 11.1 11.2), таблица 4 (для тормозных колодок, предназначенных для тормозных блоков), таблица 5 (для композитных тормозных колодок при стендовых испытаниях), таблица 6 (для металлокерамических колодок при стендовых испытаниях), таблица 7 (для колодок, предназначенных для тормозных блоков при стендовых испытаниях), таблица 8 (показатели 1, 2, 3 (для всех типов колодок), показатель 4 (для колодок сетчато-проволочным каркасом), показатель 5 (для тормозных колодок с металлической спинкой), показатель 6 (для составных тормозных колодок (композиционных со вставками)),</w:t>
            </w:r>
          </w:p>
          <w:p>
            <w:pPr>
              <w:spacing w:after="20"/>
              <w:ind w:left="20"/>
              <w:jc w:val="both"/>
            </w:pPr>
            <w:r>
              <w:rPr>
                <w:rFonts w:ascii="Times New Roman"/>
                <w:b w:val="false"/>
                <w:i w:val="false"/>
                <w:color w:val="000000"/>
                <w:sz w:val="20"/>
              </w:rPr>
              <w:t xml:space="preserve">пункт 5.3 </w:t>
            </w:r>
          </w:p>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тормозные чугунные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6.1.4 (кроме Ва), 6.1.11, 6.1.12, 6.1.13, 6.2.13</w:t>
            </w:r>
          </w:p>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 6.1.3, 6.1.5, 6.1.6, 6.1.10</w:t>
            </w:r>
          </w:p>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5.1.3, 5.1.4, 5.1.6 (при наличии концевого холодильника), 5.1.7 (при наличии БОСВ), 5.1.9, 5.1.11 (кроме маслозаполненных), 5.6.1, 5.6.2 </w:t>
            </w:r>
          </w:p>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5.5.1 и 5.5.5 </w:t>
            </w:r>
          </w:p>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5.9 </w:t>
            </w:r>
          </w:p>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5.9.2 и 5.9.3</w:t>
            </w:r>
          </w:p>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Контакторы электропневматические и электромагнитные высоковольтные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2.2.2**, 2.3, 2.4.1, 2.4.3, 2.6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 4.3, 4.4.1, 4.4.3 и 4.6</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5.3.6, 5.3.7, перечисление "а" 5.3.8</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5.3.1, 5.3.2, 5.3.5, 5.3.6, перечисление "б" пункта 5.4.2</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 машинистов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 и 4.1.7</w:t>
            </w:r>
          </w:p>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4.4.3, 4.4.5, 4.4.6 и 4.4.7 </w:t>
            </w:r>
          </w:p>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w:t>
            </w:r>
          </w:p>
          <w:p>
            <w:pPr>
              <w:spacing w:after="20"/>
              <w:ind w:left="20"/>
              <w:jc w:val="both"/>
            </w:pPr>
            <w:r>
              <w:rPr>
                <w:rFonts w:ascii="Times New Roman"/>
                <w:b w:val="false"/>
                <w:i w:val="false"/>
                <w:color w:val="000000"/>
                <w:sz w:val="20"/>
              </w:rPr>
              <w:t>пункта 13раздела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4.4.3</w:t>
            </w:r>
          </w:p>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4.3.1, 4.1.8, 4.1.10, 4.1.11, 4.1.12, 4.1.14, 4.2.1 и 4.2.2</w:t>
            </w:r>
          </w:p>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 (стандарт в целом (с учетом п. 4.3.2 ГОСТ 33330-2015)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w:t>
            </w:r>
          </w:p>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4.5.1</w:t>
            </w:r>
          </w:p>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 пассажирские и диваны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5.4.1, 5.4.2</w:t>
            </w:r>
          </w:p>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5.3.7, 5.5.1, 5.5.2, 5.5.3, 5.5.4 </w:t>
            </w:r>
          </w:p>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w:t>
            </w:r>
          </w:p>
          <w:p>
            <w:pPr>
              <w:spacing w:after="20"/>
              <w:ind w:left="20"/>
              <w:jc w:val="both"/>
            </w:pPr>
            <w:r>
              <w:rPr>
                <w:rFonts w:ascii="Times New Roman"/>
                <w:b w:val="false"/>
                <w:i w:val="false"/>
                <w:color w:val="000000"/>
                <w:sz w:val="20"/>
              </w:rPr>
              <w:t>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5.5.1, 5.6 </w:t>
            </w:r>
          </w:p>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5.2.5, 5.2.4* (при наличии в конструкции кресел III класса), 5.2.8, 5.2.9, 5.2.10, 5.7 </w:t>
            </w:r>
          </w:p>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 (стандарт в целом (с учетом п. 4.3.2 ГОСТ 33330-2015)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5.2.11</w:t>
            </w:r>
          </w:p>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5.8.1, 5.8.2 </w:t>
            </w:r>
          </w:p>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клещевой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4.6 (пункты 1, 2, 3)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4.6 (пункт 4.2)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4.6 (пункт 4.3)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чистовые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5.2.1.1 (с учетом требований чертежа), 5.2.2, 6.2.2, 6.2.9, 6.1.11, 6.1.3, 6.1.13.1, 6.2.14, 6.2.15</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4.2.1.2, 4.2.1.3, 4.2.1.4</w:t>
            </w:r>
          </w:p>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3.1.1, 3.3.1, 3.2.1.1</w:t>
            </w:r>
          </w:p>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
ГОСТ 4728-2010 "Заготовки осевые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3.2.1.1</w:t>
            </w:r>
          </w:p>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3.2.1.1</w:t>
            </w:r>
          </w:p>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6.1.11</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3.1.1, 3.2.1.1, 3.3.1</w:t>
            </w:r>
          </w:p>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6.1.11, 6.1.13.1</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3.1.1, 3.2.1.1, 3.3.1</w:t>
            </w:r>
          </w:p>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6.1.11, 6.1.13.1</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6.2.14, 6.2.15</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3.2.1.1</w:t>
            </w:r>
          </w:p>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6.2.12</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черновые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3.1.1, 3.3.1, 3.2.1.1</w:t>
            </w:r>
          </w:p>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
ГОСТ 4728-2010 "Заготовки осевые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6.1.11, 6.1.3, 6.1.13.1</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3.2.1.1</w:t>
            </w:r>
          </w:p>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
ГОСТ 4728-2010 "Заготовки осевые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3.2.1.1</w:t>
            </w:r>
          </w:p>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6.1.11</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3.1.1, 3.2.1.1, 3.3.1</w:t>
            </w:r>
          </w:p>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6.1.11, 6.1.13.1</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3.1.1, 3.2.1.1, 3.3.1</w:t>
            </w:r>
          </w:p>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6.1.11, 6.1.13.1</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92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6.1.14</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Передний и задний упоры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5.3.1, 5.3.2.1, 5.3.2.2, 5.3.2.3, 5.3.6</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5.3.2, 5.3.3 и 5.1.2 </w:t>
            </w:r>
          </w:p>
          <w:p>
            <w:pPr>
              <w:spacing w:after="20"/>
              <w:ind w:left="20"/>
              <w:jc w:val="both"/>
            </w:pPr>
            <w:r>
              <w:rPr>
                <w:rFonts w:ascii="Times New Roman"/>
                <w:b w:val="false"/>
                <w:i w:val="false"/>
                <w:color w:val="000000"/>
                <w:sz w:val="20"/>
              </w:rPr>
              <w:t>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Переключатели и отключатели высоковольтные </w:t>
            </w:r>
          </w:p>
          <w:p>
            <w:pPr>
              <w:spacing w:after="20"/>
              <w:ind w:left="20"/>
              <w:jc w:val="both"/>
            </w:pPr>
            <w:r>
              <w:rPr>
                <w:rFonts w:ascii="Times New Roman"/>
                <w:b w:val="false"/>
                <w:i w:val="false"/>
                <w:color w:val="000000"/>
                <w:sz w:val="20"/>
              </w:rPr>
              <w:t>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8.2.1*, 8.2.10*, 8.4.1, 8.4.3, 8.4.4, 8.4.6 и 8.4.7</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2.2.2**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Поглощающий аппарат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5.1.2, 5.3.4 (последняя строка таблицы 2) </w:t>
            </w:r>
          </w:p>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5.3.5 </w:t>
            </w:r>
          </w:p>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 </w:t>
            </w:r>
          </w:p>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w:t>
            </w:r>
          </w:p>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качения роликовые для букс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6.1.1.2, 6.1.3.4, Приложение А, таблица А.2</w:t>
            </w:r>
          </w:p>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6.1.1.2, 6.1.3.3, 6.1.2.21*, 8.2.11</w:t>
            </w:r>
          </w:p>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7.11 </w:t>
            </w:r>
          </w:p>
          <w:p>
            <w:pPr>
              <w:spacing w:after="20"/>
              <w:ind w:left="20"/>
              <w:jc w:val="both"/>
            </w:pPr>
            <w:r>
              <w:rPr>
                <w:rFonts w:ascii="Times New Roman"/>
                <w:b w:val="false"/>
                <w:i w:val="false"/>
                <w:color w:val="000000"/>
                <w:sz w:val="20"/>
              </w:rPr>
              <w:t>
ГОСТ 520-2011 "Подшипники качения. Общие технические условия"</w:t>
            </w:r>
          </w:p>
          <w:p>
            <w:pPr>
              <w:spacing w:after="20"/>
              <w:ind w:left="20"/>
              <w:jc w:val="both"/>
            </w:pPr>
            <w:r>
              <w:rPr>
                <w:rFonts w:ascii="Times New Roman"/>
                <w:b w:val="false"/>
                <w:i w:val="false"/>
                <w:color w:val="000000"/>
                <w:sz w:val="20"/>
              </w:rPr>
              <w:t>
(Для подшипников роликовых радиальных сферических)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"с" "т"</w:t>
            </w:r>
          </w:p>
          <w:p>
            <w:pPr>
              <w:spacing w:after="20"/>
              <w:ind w:left="20"/>
              <w:jc w:val="both"/>
            </w:pPr>
            <w:r>
              <w:rPr>
                <w:rFonts w:ascii="Times New Roman"/>
                <w:b w:val="false"/>
                <w:i w:val="false"/>
                <w:color w:val="000000"/>
                <w:sz w:val="20"/>
              </w:rPr>
              <w:t>и "у"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6.1.2.2, 6.1.3.1, 6.1.3.2, 6.1.3.4, </w:t>
            </w:r>
          </w:p>
          <w:p>
            <w:pPr>
              <w:spacing w:after="20"/>
              <w:ind w:left="20"/>
              <w:jc w:val="both"/>
            </w:pPr>
            <w:r>
              <w:rPr>
                <w:rFonts w:ascii="Times New Roman"/>
                <w:b w:val="false"/>
                <w:i w:val="false"/>
                <w:color w:val="000000"/>
                <w:sz w:val="20"/>
              </w:rPr>
              <w:t xml:space="preserve">
Приложение А, таблица А.2, 8.2.2, 8.2.3, 8.2.5 </w:t>
            </w:r>
          </w:p>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6.1.3.3, 6.1.3.1, 6.1.2.3, 8.2.2, 8.2.4, 8.2.5, 8.2.6, 8.2.7, 8.2.8, 8.2.15* </w:t>
            </w:r>
          </w:p>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9 </w:t>
            </w:r>
          </w:p>
          <w:p>
            <w:pPr>
              <w:spacing w:after="20"/>
              <w:ind w:left="20"/>
              <w:jc w:val="both"/>
            </w:pPr>
            <w:r>
              <w:rPr>
                <w:rFonts w:ascii="Times New Roman"/>
                <w:b w:val="false"/>
                <w:i w:val="false"/>
                <w:color w:val="000000"/>
                <w:sz w:val="20"/>
              </w:rPr>
              <w:t>
ГОСТ 18855-2013 "Подшипники качения. Динамическая грузоподъемность и номинальный ресурс" (Для всех типов подшипников)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6.2.2, 7.3, 7.4, 7.8, 7.10, 7.11 </w:t>
            </w:r>
          </w:p>
          <w:p>
            <w:pPr>
              <w:spacing w:after="20"/>
              <w:ind w:left="20"/>
              <w:jc w:val="both"/>
            </w:pPr>
            <w:r>
              <w:rPr>
                <w:rFonts w:ascii="Times New Roman"/>
                <w:b w:val="false"/>
                <w:i w:val="false"/>
                <w:color w:val="000000"/>
                <w:sz w:val="20"/>
              </w:rPr>
              <w:t>
ГОСТ 520–2011 "Подшипники качения. Общие технические условия" (Для подшипников роликовых радиальных сферических)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"а", "б", "г", "д", "и", "к", "л" пункта 6.3, 6.4</w:t>
            </w:r>
          </w:p>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перечисления "а", "б", "в", "г", "д" и "е" пункта 6.3.2, перечисления "а", "б", "г", "д" и "е" пункта 6.4.2 </w:t>
            </w:r>
          </w:p>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типов подшипников</w:t>
            </w:r>
          </w:p>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"а", "б", "к" пункта 6.3, пункт 6.4</w:t>
            </w:r>
          </w:p>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"а", "в", "д", "е" пункта 6.3.2</w:t>
            </w:r>
          </w:p>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10 </w:t>
            </w:r>
          </w:p>
          <w:p>
            <w:pPr>
              <w:spacing w:after="20"/>
              <w:ind w:left="20"/>
              <w:jc w:val="both"/>
            </w:pPr>
            <w:r>
              <w:rPr>
                <w:rFonts w:ascii="Times New Roman"/>
                <w:b w:val="false"/>
                <w:i w:val="false"/>
                <w:color w:val="000000"/>
                <w:sz w:val="20"/>
              </w:rPr>
              <w:t>
ГОСТ 520–2011 "Подшипники качения. Общие технические условия" (Для подшипников роликовых радиальных сферических)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высоковольтные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2.2.1**, 2.2.2**, 2.4, 2.10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 4.4 и 4.10</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6.2.3, 6.2.7</w:t>
            </w:r>
          </w:p>
          <w:p>
            <w:pPr>
              <w:spacing w:after="20"/>
              <w:ind w:left="20"/>
              <w:jc w:val="both"/>
            </w:pPr>
            <w:r>
              <w:rPr>
                <w:rFonts w:ascii="Times New Roman"/>
                <w:b w:val="false"/>
                <w:i w:val="false"/>
                <w:color w:val="000000"/>
                <w:sz w:val="20"/>
              </w:rPr>
              <w:t>
ГОСТ 33798.5-2016 (IEC 60077-5:2003)</w:t>
            </w:r>
          </w:p>
          <w:p>
            <w:pPr>
              <w:spacing w:after="20"/>
              <w:ind w:left="20"/>
              <w:jc w:val="both"/>
            </w:pPr>
            <w:r>
              <w:rPr>
                <w:rFonts w:ascii="Times New Roman"/>
                <w:b w:val="false"/>
                <w:i w:val="false"/>
                <w:color w:val="000000"/>
                <w:sz w:val="20"/>
              </w:rPr>
              <w:t>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приложения ДА</w:t>
            </w:r>
          </w:p>
          <w:p>
            <w:pPr>
              <w:spacing w:after="20"/>
              <w:ind w:left="20"/>
              <w:jc w:val="both"/>
            </w:pPr>
            <w:r>
              <w:rPr>
                <w:rFonts w:ascii="Times New Roman"/>
                <w:b w:val="false"/>
                <w:i w:val="false"/>
                <w:color w:val="000000"/>
                <w:sz w:val="20"/>
              </w:rPr>
              <w:t>
ГОСТ 33798.5-2016 (IEC 60077-5:2003)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полупроводниковые силовые (мощностью более 5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2.2.2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(в части теплостойкости, холодостойкости, влагостойкости), 4.2.2 (в части вибропрочности, одиночных ударов)</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4.2.3.1, 4.2.5.1</w:t>
            </w:r>
          </w:p>
          <w:p>
            <w:pPr>
              <w:spacing w:after="20"/>
              <w:ind w:left="20"/>
              <w:jc w:val="both"/>
            </w:pPr>
            <w:r>
              <w:rPr>
                <w:rFonts w:ascii="Times New Roman"/>
                <w:b w:val="false"/>
                <w:i w:val="false"/>
                <w:color w:val="000000"/>
                <w:sz w:val="20"/>
              </w:rPr>
              <w:t>
ГОСТ 33323-2015 (IEC 61287-1:2005) "Преобразователи полупроводниковыесиловые для железнодорожного подвижного состава. Характеристики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4.7.1, 4.7.2</w:t>
            </w:r>
          </w:p>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2.2.1 (в части теплостойкости, холодостойкости, влагостойкости) и 2.2.2 (в части вибропрочности, одиночных ударов)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p>
            <w:pPr>
              <w:spacing w:after="20"/>
              <w:ind w:left="20"/>
              <w:jc w:val="both"/>
            </w:pPr>
            <w:r>
              <w:rPr>
                <w:rFonts w:ascii="Times New Roman"/>
                <w:b w:val="false"/>
                <w:i w:val="false"/>
                <w:color w:val="000000"/>
                <w:sz w:val="20"/>
              </w:rPr>
              <w:t>
(для преобразователей тяговых и комбинированных (тяговых с каналами питания вспомогательного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4.2.5.1 (в части вибропрочности, одиночных ударов)</w:t>
            </w:r>
          </w:p>
          <w:p>
            <w:pPr>
              <w:spacing w:after="20"/>
              <w:ind w:left="20"/>
              <w:jc w:val="both"/>
            </w:pPr>
            <w:r>
              <w:rPr>
                <w:rFonts w:ascii="Times New Roman"/>
                <w:b w:val="false"/>
                <w:i w:val="false"/>
                <w:color w:val="000000"/>
                <w:sz w:val="20"/>
              </w:rPr>
              <w:t>
ГОСТ 33323-2015 (IEC 61287-1:2005) "Преобразователи полупроводниковые силовые для железнодорожного подвижного состава. Характеристики и методы испытаний"</w:t>
            </w:r>
          </w:p>
          <w:p>
            <w:pPr>
              <w:spacing w:after="20"/>
              <w:ind w:left="20"/>
              <w:jc w:val="both"/>
            </w:pPr>
            <w:r>
              <w:rPr>
                <w:rFonts w:ascii="Times New Roman"/>
                <w:b w:val="false"/>
                <w:i w:val="false"/>
                <w:color w:val="000000"/>
                <w:sz w:val="20"/>
              </w:rPr>
              <w:t>
(для преобразователей массой свыше 500 кг в случае проведения испытаний по стойкости к воздействию вибрации и удара на отдельных составных частях согласно пункту ДА.4 приложения ДА ГОСТ 33323-2015 (IEC 61287-1:2005))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и "ф"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4.2.10.2, 4.5.3.16, 7.4.1, 7.4.3, 7.4.4, приложение ДЕ, пункты ДЕ.1.1, ДЕ.1.3, ДЕ.1.4, ДЕ.1.5, ДЕ.1.6</w:t>
            </w:r>
          </w:p>
          <w:p>
            <w:pPr>
              <w:spacing w:after="20"/>
              <w:ind w:left="20"/>
              <w:jc w:val="both"/>
            </w:pPr>
            <w:r>
              <w:rPr>
                <w:rFonts w:ascii="Times New Roman"/>
                <w:b w:val="false"/>
                <w:i w:val="false"/>
                <w:color w:val="000000"/>
                <w:sz w:val="20"/>
              </w:rPr>
              <w:t>
ГОСТ 33323-2015 (IEC 61287-1:2005) "Преобразователи полупроводниковые силовые для железнодорожного подвижного состава. Характеристики и методы испытаний"</w:t>
            </w:r>
          </w:p>
          <w:p>
            <w:pPr>
              <w:spacing w:after="20"/>
              <w:ind w:left="20"/>
              <w:jc w:val="both"/>
            </w:pPr>
            <w:r>
              <w:rPr>
                <w:rFonts w:ascii="Times New Roman"/>
                <w:b w:val="false"/>
                <w:i w:val="false"/>
                <w:color w:val="000000"/>
                <w:sz w:val="20"/>
              </w:rPr>
              <w:t>
(для преобразователей для собственных нужд, совмещенных с тяговыми преобразователями)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4.5.2, 4.5.6, 4.6.2, 4.6.3, 4.6.4.1, 4.6.4.2, 4.6.4.3, 4.6.4.4, 4.9.2, 4.9.3.2, 4.9.3.4, 4.9.3.5</w:t>
            </w:r>
          </w:p>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 (для преобразователей собственных нужд мощностью более 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2.3, 2.4, 2.5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p>
            <w:pPr>
              <w:spacing w:after="20"/>
              <w:ind w:left="20"/>
              <w:jc w:val="both"/>
            </w:pPr>
            <w:r>
              <w:rPr>
                <w:rFonts w:ascii="Times New Roman"/>
                <w:b w:val="false"/>
                <w:i w:val="false"/>
                <w:color w:val="000000"/>
                <w:sz w:val="20"/>
              </w:rPr>
              <w:t>
(Для диодных и тиристорных выпрямительных блоков и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 – 4.5</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4.1.4.4.3* (кроме диодных и тиристорных тяговых выпрямителей и выпрямительно-инверторных преобразователей; в части защиты от недопустимых перегрузок, от токов внутреннего и внешнего короткого замыкания, от исчезновения или недопустимого снижения питающего напряжения и напряжения вспомогательных цепей преобразователя), 4.1.5, 4.2.10.2, 4.5.3.15, 4.5.3.16, 5.1.2.4* (для диодных и тиристорных тяговых выпрямителей и выпрямительно-инверторных преобразователей) и 7.4.4* (для каналов питания вспомогательного оборудования переменного тока, в том числе универсальных каналов питания тягового и вспомогательного оборудования переменного тока), приложение ДЕ, пункты ДЕ.1.1, ДЕ.1.3, ДЕ.1.4* (при наличии конденсаторов с рабочим напряжением свыше 50В) и ДЕ.1.6* (кроме диодных и тиристорных тяговых выпрямителей и выпрямительно-инверторных преобразователей)</w:t>
            </w:r>
          </w:p>
          <w:p>
            <w:pPr>
              <w:spacing w:after="20"/>
              <w:ind w:left="20"/>
              <w:jc w:val="both"/>
            </w:pPr>
            <w:r>
              <w:rPr>
                <w:rFonts w:ascii="Times New Roman"/>
                <w:b w:val="false"/>
                <w:i w:val="false"/>
                <w:color w:val="000000"/>
                <w:sz w:val="20"/>
              </w:rPr>
              <w:t>
ГОСТ 33323-2015 (IEC 61287-1:2005) "Преобразователи полупроводниковые силовые для железнодорожного подвижного состава. Характеристики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преобразователей тяговых и комбинированных (тяговых</w:t>
            </w:r>
          </w:p>
          <w:p>
            <w:pPr>
              <w:spacing w:after="20"/>
              <w:ind w:left="20"/>
              <w:jc w:val="both"/>
            </w:pPr>
            <w:r>
              <w:rPr>
                <w:rFonts w:ascii="Times New Roman"/>
                <w:b w:val="false"/>
                <w:i w:val="false"/>
                <w:color w:val="000000"/>
                <w:sz w:val="20"/>
              </w:rPr>
              <w:t>с каналами питания вспомогательного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и "п" пункта 13,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4.2 и 4.3</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(в зависимости от комплектности эксплуатационных документов) 5.9, 7.23, 8.3 ГОСТ Р 2.610-2019 "Единая система конструкторской документации. Правила выполнения эксплуатационных документов"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4.1.2.1, 4.1.2.2 (в части наличия маркировки выводов), приложение ДЕ, пункт ДЕ.1.2* (при наличии съемных крышек, дверей или панелей, закрывающих доступ персонала к токоведущим частям)</w:t>
            </w:r>
          </w:p>
          <w:p>
            <w:pPr>
              <w:spacing w:after="20"/>
              <w:ind w:left="20"/>
              <w:jc w:val="both"/>
            </w:pPr>
            <w:r>
              <w:rPr>
                <w:rFonts w:ascii="Times New Roman"/>
                <w:b w:val="false"/>
                <w:i w:val="false"/>
                <w:color w:val="000000"/>
                <w:sz w:val="20"/>
              </w:rPr>
              <w:t>
ГОСТ 33323-2015 (IEC 61287-1:2005) "Преобразователи полупроводниковые силовые для железнодорожного подвижного состава. Характеристики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(в зависимости от комплектности эксплуатационных документов) 5.9, 7.23, 8.3 ГОСТ Р 2.610-2019 "Единая система конструкторской документации. Правила выполнения эксплуатационных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4.10.1 </w:t>
            </w:r>
          </w:p>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4.1.2.1 (перечисления 1-5)</w:t>
            </w:r>
          </w:p>
          <w:p>
            <w:pPr>
              <w:spacing w:after="20"/>
              <w:ind w:left="20"/>
              <w:jc w:val="both"/>
            </w:pPr>
            <w:r>
              <w:rPr>
                <w:rFonts w:ascii="Times New Roman"/>
                <w:b w:val="false"/>
                <w:i w:val="false"/>
                <w:color w:val="000000"/>
                <w:sz w:val="20"/>
              </w:rPr>
              <w:t>
ГОСТ 33323-2015 (IEC 61287-1:2005) "Преобразователи полупроводниковые силовые для железнодорожного подвижного состава. Характеристики и методы испытаний"</w:t>
            </w:r>
          </w:p>
          <w:p>
            <w:pPr>
              <w:spacing w:after="20"/>
              <w:ind w:left="20"/>
              <w:jc w:val="both"/>
            </w:pPr>
            <w:r>
              <w:rPr>
                <w:rFonts w:ascii="Times New Roman"/>
                <w:b w:val="false"/>
                <w:i w:val="false"/>
                <w:color w:val="000000"/>
                <w:sz w:val="20"/>
              </w:rPr>
              <w:t>
(для преобразователей тяговых и комбинированных (тяговых с каналами питания вспомогательного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электромашинные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и "ф" пункта 13, пункт 15</w:t>
            </w:r>
          </w:p>
          <w:p>
            <w:pPr>
              <w:spacing w:after="20"/>
              <w:ind w:left="20"/>
              <w:jc w:val="both"/>
            </w:pPr>
            <w:r>
              <w:rPr>
                <w:rFonts w:ascii="Times New Roman"/>
                <w:b w:val="false"/>
                <w:i w:val="false"/>
                <w:color w:val="000000"/>
                <w:sz w:val="20"/>
              </w:rPr>
              <w:t>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5.2.1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5.12.8* (для коллекторных электрических машин), 5.14.4, 5.15.1 (абзац 1, перечисление 5), 5.17* (для коллекторных электрических машин), 5.17.2* (для бесколлекторных электрических машин), 6.6 </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"г", "о"</w:t>
            </w:r>
          </w:p>
          <w:p>
            <w:pPr>
              <w:spacing w:after="20"/>
              <w:ind w:left="20"/>
              <w:jc w:val="both"/>
            </w:pPr>
            <w:r>
              <w:rPr>
                <w:rFonts w:ascii="Times New Roman"/>
                <w:b w:val="false"/>
                <w:i w:val="false"/>
                <w:color w:val="000000"/>
                <w:sz w:val="20"/>
              </w:rPr>
              <w:t>и "п" пункта 13, пункт 21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4.2, 4.3</w:t>
            </w:r>
          </w:p>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9.2 (в части наличия маркировки выводов), 9.3</w:t>
            </w:r>
            <w:r>
              <w:rPr>
                <w:rFonts w:ascii="Times New Roman"/>
                <w:b w:val="false"/>
                <w:i w:val="false"/>
                <w:strike/>
                <w:color w:val="000000"/>
                <w:sz w:val="20"/>
              </w:rPr>
              <w:t xml:space="preserve"> </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"ф" пункта 13, пункты 15, 82, 89, 91 и 94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30467-97 "Исполнительные устройства и арматура тормозного оборудования подвижного состава. Общие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2.2.1, 2.2.2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Противоюзное устройство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4.3.1, 4.3.2* (соответствие составной части подтверждается испытаниями единицы подвижного состава с установленной на ней данной составной частью), 4.3.3, 4.3.4 </w:t>
            </w:r>
          </w:p>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4.5.1 </w:t>
            </w:r>
          </w:p>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 </w:t>
            </w:r>
          </w:p>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 </w:t>
            </w:r>
          </w:p>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рессорного подвешивания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4.8</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4.12</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6.19</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4.13.1, 4.13.6, 6.19</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4.18</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короткозамыкатели, отделители, заземлители высоковольтные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2.2.2**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8.2.1**, 8.2.10**</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8.2.10 </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8.2.1**, 8.2.10**, 8.4.1, 8.4.3, 8.4.4, 8.4.6 и 8.4.7</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для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8.2.1**, 8.2.10**, раздел 8.5 </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2.2.2**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2.15.2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6.2 </w:t>
            </w:r>
          </w:p>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воздушные для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2.12 (для цветных металлов и сплавов допускается проверка только при температуре минус 20 </w:t>
            </w:r>
            <w:r>
              <w:rPr>
                <w:rFonts w:ascii="Times New Roman"/>
                <w:b w:val="false"/>
                <w:i w:val="false"/>
                <w:color w:val="000000"/>
                <w:vertAlign w:val="superscript"/>
              </w:rPr>
              <w:t>0</w:t>
            </w:r>
            <w:r>
              <w:rPr>
                <w:rFonts w:ascii="Times New Roman"/>
                <w:b w:val="false"/>
                <w:i w:val="false"/>
                <w:color w:val="000000"/>
                <w:sz w:val="20"/>
              </w:rPr>
              <w:t>С), 2.13, 2.14</w:t>
            </w:r>
          </w:p>
          <w:p>
            <w:pPr>
              <w:spacing w:after="20"/>
              <w:ind w:left="20"/>
              <w:jc w:val="both"/>
            </w:pPr>
            <w:r>
              <w:rPr>
                <w:rFonts w:ascii="Times New Roman"/>
                <w:b w:val="false"/>
                <w:i w:val="false"/>
                <w:color w:val="000000"/>
                <w:sz w:val="20"/>
              </w:rPr>
              <w:t>
ГОСТ 1561-75 "Резервуары воздушные для автотормозов вагонов железных дорог.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2.17 </w:t>
            </w:r>
          </w:p>
          <w:p>
            <w:pPr>
              <w:spacing w:after="20"/>
              <w:ind w:left="20"/>
              <w:jc w:val="both"/>
            </w:pPr>
            <w:r>
              <w:rPr>
                <w:rFonts w:ascii="Times New Roman"/>
                <w:b w:val="false"/>
                <w:i w:val="false"/>
                <w:color w:val="000000"/>
                <w:sz w:val="20"/>
              </w:rPr>
              <w:t>
ГОСТ 1561-75 "Резервуары воздушные для автотормозов вагонов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Резинокордные оболочки муфт тягового привода </w:t>
            </w:r>
          </w:p>
          <w:p>
            <w:pPr>
              <w:spacing w:after="20"/>
              <w:ind w:left="20"/>
              <w:jc w:val="both"/>
            </w:pPr>
            <w:r>
              <w:rPr>
                <w:rFonts w:ascii="Times New Roman"/>
                <w:b w:val="false"/>
                <w:i w:val="false"/>
                <w:color w:val="000000"/>
                <w:sz w:val="20"/>
              </w:rPr>
              <w:t>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 4.2.1, 4.2.2, 4.2.3, 4.3 и 4.5 </w:t>
            </w:r>
          </w:p>
          <w:p>
            <w:pPr>
              <w:spacing w:after="20"/>
              <w:ind w:left="20"/>
              <w:jc w:val="both"/>
            </w:pPr>
            <w:r>
              <w:rPr>
                <w:rFonts w:ascii="Times New Roman"/>
                <w:b w:val="false"/>
                <w:i w:val="false"/>
                <w:color w:val="000000"/>
                <w:sz w:val="20"/>
              </w:rPr>
              <w:t>
ГОСТ 33188-2014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24.12.2025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4.2.1, 4.3, 4.4.1 (параметры 4, 5, 6, 7 таблицы 3), 4.5 </w:t>
            </w:r>
          </w:p>
          <w:p>
            <w:pPr>
              <w:spacing w:after="20"/>
              <w:ind w:left="20"/>
              <w:jc w:val="both"/>
            </w:pPr>
            <w:r>
              <w:rPr>
                <w:rFonts w:ascii="Times New Roman"/>
                <w:b w:val="false"/>
                <w:i w:val="false"/>
                <w:color w:val="000000"/>
                <w:sz w:val="20"/>
              </w:rPr>
              <w:t>
ГОСТ 33188-2024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
ГОСТ 33188-2014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24.12.2025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4.6.2</w:t>
            </w:r>
          </w:p>
          <w:p>
            <w:pPr>
              <w:spacing w:after="20"/>
              <w:ind w:left="20"/>
              <w:jc w:val="both"/>
            </w:pPr>
            <w:r>
              <w:rPr>
                <w:rFonts w:ascii="Times New Roman"/>
                <w:b w:val="false"/>
                <w:i w:val="false"/>
                <w:color w:val="000000"/>
                <w:sz w:val="20"/>
              </w:rPr>
              <w:t>
ГОСТ 33188-2014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пусковые, электрического тормоза, демпферные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2.2.2**, 2.3, 2.4, 2.9.1</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 4.3, 4.4 и 4.9.1</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4.2.2, 4.3, 4.2.5, 4.2.8, 4.2.9 </w:t>
            </w:r>
          </w:p>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8.1.6, 8.1.12, 8.2.2 </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Реле высоковольтные электромагнитные и электронные </w:t>
            </w:r>
          </w:p>
          <w:p>
            <w:pPr>
              <w:spacing w:after="20"/>
              <w:ind w:left="20"/>
              <w:jc w:val="both"/>
            </w:pPr>
            <w:r>
              <w:rPr>
                <w:rFonts w:ascii="Times New Roman"/>
                <w:b w:val="false"/>
                <w:i w:val="false"/>
                <w:color w:val="000000"/>
                <w:sz w:val="20"/>
              </w:rPr>
              <w:t>(защиты, промежуточные, 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пункта 13, пункт 15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2.2.2**, 2.3, 2.4, 2.8 (кроме реле промежуточных), 2.11 (применяется только для промежуточных реле)</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 4.3, 4.4, 4.8 (кроме реле промежуточных) и 4.11 (только для промежуточных реле)</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8.1.8 (кроме реле промежуточных), 8.1.12, 8.1.14 (только для промежуточных реле) и 8.2.2, 8.2.10**</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2.15.2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соединительные для тормозов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 4.1.2, 4.1.3, 4.1.4, 4.2.1, 4.4.1</w:t>
            </w:r>
          </w:p>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4.1.2, 4.1.3, 4.1.4, 4.2.1, 4.4.1 </w:t>
            </w:r>
          </w:p>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4.5.1, 4.5.2</w:t>
            </w:r>
          </w:p>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Стеклоочистители для моторвагонного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4.1.2 (перечисление 3 абзаца 1 – при наличии в конструкции стеклоомывателя), 4.1.3, 4.1.5, 4.1.6, 4.2.3, 4.2.4, 4.2.5, 4.3.2, 4.3.3, 4.3.4 </w:t>
            </w:r>
          </w:p>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 4.5.1, 4.5.2</w:t>
            </w:r>
          </w:p>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57445-2017</w:t>
            </w:r>
          </w:p>
          <w:p>
            <w:pPr>
              <w:spacing w:after="20"/>
              <w:ind w:left="20"/>
              <w:jc w:val="both"/>
            </w:pPr>
            <w:r>
              <w:rPr>
                <w:rFonts w:ascii="Times New Roman"/>
                <w:b w:val="false"/>
                <w:i w:val="false"/>
                <w:color w:val="000000"/>
                <w:sz w:val="20"/>
              </w:rPr>
              <w:t>
"Железнодорожные технические средства. Общие требования к методам определения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4.8.1 </w:t>
            </w:r>
          </w:p>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4.8.1 </w:t>
            </w:r>
          </w:p>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Сцепка (включая автосцепку)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5.1.8, 5.8 (подпункт "б" или "в") </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5.3.3 (подпункты а, г (только для сцепок с контуром зацепления не по ГОСТ 21447)), 5.1.3 (подпункт в) </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(подпункт г) </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прицепных вагонов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4.5 </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4.7, 4.17 </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2 </w:t>
            </w:r>
          </w:p>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"т"</w:t>
            </w:r>
          </w:p>
          <w:p>
            <w:pPr>
              <w:spacing w:after="20"/>
              <w:ind w:left="20"/>
              <w:jc w:val="both"/>
            </w:pPr>
            <w:r>
              <w:rPr>
                <w:rFonts w:ascii="Times New Roman"/>
                <w:b w:val="false"/>
                <w:i w:val="false"/>
                <w:color w:val="000000"/>
                <w:sz w:val="20"/>
              </w:rPr>
              <w:t>и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5.14.11, 5.14.13 </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5.5, 8.3</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5.14.11, 5.14.13 </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5.5, 8.3</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Тифоны для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 5.3, 5.4, 5.5 </w:t>
            </w:r>
          </w:p>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 5.2 </w:t>
            </w:r>
          </w:p>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2.2.2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 5.4 </w:t>
            </w:r>
          </w:p>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5.9 </w:t>
            </w:r>
          </w:p>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краны машиниста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4.4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 (для крана машиниста универсального)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4.5</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 (Для крана машиниста тормозного с автоматическими перекрышами)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Тяговые электродвигатели для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и "ф" пункта 13, пункт 15</w:t>
            </w:r>
          </w:p>
          <w:p>
            <w:pPr>
              <w:spacing w:after="20"/>
              <w:ind w:left="20"/>
              <w:jc w:val="both"/>
            </w:pPr>
            <w:r>
              <w:rPr>
                <w:rFonts w:ascii="Times New Roman"/>
                <w:b w:val="false"/>
                <w:i w:val="false"/>
                <w:color w:val="000000"/>
                <w:sz w:val="20"/>
              </w:rPr>
              <w:t>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 (а, б,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5.12.3* (для коллекторных электрических машин, рассчитанных на работу в том числе в генераторном режиме), 5.14.4, 5.15.1 (абзац 1, перечисление 5), 5.17* (для коллекторных электрических машин), 5.17.2* (для бесколлекторных электрических машин), 6.6</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"г", "о"</w:t>
            </w:r>
          </w:p>
          <w:p>
            <w:pPr>
              <w:spacing w:after="20"/>
              <w:ind w:left="20"/>
              <w:jc w:val="both"/>
            </w:pPr>
            <w:r>
              <w:rPr>
                <w:rFonts w:ascii="Times New Roman"/>
                <w:b w:val="false"/>
                <w:i w:val="false"/>
                <w:color w:val="000000"/>
                <w:sz w:val="20"/>
              </w:rPr>
              <w:t>и "п" пункта 13,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4.2, 4.3</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9.2 (в части наличия маркировки выводов), 9.3 </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Тяговый хомут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5.3.6, 5.3.7, подпункт "б" пункта 5.3.8</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5.3.1, 5.3.2, 5.3.5, 5.3.6, перечисление "а" пункта 5.4.2</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электронагревательные для систем отопления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пункта 13, пункт 15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 4.1.2,4.2.1, 4.2.2, 4.5, 4.6.1, 4.6.2, ,4.6.3</w:t>
            </w:r>
          </w:p>
          <w:p>
            <w:pPr>
              <w:spacing w:after="20"/>
              <w:ind w:left="20"/>
              <w:jc w:val="both"/>
            </w:pPr>
            <w:r>
              <w:rPr>
                <w:rFonts w:ascii="Times New Roman"/>
                <w:b w:val="false"/>
                <w:i w:val="false"/>
                <w:color w:val="000000"/>
                <w:sz w:val="20"/>
              </w:rPr>
              <w:t>
ГОСТ 33596-2015 "Устройства электронагревательные для систем отопления железнодорожного подвижного состава"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2.2.2**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 4.4</w:t>
            </w:r>
          </w:p>
          <w:p>
            <w:pPr>
              <w:spacing w:after="20"/>
              <w:ind w:left="20"/>
              <w:jc w:val="both"/>
            </w:pPr>
            <w:r>
              <w:rPr>
                <w:rFonts w:ascii="Times New Roman"/>
                <w:b w:val="false"/>
                <w:i w:val="false"/>
                <w:color w:val="000000"/>
                <w:sz w:val="20"/>
              </w:rPr>
              <w:t>
ГОСТ 33596-2015 "Устройства электронагревательные для систем отопления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4.7.1(первое и второе перечисление)</w:t>
            </w:r>
          </w:p>
          <w:p>
            <w:pPr>
              <w:spacing w:after="20"/>
              <w:ind w:left="20"/>
              <w:jc w:val="both"/>
            </w:pPr>
            <w:r>
              <w:rPr>
                <w:rFonts w:ascii="Times New Roman"/>
                <w:b w:val="false"/>
                <w:i w:val="false"/>
                <w:color w:val="000000"/>
                <w:sz w:val="20"/>
              </w:rPr>
              <w:t>
ГОСТ 33596-2015 "Устройства электронагревательные для систем отопления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комплексы и системы управления, контроля и безопасности</w:t>
            </w:r>
          </w:p>
          <w:p>
            <w:pPr>
              <w:spacing w:after="20"/>
              <w:ind w:left="20"/>
              <w:jc w:val="both"/>
            </w:pPr>
            <w:r>
              <w:rPr>
                <w:rFonts w:ascii="Times New Roman"/>
                <w:b w:val="false"/>
                <w:i w:val="false"/>
                <w:color w:val="000000"/>
                <w:sz w:val="20"/>
              </w:rPr>
              <w:t>железнодорожного подвижного состава, их программные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"в" пункта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4.8.1**, 4.8.2**, 4.7.7</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показатель не применяется к программным средствам</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4.8.1**, 4.8.2**, 4.7.7</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2.2.1**, 2.2.2**, 3.1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w:t>
            </w:r>
          </w:p>
          <w:p>
            <w:pPr>
              <w:spacing w:after="20"/>
              <w:ind w:left="20"/>
              <w:jc w:val="both"/>
            </w:pPr>
            <w:r>
              <w:rPr>
                <w:rFonts w:ascii="Times New Roman"/>
                <w:b w:val="false"/>
                <w:i w:val="false"/>
                <w:color w:val="000000"/>
                <w:sz w:val="20"/>
              </w:rPr>
              <w:t xml:space="preserve">пункта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4.4.2, 4.4.3</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4.4.2, 4.4.3</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4.9.2 </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4.9.2 </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 xml:space="preserve">пункта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r>
              <w:rPr>
                <w:rFonts w:ascii="Times New Roman"/>
                <w:b w:val="false"/>
                <w:i w:val="false"/>
                <w:strike/>
                <w:color w:val="000000"/>
                <w:sz w:val="20"/>
              </w:rPr>
              <w:t xml:space="preserve"> </w:t>
            </w:r>
            <w:r>
              <w:rPr>
                <w:rFonts w:ascii="Times New Roman"/>
                <w:b w:val="false"/>
                <w:i w:val="false"/>
                <w:color w:val="000000"/>
                <w:sz w:val="20"/>
              </w:rPr>
              <w:t>4.4.4</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r>
              <w:rPr>
                <w:rFonts w:ascii="Times New Roman"/>
                <w:b w:val="false"/>
                <w:i w:val="false"/>
                <w:strike/>
                <w:color w:val="000000"/>
                <w:sz w:val="20"/>
              </w:rPr>
              <w:t xml:space="preserve"> </w:t>
            </w:r>
            <w:r>
              <w:rPr>
                <w:rFonts w:ascii="Times New Roman"/>
                <w:b w:val="false"/>
                <w:i w:val="false"/>
                <w:color w:val="000000"/>
                <w:sz w:val="20"/>
              </w:rPr>
              <w:t>4.4.4</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30804.4.11-2013 "Совместимость техническая средств электромагнитная. Устойчивость к провалам, кратковременным перерывам и изменениям напряжения электропитания.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8.2.1.6 </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4.8.1**, 4.8.2**, 4.7.7, 4.9.1,4.5.3</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4.8.1**, 4.8.2**, 4.7.7, 4.9.1,4.5.3</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2.2.1**, 2.2.2**, 2.4, 2.5 и 3.1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4.8.2**</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4.8.2**</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2.2.1**</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4.7.8 </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4.7.8 </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w:t>
            </w:r>
          </w:p>
          <w:p>
            <w:pPr>
              <w:spacing w:after="20"/>
              <w:ind w:left="20"/>
              <w:jc w:val="both"/>
            </w:pPr>
            <w:r>
              <w:rPr>
                <w:rFonts w:ascii="Times New Roman"/>
                <w:b w:val="false"/>
                <w:i w:val="false"/>
                <w:color w:val="000000"/>
                <w:sz w:val="20"/>
              </w:rPr>
              <w:t>пункта 31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 4.10</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 4.10</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6.2.9а, 6.2.9б, 6.2.9в </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7.2.2.8а, 7.2.2.8b, 7.2.2.8c, </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4.2в, 4.2г</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31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 4.10</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 4.10</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6.2.9а, 6.2.9б, 6.2.9в</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7.2.2.13</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 4.16</w:t>
            </w:r>
          </w:p>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50739-95 "Средства вычислительной техники. Защита от несанкционированного доступа к информации.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4.2д, 4.2е, 7.3</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31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 4.2а, 4.2ж </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7.2.2.6, 7.2.2.7</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г</w:t>
            </w:r>
          </w:p>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4.10</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4.10</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4.7.8 </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4.7.8 </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показатель не применяется к программным средствам</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4.13.1 14.13.2</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4.13.1 и 14.13.2</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автоматического регулирования тормозной силы </w:t>
            </w:r>
          </w:p>
          <w:p>
            <w:pPr>
              <w:spacing w:after="20"/>
              <w:ind w:left="20"/>
              <w:jc w:val="both"/>
            </w:pPr>
            <w:r>
              <w:rPr>
                <w:rFonts w:ascii="Times New Roman"/>
                <w:b w:val="false"/>
                <w:i w:val="false"/>
                <w:color w:val="000000"/>
                <w:sz w:val="20"/>
              </w:rPr>
              <w:t>в зависимости от загрузки (авторежим)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 4.2, 4.4, 4.7, 4.8 </w:t>
            </w:r>
          </w:p>
          <w:p>
            <w:pPr>
              <w:spacing w:after="20"/>
              <w:ind w:left="20"/>
              <w:jc w:val="both"/>
            </w:pPr>
            <w:r>
              <w:rPr>
                <w:rFonts w:ascii="Times New Roman"/>
                <w:b w:val="false"/>
                <w:i w:val="false"/>
                <w:color w:val="000000"/>
                <w:sz w:val="20"/>
              </w:rPr>
              <w:t>
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 4.4, 4.7, 4.8 </w:t>
            </w:r>
          </w:p>
          <w:p>
            <w:pPr>
              <w:spacing w:after="20"/>
              <w:ind w:left="20"/>
              <w:jc w:val="both"/>
            </w:pPr>
            <w:r>
              <w:rPr>
                <w:rFonts w:ascii="Times New Roman"/>
                <w:b w:val="false"/>
                <w:i w:val="false"/>
                <w:color w:val="000000"/>
                <w:sz w:val="20"/>
              </w:rPr>
              <w:t>
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колесные катаные дисковые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5.1.5</w:t>
            </w:r>
          </w:p>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5.1.5</w:t>
            </w:r>
          </w:p>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5.1.5, 5.1.6</w:t>
            </w:r>
          </w:p>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5.1.5, 5.3</w:t>
            </w:r>
          </w:p>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5.1.5, 5.1.6, 5.1.8, 5.3</w:t>
            </w:r>
          </w:p>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5.1.5, 5.1.6, 5.1.8, 5.3</w:t>
            </w:r>
          </w:p>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5.1.14</w:t>
            </w:r>
          </w:p>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колесные литые для железнодорожного подвижного состава (отливки)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4.1.2, 4.3.1, 4.3.3, 4.3.5 </w:t>
            </w:r>
          </w:p>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"с" и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4.1.2, 4.3.3 </w:t>
            </w:r>
          </w:p>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w:t>
            </w:r>
          </w:p>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4.1.2, 4.3.1, 4.3.3, 4.3.5 </w:t>
            </w:r>
          </w:p>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w:t>
            </w:r>
          </w:p>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4.7.1, 4.7.3</w:t>
            </w:r>
          </w:p>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Цилиндры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3.1.3, 3.1.6, 3.1.8, 3.3.3 (вторая строка таблицы 2) </w:t>
            </w:r>
          </w:p>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3.1.4, 3.4.1, 3.4.2 </w:t>
            </w:r>
          </w:p>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 </w:t>
            </w:r>
          </w:p>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3.5.1 </w:t>
            </w:r>
          </w:p>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низковольтное для железнодорожного подвижного состава</w:t>
            </w:r>
          </w:p>
          <w:p>
            <w:pPr>
              <w:spacing w:after="20"/>
              <w:ind w:left="20"/>
              <w:jc w:val="both"/>
            </w:pPr>
            <w:r>
              <w:rPr>
                <w:rFonts w:ascii="Times New Roman"/>
                <w:b w:val="false"/>
                <w:i w:val="false"/>
                <w:color w:val="000000"/>
                <w:sz w:val="20"/>
              </w:rPr>
              <w:t>(контроллеры низковольтные; выключатели автоматические; реле электромагнитные</w:t>
            </w:r>
          </w:p>
          <w:p>
            <w:pPr>
              <w:spacing w:after="20"/>
              <w:ind w:left="20"/>
              <w:jc w:val="both"/>
            </w:pPr>
            <w:r>
              <w:rPr>
                <w:rFonts w:ascii="Times New Roman"/>
                <w:b w:val="false"/>
                <w:i w:val="false"/>
                <w:color w:val="000000"/>
                <w:sz w:val="20"/>
              </w:rPr>
              <w:t>и электронные (защиты, промежуточные, 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пункта 13, пункт 15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2.2.2**, 2.3, 2.4, 2.6, 2.7, 2.8, 2.11 (применяется только для промежуточных реле)</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 4.3, 4.4, 4.6, 4.7, 4.8 (кроме промежуточных реле) и 4.11 (применяется только для промежуточных реле)</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8.1.8 (кроме промежуточных реле), 8.1.12, 8.1.14 (только для промежуточных реле), 8.2.1**, 8.2.2 и 8.2.10**</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4.15.2</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Составные части подсистем</w:t>
            </w:r>
          </w:p>
          <w:p>
            <w:pPr>
              <w:spacing w:after="20"/>
              <w:ind w:left="20"/>
              <w:jc w:val="both"/>
            </w:pPr>
            <w:r>
              <w:rPr>
                <w:rFonts w:ascii="Times New Roman"/>
                <w:b w:val="false"/>
                <w:i w:val="false"/>
                <w:color w:val="000000"/>
                <w:sz w:val="20"/>
              </w:rPr>
              <w:t>инфраструктуры высокоскоростного железнодорожного транспорта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подпункты "а", "б", "в", "г", "д" и "е" пункта 86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4.5.2, 4.5.3, 4.7.1**, 4.7.2**, 4.8, 4.11.2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телемеханики железнодорожных устройств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5.1.7.1**, 5.1.7.2**, 5.1.7.3**, 5.1.7.5</w:t>
            </w:r>
          </w:p>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5.1.2, 5.1.3, 5.1.5, 5.1.7.1**, 5.1.7.2**, 5.1.7.3**, 5.1.7.4, 5.1.7.6, 5.1.7.7, 5.1.11.3 </w:t>
            </w:r>
          </w:p>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5.3.1</w:t>
            </w:r>
          </w:p>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Армированные бетонные стойки для опор контактной сети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пункты 15, 89, 91 и 94, подпункты "б" и "в"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5.2.1.1, 5.2.1.24, 5.2.1.26, 5.2.2</w:t>
            </w:r>
          </w:p>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5.2.4.1, 5.2.4.3</w:t>
            </w:r>
          </w:p>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для рельсовых стыков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5.1.1 – 5.1.5, таблица 2</w:t>
            </w:r>
          </w:p>
          <w:p>
            <w:pPr>
              <w:spacing w:after="20"/>
              <w:ind w:left="20"/>
              <w:jc w:val="both"/>
            </w:pPr>
            <w:r>
              <w:rPr>
                <w:rFonts w:ascii="Times New Roman"/>
                <w:b w:val="false"/>
                <w:i w:val="false"/>
                <w:color w:val="000000"/>
                <w:sz w:val="20"/>
              </w:rPr>
              <w:t>
ГОСТ 11530-2014 "Болты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5.1.1 – 5.1.5, таблица 2</w:t>
            </w:r>
          </w:p>
          <w:p>
            <w:pPr>
              <w:spacing w:after="20"/>
              <w:ind w:left="20"/>
              <w:jc w:val="both"/>
            </w:pPr>
            <w:r>
              <w:rPr>
                <w:rFonts w:ascii="Times New Roman"/>
                <w:b w:val="false"/>
                <w:i w:val="false"/>
                <w:color w:val="000000"/>
                <w:sz w:val="20"/>
              </w:rPr>
              <w:t>
ГОСТ 11530-2014 "Болты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 пункт 5.1.3</w:t>
            </w:r>
          </w:p>
          <w:p>
            <w:pPr>
              <w:spacing w:after="20"/>
              <w:ind w:left="20"/>
              <w:jc w:val="both"/>
            </w:pPr>
            <w:r>
              <w:rPr>
                <w:rFonts w:ascii="Times New Roman"/>
                <w:b w:val="false"/>
                <w:i w:val="false"/>
                <w:color w:val="000000"/>
                <w:sz w:val="20"/>
              </w:rPr>
              <w:t>
ГОСТ 11530-2014 "Болты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w:t>
            </w:r>
          </w:p>
          <w:p>
            <w:pPr>
              <w:spacing w:after="20"/>
              <w:ind w:left="20"/>
              <w:jc w:val="both"/>
            </w:pPr>
            <w:r>
              <w:rPr>
                <w:rFonts w:ascii="Times New Roman"/>
                <w:b w:val="false"/>
                <w:i w:val="false"/>
                <w:color w:val="000000"/>
                <w:sz w:val="20"/>
              </w:rPr>
              <w:t>
ГОСТ 11530-2014 "Болты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закладные для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4.2, 5.1.1 – 5.1.8</w:t>
            </w:r>
          </w:p>
          <w:p>
            <w:pPr>
              <w:spacing w:after="20"/>
              <w:ind w:left="20"/>
              <w:jc w:val="both"/>
            </w:pPr>
            <w:r>
              <w:rPr>
                <w:rFonts w:ascii="Times New Roman"/>
                <w:b w:val="false"/>
                <w:i w:val="false"/>
                <w:color w:val="000000"/>
                <w:sz w:val="20"/>
              </w:rPr>
              <w:t>
ГОСТ 16017-2014 "Болты закладные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4.2, 5.1.1 – 5.1.7</w:t>
            </w:r>
          </w:p>
          <w:p>
            <w:pPr>
              <w:spacing w:after="20"/>
              <w:ind w:left="20"/>
              <w:jc w:val="both"/>
            </w:pPr>
            <w:r>
              <w:rPr>
                <w:rFonts w:ascii="Times New Roman"/>
                <w:b w:val="false"/>
                <w:i w:val="false"/>
                <w:color w:val="000000"/>
                <w:sz w:val="20"/>
              </w:rPr>
              <w:t>
ГОСТ 16017-2014 "Болты закладные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5.1.4, 5.1.8</w:t>
            </w:r>
          </w:p>
          <w:p>
            <w:pPr>
              <w:spacing w:after="20"/>
              <w:ind w:left="20"/>
              <w:jc w:val="both"/>
            </w:pPr>
            <w:r>
              <w:rPr>
                <w:rFonts w:ascii="Times New Roman"/>
                <w:b w:val="false"/>
                <w:i w:val="false"/>
                <w:color w:val="000000"/>
                <w:sz w:val="20"/>
              </w:rPr>
              <w:t>
ГОСТ 16017-2014 "Болты закладные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w:t>
            </w:r>
          </w:p>
          <w:p>
            <w:pPr>
              <w:spacing w:after="20"/>
              <w:ind w:left="20"/>
              <w:jc w:val="both"/>
            </w:pPr>
            <w:r>
              <w:rPr>
                <w:rFonts w:ascii="Times New Roman"/>
                <w:b w:val="false"/>
                <w:i w:val="false"/>
                <w:color w:val="000000"/>
                <w:sz w:val="20"/>
              </w:rPr>
              <w:t>
ГОСТ 16017-2014 "Болты закладные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клеммные для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4.2, 4.3, 5.1.1 – 5.1.3</w:t>
            </w:r>
          </w:p>
          <w:p>
            <w:pPr>
              <w:spacing w:after="20"/>
              <w:ind w:left="20"/>
              <w:jc w:val="both"/>
            </w:pPr>
            <w:r>
              <w:rPr>
                <w:rFonts w:ascii="Times New Roman"/>
                <w:b w:val="false"/>
                <w:i w:val="false"/>
                <w:color w:val="000000"/>
                <w:sz w:val="20"/>
              </w:rPr>
              <w:t>
ГОСТ 16016-2014 "Болты клеммные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5.1.5</w:t>
            </w:r>
          </w:p>
          <w:p>
            <w:pPr>
              <w:spacing w:after="20"/>
              <w:ind w:left="20"/>
              <w:jc w:val="both"/>
            </w:pPr>
            <w:r>
              <w:rPr>
                <w:rFonts w:ascii="Times New Roman"/>
                <w:b w:val="false"/>
                <w:i w:val="false"/>
                <w:color w:val="000000"/>
                <w:sz w:val="20"/>
              </w:rPr>
              <w:t>
ГОСТ 16016-2014 "Болты клеммные для рельсовых скреплений железнодорожного пути.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4.2, 5.1.1 – 5.1.4</w:t>
            </w:r>
          </w:p>
          <w:p>
            <w:pPr>
              <w:spacing w:after="20"/>
              <w:ind w:left="20"/>
              <w:jc w:val="both"/>
            </w:pPr>
            <w:r>
              <w:rPr>
                <w:rFonts w:ascii="Times New Roman"/>
                <w:b w:val="false"/>
                <w:i w:val="false"/>
                <w:color w:val="000000"/>
                <w:sz w:val="20"/>
              </w:rPr>
              <w:t>
ГОСТ 16016-2014 "Болты клеммные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w:t>
            </w:r>
          </w:p>
          <w:p>
            <w:pPr>
              <w:spacing w:after="20"/>
              <w:ind w:left="20"/>
              <w:jc w:val="both"/>
            </w:pPr>
            <w:r>
              <w:rPr>
                <w:rFonts w:ascii="Times New Roman"/>
                <w:b w:val="false"/>
                <w:i w:val="false"/>
                <w:color w:val="000000"/>
                <w:sz w:val="20"/>
              </w:rPr>
              <w:t>
ГОСТ 16016-2014 "Болты клеммные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Брусья железобетонные для стрелочных переводов для железных дорог колеи 1520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подпункты "а" и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5.2.1.2, 5.2.1.3, 5.1.3-5.1.7, 5.1.10</w:t>
            </w:r>
          </w:p>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w:t>
            </w:r>
          </w:p>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Вентильные разрядники и ограничители перенапряжений</w:t>
            </w:r>
          </w:p>
          <w:p>
            <w:pPr>
              <w:spacing w:after="20"/>
              <w:ind w:left="20"/>
              <w:jc w:val="both"/>
            </w:pPr>
            <w:r>
              <w:rPr>
                <w:rFonts w:ascii="Times New Roman"/>
                <w:b w:val="false"/>
                <w:i w:val="false"/>
                <w:color w:val="000000"/>
                <w:sz w:val="20"/>
              </w:rPr>
              <w:t>для железнодорожных устройств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подпункты "а", "б", "в" и "г"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5.1.3 (в части остающегося напряжения), 5.2.1, 5.2.4, 5.3.2** – 5.3.4**, 5.4.5 – 5.4.8 </w:t>
            </w:r>
          </w:p>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8.6</w:t>
            </w:r>
          </w:p>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5.7.1, 5.7.2</w:t>
            </w:r>
          </w:p>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для болтов рельсовых стыков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пункты 5.1.1 – 5.1.6</w:t>
            </w:r>
          </w:p>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5.1.1</w:t>
            </w:r>
          </w:p>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пункты 5.1.1 – 5.1.6</w:t>
            </w:r>
          </w:p>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w:t>
            </w:r>
          </w:p>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для закладных болтов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5.1.1 – 5.1.7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5.1.1-5.1.7</w:t>
            </w:r>
          </w:p>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w:t>
            </w:r>
          </w:p>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для клеммных болтов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5.1.1 – 5.1.7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5.1.2</w:t>
            </w:r>
          </w:p>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5.1.1, 5.1.3– 5.1.7</w:t>
            </w:r>
          </w:p>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w:t>
            </w:r>
          </w:p>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Гарнитуры, внешние замыкатели железнодорожных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подпункты "а" и "е" пункта 86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 5.2.3</w:t>
            </w:r>
          </w:p>
          <w:p>
            <w:pPr>
              <w:spacing w:after="20"/>
              <w:ind w:left="20"/>
              <w:jc w:val="both"/>
            </w:pPr>
            <w:r>
              <w:rPr>
                <w:rFonts w:ascii="Times New Roman"/>
                <w:b w:val="false"/>
                <w:i w:val="false"/>
                <w:color w:val="000000"/>
                <w:sz w:val="20"/>
              </w:rPr>
              <w:t>
ГОСТ 33721-2016 "Гарнитуры электроприводов, внешние замыкатели для стрелочных переводов.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4.4.2, 4.7.1**, 4.7.2**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w:t>
            </w:r>
          </w:p>
          <w:p>
            <w:pPr>
              <w:spacing w:after="20"/>
              <w:ind w:left="20"/>
              <w:jc w:val="both"/>
            </w:pPr>
            <w:r>
              <w:rPr>
                <w:rFonts w:ascii="Times New Roman"/>
                <w:b w:val="false"/>
                <w:i w:val="false"/>
                <w:color w:val="000000"/>
                <w:sz w:val="20"/>
              </w:rPr>
              <w:t>
ГОСТ 33721-2016 "Гарнитуры электроприводов, внешние замыкатели для стрелочных переводов. Требования безопасности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приҰмники, фильтры, усилители для тональных рельсовых цепей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пункты 15 и 21, подпункт "е"</w:t>
            </w:r>
          </w:p>
          <w:p>
            <w:pPr>
              <w:spacing w:after="20"/>
              <w:ind w:left="20"/>
              <w:jc w:val="both"/>
            </w:pPr>
            <w:r>
              <w:rPr>
                <w:rFonts w:ascii="Times New Roman"/>
                <w:b w:val="false"/>
                <w:i w:val="false"/>
                <w:color w:val="000000"/>
                <w:sz w:val="20"/>
              </w:rPr>
              <w:t>и "д" пункта 86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4.5.2, 4.5.3, 4.7.1**, 4.7.2**, 4.8, 4.11.2 </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Датчики системы счҰта осей и датчики контроля участков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21, подпункт "е", "д" пункта 86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4.2**-4.4, 4.5, 4.6</w:t>
            </w:r>
          </w:p>
          <w:p>
            <w:pPr>
              <w:spacing w:after="20"/>
              <w:ind w:left="20"/>
              <w:jc w:val="both"/>
            </w:pPr>
            <w:r>
              <w:rPr>
                <w:rFonts w:ascii="Times New Roman"/>
                <w:b w:val="false"/>
                <w:i w:val="false"/>
                <w:color w:val="000000"/>
                <w:sz w:val="20"/>
              </w:rPr>
              <w:t>
ГОСТ 33890-2016 "Система счета осей.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4.2, 4.3</w:t>
            </w:r>
          </w:p>
          <w:p>
            <w:pPr>
              <w:spacing w:after="20"/>
              <w:ind w:left="20"/>
              <w:jc w:val="both"/>
            </w:pPr>
            <w:r>
              <w:rPr>
                <w:rFonts w:ascii="Times New Roman"/>
                <w:b w:val="false"/>
                <w:i w:val="false"/>
                <w:color w:val="000000"/>
                <w:sz w:val="20"/>
              </w:rPr>
              <w:t>
ГОСТ 32783-2014 "Датчики индуктивно-проводные.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Дешифраторы и блоки дешифраторов числовой кодовой автоблокировки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 пункт 86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4.5.2, 4.5.3, 4.7.1**, 4.7.2**, 4.8, 4.11.2 </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4.2**-4.4, 4.8</w:t>
            </w:r>
          </w:p>
          <w:p>
            <w:pPr>
              <w:spacing w:after="20"/>
              <w:ind w:left="20"/>
              <w:jc w:val="both"/>
            </w:pPr>
            <w:r>
              <w:rPr>
                <w:rFonts w:ascii="Times New Roman"/>
                <w:b w:val="false"/>
                <w:i w:val="false"/>
                <w:color w:val="000000"/>
                <w:sz w:val="20"/>
              </w:rPr>
              <w:t>
ГОСТ 33064-2014 "Дешифраторы числовой кодовой автоматической блокировки.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Диодные заземлители устройств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89, 91 и 94, подпункт "б"</w:t>
            </w:r>
            <w:r>
              <w:rPr>
                <w:rFonts w:ascii="Times New Roman"/>
                <w:b w:val="false"/>
                <w:i w:val="false"/>
                <w:strike/>
                <w:color w:val="000000"/>
                <w:sz w:val="20"/>
              </w:rPr>
              <w:t xml:space="preserve"> </w:t>
            </w:r>
            <w:r>
              <w:rPr>
                <w:rFonts w:ascii="Times New Roman"/>
                <w:b w:val="false"/>
                <w:i w:val="false"/>
                <w:color w:val="000000"/>
                <w:sz w:val="20"/>
              </w:rPr>
              <w:t>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5.3.1.2, 5.3.1.3, 5.3.5.2, 5.9.2, 7.3</w:t>
            </w:r>
          </w:p>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для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"б", "в" и "г"</w:t>
            </w:r>
          </w:p>
          <w:p>
            <w:pPr>
              <w:spacing w:after="20"/>
              <w:ind w:left="20"/>
              <w:jc w:val="both"/>
            </w:pPr>
            <w:r>
              <w:rPr>
                <w:rFonts w:ascii="Times New Roman"/>
                <w:b w:val="false"/>
                <w:i w:val="false"/>
                <w:color w:val="000000"/>
                <w:sz w:val="20"/>
              </w:rPr>
              <w:t>пункта 85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5.1.1, 5.1.2, 5.1.3, 5.1.4, 5.1.5, 5.1.6 (таблица 4), 5.1.7, 5.1.8, 5.1.10, 5.1.11, 5.1.12 </w:t>
            </w:r>
          </w:p>
          <w:p>
            <w:pPr>
              <w:spacing w:after="20"/>
              <w:ind w:left="20"/>
              <w:jc w:val="both"/>
            </w:pPr>
            <w:r>
              <w:rPr>
                <w:rFonts w:ascii="Times New Roman"/>
                <w:b w:val="false"/>
                <w:i w:val="false"/>
                <w:color w:val="000000"/>
                <w:sz w:val="20"/>
              </w:rPr>
              <w:t>
ГОСТ 30284-2017 "Изоляторы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5.1.3, 5.1.4, 5.1.5, 5.2.1, 5.2.2, 5.3.3</w:t>
            </w:r>
          </w:p>
          <w:p>
            <w:pPr>
              <w:spacing w:after="20"/>
              <w:ind w:left="20"/>
              <w:jc w:val="both"/>
            </w:pPr>
            <w:r>
              <w:rPr>
                <w:rFonts w:ascii="Times New Roman"/>
                <w:b w:val="false"/>
                <w:i w:val="false"/>
                <w:color w:val="000000"/>
                <w:sz w:val="20"/>
              </w:rPr>
              <w:t>
ГОСТ 34205-2017 "Изоляторы секционные для контактной сети железных дорог. Общие технические условия" (применяется для секционных изоляторов)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5.5.1</w:t>
            </w:r>
          </w:p>
          <w:p>
            <w:pPr>
              <w:spacing w:after="20"/>
              <w:ind w:left="20"/>
              <w:jc w:val="both"/>
            </w:pPr>
            <w:r>
              <w:rPr>
                <w:rFonts w:ascii="Times New Roman"/>
                <w:b w:val="false"/>
                <w:i w:val="false"/>
                <w:color w:val="000000"/>
                <w:sz w:val="20"/>
              </w:rPr>
              <w:t>
ГОСТ 30284-2017 "Изоляторы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5.7.1</w:t>
            </w:r>
          </w:p>
          <w:p>
            <w:pPr>
              <w:spacing w:after="20"/>
              <w:ind w:left="20"/>
              <w:jc w:val="both"/>
            </w:pPr>
            <w:r>
              <w:rPr>
                <w:rFonts w:ascii="Times New Roman"/>
                <w:b w:val="false"/>
                <w:i w:val="false"/>
                <w:color w:val="000000"/>
                <w:sz w:val="20"/>
              </w:rPr>
              <w:t>
ГОСТ 34205-2017 "Изоляторы секционные для контактной сети железных дорог. Общие технические условия"</w:t>
            </w:r>
          </w:p>
          <w:p>
            <w:pPr>
              <w:spacing w:after="20"/>
              <w:ind w:left="20"/>
              <w:jc w:val="both"/>
            </w:pPr>
            <w:r>
              <w:rPr>
                <w:rFonts w:ascii="Times New Roman"/>
                <w:b w:val="false"/>
                <w:i w:val="false"/>
                <w:color w:val="000000"/>
                <w:sz w:val="20"/>
              </w:rPr>
              <w:t>
(применяется для секционных изоляторов)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Клемма раздельного и нераздельного рельсового скрепления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5.1.2-5.1.8</w:t>
            </w:r>
          </w:p>
          <w:p>
            <w:pPr>
              <w:spacing w:after="20"/>
              <w:ind w:left="20"/>
              <w:jc w:val="both"/>
            </w:pPr>
            <w:r>
              <w:rPr>
                <w:rFonts w:ascii="Times New Roman"/>
                <w:b w:val="false"/>
                <w:i w:val="false"/>
                <w:color w:val="000000"/>
                <w:sz w:val="20"/>
              </w:rPr>
              <w:t>
ГОСТ 22343-2014 "Клеммы раздельного рельсового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и "с" пункта 13, пункт 15, 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5.1.2-5.1.8</w:t>
            </w:r>
          </w:p>
          <w:p>
            <w:pPr>
              <w:spacing w:after="20"/>
              <w:ind w:left="20"/>
              <w:jc w:val="both"/>
            </w:pPr>
            <w:r>
              <w:rPr>
                <w:rFonts w:ascii="Times New Roman"/>
                <w:b w:val="false"/>
                <w:i w:val="false"/>
                <w:color w:val="000000"/>
                <w:sz w:val="20"/>
              </w:rPr>
              <w:t>
ГОСТ 22343-2014 "Клеммы раздельного рельсового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w:t>
            </w:r>
          </w:p>
          <w:p>
            <w:pPr>
              <w:spacing w:after="20"/>
              <w:ind w:left="20"/>
              <w:jc w:val="both"/>
            </w:pPr>
            <w:r>
              <w:rPr>
                <w:rFonts w:ascii="Times New Roman"/>
                <w:b w:val="false"/>
                <w:i w:val="false"/>
                <w:color w:val="000000"/>
                <w:sz w:val="20"/>
              </w:rPr>
              <w:t>
ГОСТ 22343-2014 "Клеммы раздельного рельсового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Клеммы пружинные прутковые для крепления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4.3.1 – 4.3.4, 4.4, 4.5.1 – 4.5.3, 4.6</w:t>
            </w:r>
          </w:p>
          <w:p>
            <w:pPr>
              <w:spacing w:after="20"/>
              <w:ind w:left="20"/>
              <w:jc w:val="both"/>
            </w:pPr>
            <w:r>
              <w:rPr>
                <w:rFonts w:ascii="Times New Roman"/>
                <w:b w:val="false"/>
                <w:i w:val="false"/>
                <w:color w:val="000000"/>
                <w:sz w:val="20"/>
              </w:rPr>
              <w:t>
ГОСТ 33186-2014 "Клеммы пружинные прутковые для крепления рельсов.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и "г" пункта 13, пункт 15, 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4.3.1 – 4.3.4, 4.4, 4.5.1 – 4.5.3, 4.6</w:t>
            </w:r>
          </w:p>
          <w:p>
            <w:pPr>
              <w:spacing w:after="20"/>
              <w:ind w:left="20"/>
              <w:jc w:val="both"/>
            </w:pPr>
            <w:r>
              <w:rPr>
                <w:rFonts w:ascii="Times New Roman"/>
                <w:b w:val="false"/>
                <w:i w:val="false"/>
                <w:color w:val="000000"/>
                <w:sz w:val="20"/>
              </w:rPr>
              <w:t>
ГОСТ 33186-2014 "Клеммы пружинные прутковые для крепления рельсов.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
ГОСТ 33186-2014 "Клеммы пружинные прутковые для крепления рельсов.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Комплекты светофильтров-линз и линз, комплекты линзовые с ламподержателем </w:t>
            </w:r>
          </w:p>
          <w:p>
            <w:pPr>
              <w:spacing w:after="20"/>
              <w:ind w:left="20"/>
              <w:jc w:val="both"/>
            </w:pPr>
            <w:r>
              <w:rPr>
                <w:rFonts w:ascii="Times New Roman"/>
                <w:b w:val="false"/>
                <w:i w:val="false"/>
                <w:color w:val="000000"/>
                <w:sz w:val="20"/>
              </w:rPr>
              <w:t>для линзовых светофоров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86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6.1.3, 6.1.6</w:t>
            </w:r>
          </w:p>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6.2.1, 6.2.5, 6.2.6</w:t>
            </w:r>
          </w:p>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Крестовины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w:t>
            </w:r>
          </w:p>
          <w:p>
            <w:pPr>
              <w:spacing w:after="20"/>
              <w:ind w:left="20"/>
              <w:jc w:val="both"/>
            </w:pPr>
            <w:r>
              <w:rPr>
                <w:rFonts w:ascii="Times New Roman"/>
                <w:b w:val="false"/>
                <w:i w:val="false"/>
                <w:color w:val="000000"/>
                <w:sz w:val="20"/>
              </w:rPr>
              <w:t>подпункты "а" и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 5.3.1.3, 5.3.1.6, 5.3.1.8, 5.3.1.11, 5.3.1.13</w:t>
            </w:r>
          </w:p>
          <w:p>
            <w:pPr>
              <w:spacing w:after="20"/>
              <w:ind w:left="20"/>
              <w:jc w:val="both"/>
            </w:pPr>
            <w:r>
              <w:rPr>
                <w:rFonts w:ascii="Times New Roman"/>
                <w:b w:val="false"/>
                <w:i w:val="false"/>
                <w:color w:val="000000"/>
                <w:sz w:val="20"/>
              </w:rPr>
              <w:t>
ГОСТ 7370-2015 "Крестовины железнодорожные. Технические условия"</w:t>
            </w:r>
          </w:p>
          <w:p>
            <w:pPr>
              <w:spacing w:after="20"/>
              <w:ind w:left="20"/>
              <w:jc w:val="both"/>
            </w:pPr>
            <w:r>
              <w:rPr>
                <w:rFonts w:ascii="Times New Roman"/>
                <w:b w:val="false"/>
                <w:i w:val="false"/>
                <w:color w:val="000000"/>
                <w:sz w:val="20"/>
              </w:rPr>
              <w:t>
(только для крестовин с неподвижными элементами)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5.3.1, 5.3.12-5.3.15, 5.3.18-5.3.24, 5.3.33, 5.3.36, 5.3.42, 5.3.43</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w:t>
            </w:r>
          </w:p>
          <w:p>
            <w:pPr>
              <w:spacing w:after="20"/>
              <w:ind w:left="20"/>
              <w:jc w:val="both"/>
            </w:pPr>
            <w:r>
              <w:rPr>
                <w:rFonts w:ascii="Times New Roman"/>
                <w:b w:val="false"/>
                <w:i w:val="false"/>
                <w:color w:val="000000"/>
                <w:sz w:val="20"/>
              </w:rPr>
              <w:t>
ГОСТ 33535-2015 "Соединения и пересечения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w:t>
            </w:r>
          </w:p>
          <w:p>
            <w:pPr>
              <w:spacing w:after="20"/>
              <w:ind w:left="20"/>
              <w:jc w:val="both"/>
            </w:pPr>
            <w:r>
              <w:rPr>
                <w:rFonts w:ascii="Times New Roman"/>
                <w:b w:val="false"/>
                <w:i w:val="false"/>
                <w:color w:val="000000"/>
                <w:sz w:val="20"/>
              </w:rPr>
              <w:t>
ГОСТ 7370-2015 "Крестовины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стойки для опор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5.2.2.9</w:t>
            </w:r>
          </w:p>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подпункты "б" и "в"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5.2.1.26</w:t>
            </w:r>
          </w:p>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5.2.4.1, 5.2.4.3</w:t>
            </w:r>
          </w:p>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для изолирующих стыков железнодорожных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 "в"</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4.4 (только при первичной сертификации, при отсутствии изменений в КД, технологии изготовления, в применяемых материалах, влияющих на сертификационные показатели, при очередной сертификации не подтверждается) </w:t>
            </w:r>
          </w:p>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(для клееболтовых изолирующих стыков)</w:t>
            </w:r>
          </w:p>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(для сборных изолирующих стыков)</w:t>
            </w:r>
          </w:p>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w:t>
            </w:r>
          </w:p>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w:t>
            </w:r>
          </w:p>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(для накладок со стальным сердечником)</w:t>
            </w:r>
          </w:p>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w:t>
            </w:r>
          </w:p>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w:t>
            </w:r>
          </w:p>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w:t>
            </w:r>
          </w:p>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рельсовые двухголовые для железных дорог широкой колеи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и "с" пункта 13, пункт 15,</w:t>
            </w:r>
          </w:p>
          <w:p>
            <w:pPr>
              <w:spacing w:after="20"/>
              <w:ind w:left="20"/>
              <w:jc w:val="both"/>
            </w:pPr>
            <w:r>
              <w:rPr>
                <w:rFonts w:ascii="Times New Roman"/>
                <w:b w:val="false"/>
                <w:i w:val="false"/>
                <w:color w:val="000000"/>
                <w:sz w:val="20"/>
              </w:rPr>
              <w:t>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5.1.5, 5.1.7, 5.1.9 – 5.1.13, 5.1.15 (для термоупрочненных накладок), 5.1.16</w:t>
            </w:r>
          </w:p>
          <w:p>
            <w:pPr>
              <w:spacing w:after="20"/>
              <w:ind w:left="20"/>
              <w:jc w:val="both"/>
            </w:pPr>
            <w:r>
              <w:rPr>
                <w:rFonts w:ascii="Times New Roman"/>
                <w:b w:val="false"/>
                <w:i w:val="false"/>
                <w:color w:val="000000"/>
                <w:sz w:val="20"/>
              </w:rPr>
              <w:t>
ГОСТ 33184-2014 "Накладки рельсовые двухголовые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 5.2.3</w:t>
            </w:r>
          </w:p>
          <w:p>
            <w:pPr>
              <w:spacing w:after="20"/>
              <w:ind w:left="20"/>
              <w:jc w:val="both"/>
            </w:pPr>
            <w:r>
              <w:rPr>
                <w:rFonts w:ascii="Times New Roman"/>
                <w:b w:val="false"/>
                <w:i w:val="false"/>
                <w:color w:val="000000"/>
                <w:sz w:val="20"/>
              </w:rPr>
              <w:t>
ГОСТ 33184-2014 "Накладки рельсовые двухголовые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Остряки стрелочных переводов различных типов и марок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5.1.2</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5.2.3, 5.3.1, 5.3.9, 5.3.10 </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 5.2.1, 5.2.2, 5.2.3, 5.4, 5.5.1</w:t>
            </w:r>
          </w:p>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"а" и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5.2.3, 5.3.1, 5.3.9, 5.3.10 </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 5.2.1, 5.2.2, 5.2.3, 5.4, 5.5.1</w:t>
            </w:r>
          </w:p>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w:t>
            </w:r>
          </w:p>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Подкладки раздельного скрепления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 "в"</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 5.3.1 (при первичной сертификации)</w:t>
            </w:r>
          </w:p>
          <w:p>
            <w:pPr>
              <w:spacing w:after="20"/>
              <w:ind w:left="20"/>
              <w:jc w:val="both"/>
            </w:pPr>
            <w:r>
              <w:rPr>
                <w:rFonts w:ascii="Times New Roman"/>
                <w:b w:val="false"/>
                <w:i w:val="false"/>
                <w:color w:val="000000"/>
                <w:sz w:val="20"/>
              </w:rPr>
              <w:t>
ГОСТ 16277-2016 "Подкладки раздельного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5.4.1, 5.4.3</w:t>
            </w:r>
          </w:p>
          <w:p>
            <w:pPr>
              <w:spacing w:after="20"/>
              <w:ind w:left="20"/>
              <w:jc w:val="both"/>
            </w:pPr>
            <w:r>
              <w:rPr>
                <w:rFonts w:ascii="Times New Roman"/>
                <w:b w:val="false"/>
                <w:i w:val="false"/>
                <w:color w:val="000000"/>
                <w:sz w:val="20"/>
              </w:rPr>
              <w:t>
ГОСТ 16277-2016 "Подкладки раздельного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Полушпалы железобетонные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подпункты "а" и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5.1.3, 5.1.4, 5.1.7, 5.1.9-5.1.11, 5.2.1.2, 5.2.1.3, раздел 10</w:t>
            </w:r>
          </w:p>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контактные из меди и ее сплавов для железнодорожной контактной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подпункты "в" и "с" пункта 13, пункт 15, подпункт "в"</w:t>
            </w:r>
          </w:p>
          <w:p>
            <w:pPr>
              <w:spacing w:after="20"/>
              <w:ind w:left="20"/>
              <w:jc w:val="both"/>
            </w:pPr>
            <w:r>
              <w:rPr>
                <w:rFonts w:ascii="Times New Roman"/>
                <w:b w:val="false"/>
                <w:i w:val="false"/>
                <w:color w:val="000000"/>
                <w:sz w:val="20"/>
              </w:rPr>
              <w:t>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5.1.1.1, 5.1.1.2, 5.1.2.1, 5.1.3.1, 5.1.3.2</w:t>
            </w:r>
          </w:p>
          <w:p>
            <w:pPr>
              <w:spacing w:after="20"/>
              <w:ind w:left="20"/>
              <w:jc w:val="both"/>
            </w:pPr>
            <w:r>
              <w:rPr>
                <w:rFonts w:ascii="Times New Roman"/>
                <w:b w:val="false"/>
                <w:i w:val="false"/>
                <w:color w:val="000000"/>
                <w:sz w:val="20"/>
              </w:rPr>
              <w:t>
ГОСТ Р 55647-2018 "Провода контактные из меди и ее сплавов для электрифицированных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w:t>
            </w:r>
          </w:p>
          <w:p>
            <w:pPr>
              <w:spacing w:after="20"/>
              <w:ind w:left="20"/>
              <w:jc w:val="both"/>
            </w:pPr>
            <w:r>
              <w:rPr>
                <w:rFonts w:ascii="Times New Roman"/>
                <w:b w:val="false"/>
                <w:i w:val="false"/>
                <w:color w:val="000000"/>
                <w:sz w:val="20"/>
              </w:rPr>
              <w:t>
ГОСТ Р 55647-2018 "Провода контактные из меди и ее сплавов для электрифицированных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17, подпункты "а" и "ж" пункта 86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 </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50739-95 "Средства вычислительной техники. Защита от несанкционированного доступа к информации.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6.2.9а, 6.2.9б, 6.2.9в</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7.2.2.8а, 7.2.2.8b, 7.2.2.8c, 7.2.2.13, 7.2.2.6, 7.2.2.7</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 4.16</w:t>
            </w:r>
          </w:p>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
ГОСТ 33892-2016 "Системы железнодорожной автоматики и телемеханики на сортировочных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w:t>
            </w:r>
          </w:p>
          <w:p>
            <w:pPr>
              <w:spacing w:after="20"/>
              <w:ind w:left="20"/>
              <w:jc w:val="both"/>
            </w:pPr>
            <w:r>
              <w:rPr>
                <w:rFonts w:ascii="Times New Roman"/>
                <w:b w:val="false"/>
                <w:i w:val="false"/>
                <w:color w:val="000000"/>
                <w:sz w:val="20"/>
              </w:rPr>
              <w:t>
ГОСТ 33893-2016 "Системы железнодорожной автоматики и телемеханики на железнодорожных переездах.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
ГОСТ 33894-2016 "Система железнодорожной автоматики и телемеханики на железнодорожных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
ГОСТ 33895-2016 "Системы железнодорожной автоматики и телемеханики на перегонах железнодорожных линий.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p>
            <w:pPr>
              <w:spacing w:after="20"/>
              <w:ind w:left="20"/>
              <w:jc w:val="both"/>
            </w:pPr>
            <w:r>
              <w:rPr>
                <w:rFonts w:ascii="Times New Roman"/>
                <w:b w:val="false"/>
                <w:i w:val="false"/>
                <w:color w:val="000000"/>
                <w:sz w:val="20"/>
              </w:rPr>
              <w:t>
ГОСТ 33896-2016 "Системы диспетчерской централизации и диспетчерского контроля движения поездов.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рельсового скрепления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пункты 12 и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(геометрические размеры с допусками по КД), 5.2 таблица 1 (кроме пунктов 13, 14), 5.3 таблица 2</w:t>
            </w:r>
          </w:p>
          <w:p>
            <w:pPr>
              <w:spacing w:after="20"/>
              <w:ind w:left="20"/>
              <w:jc w:val="both"/>
            </w:pPr>
            <w:r>
              <w:rPr>
                <w:rFonts w:ascii="Times New Roman"/>
                <w:b w:val="false"/>
                <w:i w:val="false"/>
                <w:color w:val="000000"/>
                <w:sz w:val="20"/>
              </w:rPr>
              <w:t>
ГОСТ 34078-2017 "Прокладки рельсовых скреплений железнодорожного пути"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Противоугоны пружинные к железнодорожным рельсам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5.1.1-5.1.4, 5.2.1-5.2.3</w:t>
            </w:r>
          </w:p>
          <w:p>
            <w:pPr>
              <w:spacing w:after="20"/>
              <w:ind w:left="20"/>
              <w:jc w:val="both"/>
            </w:pPr>
            <w:r>
              <w:rPr>
                <w:rFonts w:ascii="Times New Roman"/>
                <w:b w:val="false"/>
                <w:i w:val="false"/>
                <w:color w:val="000000"/>
                <w:sz w:val="20"/>
              </w:rPr>
              <w:t>
ГОСТ 32409-2013 ГОСТ 32409-2013 "Противоугоны пружинные к железнодорожным рельсам.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5.1.1-5.1.4, 5.2.1-5.2.3</w:t>
            </w:r>
          </w:p>
          <w:p>
            <w:pPr>
              <w:spacing w:after="20"/>
              <w:ind w:left="20"/>
              <w:jc w:val="both"/>
            </w:pPr>
            <w:r>
              <w:rPr>
                <w:rFonts w:ascii="Times New Roman"/>
                <w:b w:val="false"/>
                <w:i w:val="false"/>
                <w:color w:val="000000"/>
                <w:sz w:val="20"/>
              </w:rPr>
              <w:t>
ГОСТ 32409-2013 "Противоугоны пружинные к железнодорожным рельсам.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Разъединители для тяговых подстанций систем электроснабжения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подпункты "б" и "г" пункта 85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 5.4.1, 5.6.1, 5.6.2</w:t>
            </w:r>
          </w:p>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5.14.1 </w:t>
            </w:r>
          </w:p>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железнодорожной контактной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подпункты "б" и "г" пункта 85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 5.4.1, 5.6.1, 5.6.2</w:t>
            </w:r>
          </w:p>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5.3.1, 5.4.1, 5.5</w:t>
            </w:r>
          </w:p>
          <w:p>
            <w:pPr>
              <w:spacing w:after="20"/>
              <w:ind w:left="20"/>
              <w:jc w:val="both"/>
            </w:pPr>
            <w:r>
              <w:rPr>
                <w:rFonts w:ascii="Times New Roman"/>
                <w:b w:val="false"/>
                <w:i w:val="false"/>
                <w:color w:val="000000"/>
                <w:sz w:val="20"/>
              </w:rPr>
              <w:t>
ГОСТ 34452-2018 "Разъединители для тяговой сети железных дорог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5.14.1 </w:t>
            </w:r>
          </w:p>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5.11.1</w:t>
            </w:r>
          </w:p>
          <w:p>
            <w:pPr>
              <w:spacing w:after="20"/>
              <w:ind w:left="20"/>
              <w:jc w:val="both"/>
            </w:pPr>
            <w:r>
              <w:rPr>
                <w:rFonts w:ascii="Times New Roman"/>
                <w:b w:val="false"/>
                <w:i w:val="false"/>
                <w:color w:val="000000"/>
                <w:sz w:val="20"/>
              </w:rPr>
              <w:t>
ГОСТ 34452-2018 "Разъединители для тяговой сети железных дорог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Реакторы для тяговых подстанций систем электроснабжения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подпункты "б", "в" и "г"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5.1.11, 5.1.12.2, 5.1.13, 6.2 </w:t>
            </w:r>
          </w:p>
          <w:p>
            <w:pPr>
              <w:spacing w:after="20"/>
              <w:ind w:left="20"/>
              <w:jc w:val="both"/>
            </w:pPr>
            <w:r>
              <w:rPr>
                <w:rFonts w:ascii="Times New Roman"/>
                <w:b w:val="false"/>
                <w:i w:val="false"/>
                <w:color w:val="000000"/>
                <w:sz w:val="20"/>
              </w:rPr>
              <w:t>
ГОСТ 32676-2014 "Реакторы для тяговых подстанций железной дороги сглаживающие.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5.4.3</w:t>
            </w:r>
          </w:p>
          <w:p>
            <w:pPr>
              <w:spacing w:after="20"/>
              <w:ind w:left="20"/>
              <w:jc w:val="both"/>
            </w:pPr>
            <w:r>
              <w:rPr>
                <w:rFonts w:ascii="Times New Roman"/>
                <w:b w:val="false"/>
                <w:i w:val="false"/>
                <w:color w:val="000000"/>
                <w:sz w:val="20"/>
              </w:rPr>
              <w:t>
ГОСТ 32676-2014 "Реакторы для тяговых подстанций железной дороги сглаживающие.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Реле электромагнитные безопасные, в том числе электронные, </w:t>
            </w:r>
          </w:p>
          <w:p>
            <w:pPr>
              <w:spacing w:after="20"/>
              <w:ind w:left="20"/>
              <w:jc w:val="both"/>
            </w:pPr>
            <w:r>
              <w:rPr>
                <w:rFonts w:ascii="Times New Roman"/>
                <w:b w:val="false"/>
                <w:i w:val="false"/>
                <w:color w:val="000000"/>
                <w:sz w:val="20"/>
              </w:rPr>
              <w:t>для систем железнодорожной автоматики и телемеханики, релейные блоки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5.3.1, 5.3.2</w:t>
            </w:r>
          </w:p>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86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1.3, 2.2**, 2.4 – 2.8, 2.10</w:t>
            </w:r>
          </w:p>
          <w:p>
            <w:pPr>
              <w:spacing w:after="20"/>
              <w:ind w:left="20"/>
              <w:jc w:val="both"/>
            </w:pPr>
            <w:r>
              <w:rPr>
                <w:rFonts w:ascii="Times New Roman"/>
                <w:b w:val="false"/>
                <w:i w:val="false"/>
                <w:color w:val="000000"/>
                <w:sz w:val="20"/>
              </w:rPr>
              <w:t>
ГОСТ 5.197-72 "Реле электромагнитные типов НМШ1. НМШ2, НМШ4, НМШМ1, НМШМ2, НМШМ4, АНМШ2, НМ1, НМ2, НМ4, НММ1, НММ2, НММ4. Требования к качеству аттестованной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реле – пункты 5.2.2, 5.3.1**, 5.3.2**, 5.4.4 -5.4.12, 5.4.14, 5.6.1, 5.6.2, 5.7.3, для релейных блоков – пункты 5.2.2, 5.3.1**, 5.3.2**, 5.4.4 -5.4.12, 5.4.14, 5.6.1, 5.6.2, 5.6.3, 5.6.4, 5.7.3 </w:t>
            </w:r>
          </w:p>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w:t>
            </w:r>
          </w:p>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Рельсовое скрепление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таблица 1</w:t>
            </w:r>
          </w:p>
          <w:p>
            <w:pPr>
              <w:spacing w:after="20"/>
              <w:ind w:left="20"/>
              <w:jc w:val="both"/>
            </w:pPr>
            <w:r>
              <w:rPr>
                <w:rFonts w:ascii="Times New Roman"/>
                <w:b w:val="false"/>
                <w:i w:val="false"/>
                <w:color w:val="000000"/>
                <w:sz w:val="20"/>
              </w:rPr>
              <w:t>
ГОСТ 32698-2014 "Скрепление рельсовое промежуточное железнодорожного пути.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5.2.1 </w:t>
            </w:r>
          </w:p>
          <w:p>
            <w:pPr>
              <w:spacing w:after="20"/>
              <w:ind w:left="20"/>
              <w:jc w:val="both"/>
            </w:pPr>
            <w:r>
              <w:rPr>
                <w:rFonts w:ascii="Times New Roman"/>
                <w:b w:val="false"/>
                <w:i w:val="false"/>
                <w:color w:val="000000"/>
                <w:sz w:val="20"/>
              </w:rPr>
              <w:t>
ГОСТ Р 59428-2021 "Скрепление рельсовое промежуточное железнодорожного пути.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 </w:t>
            </w:r>
          </w:p>
          <w:p>
            <w:pPr>
              <w:spacing w:after="20"/>
              <w:ind w:left="20"/>
              <w:jc w:val="both"/>
            </w:pPr>
            <w:r>
              <w:rPr>
                <w:rFonts w:ascii="Times New Roman"/>
                <w:b w:val="false"/>
                <w:i w:val="false"/>
                <w:color w:val="000000"/>
                <w:sz w:val="20"/>
              </w:rPr>
              <w:t>
ГОСТ Р 59428-2021 "Скрепление рельсовое промежуточное железнодорожного пути.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железнодорожные контррельсовые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w:t>
            </w:r>
          </w:p>
          <w:p>
            <w:pPr>
              <w:spacing w:after="20"/>
              <w:ind w:left="20"/>
              <w:jc w:val="both"/>
            </w:pPr>
            <w:r>
              <w:rPr>
                <w:rFonts w:ascii="Times New Roman"/>
                <w:b w:val="false"/>
                <w:i w:val="false"/>
                <w:color w:val="000000"/>
                <w:sz w:val="20"/>
              </w:rPr>
              <w:t>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5.1.1 </w:t>
            </w:r>
          </w:p>
          <w:p>
            <w:pPr>
              <w:spacing w:after="20"/>
              <w:ind w:left="20"/>
              <w:jc w:val="both"/>
            </w:pPr>
            <w:r>
              <w:rPr>
                <w:rFonts w:ascii="Times New Roman"/>
                <w:b w:val="false"/>
                <w:i w:val="false"/>
                <w:color w:val="000000"/>
                <w:sz w:val="20"/>
              </w:rPr>
              <w:t xml:space="preserve">
ГОСТ Р 55497-2013 "Рельсы железнодорожные контррельсовые. Технические условия" (стандарт распространяется на скорость </w:t>
            </w:r>
          </w:p>
          <w:p>
            <w:pPr>
              <w:spacing w:after="20"/>
              <w:ind w:left="20"/>
              <w:jc w:val="both"/>
            </w:pPr>
            <w:r>
              <w:rPr>
                <w:rFonts w:ascii="Times New Roman"/>
                <w:b w:val="false"/>
                <w:i w:val="false"/>
                <w:color w:val="000000"/>
                <w:sz w:val="20"/>
              </w:rPr>
              <w:t>
до 250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 "в"</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5.3, 5.4.1, 5.4.2, 5.5.1, 5.7.2, 5.7.3, 5.8.1, 5.8.2, 5.8.3, 5.9.1, 5.9.2, 5.10</w:t>
            </w:r>
          </w:p>
          <w:p>
            <w:pPr>
              <w:spacing w:after="20"/>
              <w:ind w:left="20"/>
              <w:jc w:val="both"/>
            </w:pPr>
            <w:r>
              <w:rPr>
                <w:rFonts w:ascii="Times New Roman"/>
                <w:b w:val="false"/>
                <w:i w:val="false"/>
                <w:color w:val="000000"/>
                <w:sz w:val="20"/>
              </w:rPr>
              <w:t>
ГОСТ Р 55497-2013 "Рельсы железнодорожные контррельсовые.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5.11.1.1, 5.11.1.2, 5.11.3.1</w:t>
            </w:r>
          </w:p>
          <w:p>
            <w:pPr>
              <w:spacing w:after="20"/>
              <w:ind w:left="20"/>
              <w:jc w:val="both"/>
            </w:pPr>
            <w:r>
              <w:rPr>
                <w:rFonts w:ascii="Times New Roman"/>
                <w:b w:val="false"/>
                <w:i w:val="false"/>
                <w:color w:val="000000"/>
                <w:sz w:val="20"/>
              </w:rPr>
              <w:t xml:space="preserve">
ГОСТ Р 55497-2013 "Рельсы железнодорожные контррельсовые. Технические условия" (стандарт распространяется на скорость </w:t>
            </w:r>
          </w:p>
          <w:p>
            <w:pPr>
              <w:spacing w:after="20"/>
              <w:ind w:left="20"/>
              <w:jc w:val="both"/>
            </w:pPr>
            <w:r>
              <w:rPr>
                <w:rFonts w:ascii="Times New Roman"/>
                <w:b w:val="false"/>
                <w:i w:val="false"/>
                <w:color w:val="000000"/>
                <w:sz w:val="20"/>
              </w:rPr>
              <w:t>
до 250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железнодорожные остряковые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подпункты "в" и "г" пункта 13, пункт 15, 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5.2.1.2, 5.2.1.3, 5.2.4, 5.2.5.1, 5.2.5.2, 5.4.1 (с учетом пункта 5.4.3), 5.4.2, 5.5, 5.6.1, 5.7.1, 5.7.2, 5.7.3, 5.7.5, 5.7.6, 5.8, 5.9.1, 5.9.2, 5.10, 5.11.1, 5.11.2</w:t>
            </w:r>
          </w:p>
          <w:p>
            <w:pPr>
              <w:spacing w:after="20"/>
              <w:ind w:left="20"/>
              <w:jc w:val="both"/>
            </w:pPr>
            <w:r>
              <w:rPr>
                <w:rFonts w:ascii="Times New Roman"/>
                <w:b w:val="false"/>
                <w:i w:val="false"/>
                <w:color w:val="000000"/>
                <w:sz w:val="20"/>
              </w:rPr>
              <w:t>
ГОСТ Р 55820-2013 "Рельсы железнодорожные остряковые.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w:t>
            </w:r>
          </w:p>
          <w:p>
            <w:pPr>
              <w:spacing w:after="20"/>
              <w:ind w:left="20"/>
              <w:jc w:val="both"/>
            </w:pPr>
            <w:r>
              <w:rPr>
                <w:rFonts w:ascii="Times New Roman"/>
                <w:b w:val="false"/>
                <w:i w:val="false"/>
                <w:color w:val="000000"/>
                <w:sz w:val="20"/>
              </w:rPr>
              <w:t>
ГОСТ Р 55820-2013 "Рельсы железнодорожные остряковые.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5.12.1.1, 5.12.2.1 и 5.12.7</w:t>
            </w:r>
          </w:p>
          <w:p>
            <w:pPr>
              <w:spacing w:after="20"/>
              <w:ind w:left="20"/>
              <w:jc w:val="both"/>
            </w:pPr>
            <w:r>
              <w:rPr>
                <w:rFonts w:ascii="Times New Roman"/>
                <w:b w:val="false"/>
                <w:i w:val="false"/>
                <w:color w:val="000000"/>
                <w:sz w:val="20"/>
              </w:rPr>
              <w:t>
ГОСТ Р 55820-2013 "Рельсы железнодорожные остряковые.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железнодорожные широкой колеи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5.1.8, 5.7.6 (при наличии отверстий), 5.8 (кроме ударной вязкости), 5.15</w:t>
            </w:r>
          </w:p>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5.2.1.1 (в части выпуклости подошвы), 5.7.6 (при наличии отверстий), 5.8 (кроме ударной вязкости), 5.9, 5.15</w:t>
            </w:r>
          </w:p>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5.1.8, 5.7.7 (при наличии болтовых отверстий), 5.8 (кроме ударной вязкости), 5.9, 5.15.1 </w:t>
            </w:r>
          </w:p>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5.8 (ударная вязкость), 5.11.2, 5.17</w:t>
            </w:r>
          </w:p>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5.8 (ударная вязкость), 5.10, 5.11, 5.18, 5.20</w:t>
            </w:r>
          </w:p>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5.8 (ударная вязкость), 5.10, 5.11, 5.15.5, 5.15.3 </w:t>
            </w:r>
          </w:p>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5.1.9</w:t>
            </w:r>
          </w:p>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5.2.1.1 (в части ширины подошвы и высоты пера подошвы)</w:t>
            </w:r>
          </w:p>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5.1.9 </w:t>
            </w:r>
          </w:p>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5.1.3**, </w:t>
            </w:r>
          </w:p>
          <w:p>
            <w:pPr>
              <w:spacing w:after="20"/>
              <w:ind w:left="20"/>
              <w:jc w:val="both"/>
            </w:pPr>
            <w:r>
              <w:rPr>
                <w:rFonts w:ascii="Times New Roman"/>
                <w:b w:val="false"/>
                <w:i w:val="false"/>
                <w:color w:val="000000"/>
                <w:sz w:val="20"/>
              </w:rPr>
              <w:t>
5.4.1 с учетом пункта 5.4.3, 5.4.2</w:t>
            </w:r>
          </w:p>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5.1.3** (в зависимости от типа, категории и класса прочности), 5.4.1 с учетом пункта 5.4.3, 5.4.2 и 5.4.4</w:t>
            </w:r>
          </w:p>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5.1.4** (в зависимости от типа, категории и класса прочности), 5.4.1 с учетом пунктов 5.4.4, 5.4.3, 5.4.2 </w:t>
            </w:r>
          </w:p>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пункты 5.5, 5.6.1, 5.16 (в зависимости от категории и типа) и 5.18 (в зависимости от типа)</w:t>
            </w:r>
          </w:p>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5.5, 5.6.1, 5.12, 5.17 (в зависимости от категории, 5.19 (в зависимости от типа)</w:t>
            </w:r>
          </w:p>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5.5, 5.6.1, 5.12, 5.15.2 (в зависимости от категории и типа), 5.15.4 (в зависимости от типа) </w:t>
            </w:r>
          </w:p>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5.13.1.1, 5.13.2.1 и 5.13.6 </w:t>
            </w:r>
          </w:p>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5.13.1.1, 5.13.2.1 и 5.13.6</w:t>
            </w:r>
          </w:p>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5.13.1.1, 5.13.2.1, 5.13.6 </w:t>
            </w:r>
          </w:p>
          <w:p>
            <w:pPr>
              <w:spacing w:after="20"/>
              <w:ind w:left="20"/>
              <w:jc w:val="both"/>
            </w:pPr>
            <w:r>
              <w:rPr>
                <w:rFonts w:ascii="Times New Roman"/>
                <w:b w:val="false"/>
                <w:i w:val="false"/>
                <w:color w:val="000000"/>
                <w:sz w:val="20"/>
              </w:rPr>
              <w:t>
СТ РК 2432-2023 "Рельсы железнодорожные дифференцировано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Ригели жестких поперечин устройств подвески контактной сети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подпункты "б", "в"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5.1.4, 5.2</w:t>
            </w:r>
          </w:p>
          <w:p>
            <w:pPr>
              <w:spacing w:after="20"/>
              <w:ind w:left="20"/>
              <w:jc w:val="both"/>
            </w:pPr>
            <w:r>
              <w:rPr>
                <w:rFonts w:ascii="Times New Roman"/>
                <w:b w:val="false"/>
                <w:i w:val="false"/>
                <w:color w:val="000000"/>
                <w:sz w:val="20"/>
              </w:rPr>
              <w:t>
ГОСТ 33797-2016 "Ригели жестких поперечин для контактной сети железнодорожного транспорта.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5.4.1, 5.4.2</w:t>
            </w:r>
          </w:p>
          <w:p>
            <w:pPr>
              <w:spacing w:after="20"/>
              <w:ind w:left="20"/>
              <w:jc w:val="both"/>
            </w:pPr>
            <w:r>
              <w:rPr>
                <w:rFonts w:ascii="Times New Roman"/>
                <w:b w:val="false"/>
                <w:i w:val="false"/>
                <w:color w:val="000000"/>
                <w:sz w:val="20"/>
              </w:rPr>
              <w:t>
ГОСТ 33797-2016 "Ригели жестких поперечин для контактной сети железнодорожного транспорта.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Светодиодные светооптические системы</w:t>
            </w:r>
          </w:p>
          <w:p>
            <w:pPr>
              <w:spacing w:after="20"/>
              <w:ind w:left="20"/>
              <w:jc w:val="both"/>
            </w:pPr>
            <w:r>
              <w:rPr>
                <w:rFonts w:ascii="Times New Roman"/>
                <w:b w:val="false"/>
                <w:i w:val="false"/>
                <w:color w:val="000000"/>
                <w:sz w:val="20"/>
              </w:rPr>
              <w:t>для железнодорожной светофорной и переездной сигнализации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 "а" и "д" пункта 86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пункты 4.3, 5.8, 5.12, 7.1, 7.2, 8.1**, 8.2**, 8.3**, 10.2, 10.3, 11.1, 11.2, </w:t>
            </w:r>
          </w:p>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13.1</w:t>
            </w:r>
          </w:p>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Светофильтры, линзы, светофильтры-линзы, рассеиватели и отклоняющие вставки</w:t>
            </w:r>
          </w:p>
          <w:p>
            <w:pPr>
              <w:spacing w:after="20"/>
              <w:ind w:left="20"/>
              <w:jc w:val="both"/>
            </w:pPr>
            <w:r>
              <w:rPr>
                <w:rFonts w:ascii="Times New Roman"/>
                <w:b w:val="false"/>
                <w:i w:val="false"/>
                <w:color w:val="000000"/>
                <w:sz w:val="20"/>
              </w:rPr>
              <w:t>для сигнальных приборов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86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6.1.1, 6.1.2, 6.1.3, 6.1.4, 6.1.5, 6.1.6, 6.1.7, 6.1.13, 6.1.14, 6.1.15 и 6.1.16</w:t>
            </w:r>
          </w:p>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6.2.1 – 6.2.4</w:t>
            </w:r>
          </w:p>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Статические преобразователи </w:t>
            </w:r>
          </w:p>
          <w:p>
            <w:pPr>
              <w:spacing w:after="20"/>
              <w:ind w:left="20"/>
              <w:jc w:val="both"/>
            </w:pPr>
            <w:r>
              <w:rPr>
                <w:rFonts w:ascii="Times New Roman"/>
                <w:b w:val="false"/>
                <w:i w:val="false"/>
                <w:color w:val="000000"/>
                <w:sz w:val="20"/>
              </w:rPr>
              <w:t>ля устройств электроснабжения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подпункты "а", "б", "г" и "е" пункта 85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 4.3.1, 4.3.2, 4.4.1, 4.5</w:t>
            </w:r>
          </w:p>
          <w:p>
            <w:pPr>
              <w:spacing w:after="20"/>
              <w:ind w:left="20"/>
              <w:jc w:val="both"/>
            </w:pPr>
            <w:r>
              <w:rPr>
                <w:rFonts w:ascii="Times New Roman"/>
                <w:b w:val="false"/>
                <w:i w:val="false"/>
                <w:color w:val="000000"/>
                <w:sz w:val="20"/>
              </w:rPr>
              <w:t>
ГОСТ 32792-2014 "Преобразователи статические для железнодорожной тяговой сети.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Стрелочные переводы, ремкомплекты (полустрелки),</w:t>
            </w:r>
          </w:p>
          <w:p>
            <w:pPr>
              <w:spacing w:after="20"/>
              <w:ind w:left="20"/>
              <w:jc w:val="both"/>
            </w:pPr>
            <w:r>
              <w:rPr>
                <w:rFonts w:ascii="Times New Roman"/>
                <w:b w:val="false"/>
                <w:i w:val="false"/>
                <w:color w:val="000000"/>
                <w:sz w:val="20"/>
              </w:rPr>
              <w:t>глухие пересечения железнодорожных путей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5.1.2</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"е" и "н"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5.3.10, 5.3.13, 5.3.18-5.3.23, 5.3.26-5.3.28, 5.3.31, 5.3.34-5.3.37, 5.3.42, 5.3.43, 5.3.45-5.3.49, 5.3.51 </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 (только для стрелочных переводов и съездов)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 5.2.3, 5.3.1, 5.3.10, 5.3.18 – 5.3.21, 5.3.26-5.3.28, 5.3.42, 5.3.43</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 (только для ремонтных комплектов)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5.4.1-5.4.3</w:t>
            </w:r>
          </w:p>
          <w:p>
            <w:pPr>
              <w:spacing w:after="20"/>
              <w:ind w:left="20"/>
              <w:jc w:val="both"/>
            </w:pPr>
            <w:r>
              <w:rPr>
                <w:rFonts w:ascii="Times New Roman"/>
                <w:b w:val="false"/>
                <w:i w:val="false"/>
                <w:color w:val="000000"/>
                <w:sz w:val="20"/>
              </w:rPr>
              <w:t xml:space="preserve">
ГОСТ 33722-2016 "Остряки стрелочных переводов. Общие технические условия" </w:t>
            </w:r>
          </w:p>
          <w:p>
            <w:pPr>
              <w:spacing w:after="20"/>
              <w:ind w:left="20"/>
              <w:jc w:val="both"/>
            </w:pPr>
            <w:r>
              <w:rPr>
                <w:rFonts w:ascii="Times New Roman"/>
                <w:b w:val="false"/>
                <w:i w:val="false"/>
                <w:color w:val="000000"/>
                <w:sz w:val="20"/>
              </w:rPr>
              <w:t>
(только для ремонтных комплектов)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Стрелочные электромеханические приводы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подпункты "д" и "е" пункта 86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4.7.1**, 4.7.2**, 4.11.2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3.1-3.7, 3.8, 3.11-3.13</w:t>
            </w:r>
          </w:p>
          <w:p>
            <w:pPr>
              <w:spacing w:after="20"/>
              <w:ind w:left="20"/>
              <w:jc w:val="both"/>
            </w:pPr>
            <w:r>
              <w:rPr>
                <w:rFonts w:ascii="Times New Roman"/>
                <w:b w:val="false"/>
                <w:i w:val="false"/>
                <w:color w:val="000000"/>
                <w:sz w:val="20"/>
              </w:rPr>
              <w:t>
ГОСТ 32685-2014 "Приводы стрелочные электромеханические.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Стыки изолирующие железнодорожных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и 15, подпункт "а"</w:t>
            </w:r>
          </w:p>
          <w:p>
            <w:pPr>
              <w:spacing w:after="20"/>
              <w:ind w:left="20"/>
              <w:jc w:val="both"/>
            </w:pPr>
            <w:r>
              <w:rPr>
                <w:rFonts w:ascii="Times New Roman"/>
                <w:b w:val="false"/>
                <w:i w:val="false"/>
                <w:color w:val="000000"/>
                <w:sz w:val="20"/>
              </w:rPr>
              <w:t>пункта 84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4.1.1, 4.1.2, 4.2 </w:t>
            </w:r>
          </w:p>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w:t>
            </w:r>
          </w:p>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Упругие пружинные элементы путевые </w:t>
            </w:r>
          </w:p>
          <w:p>
            <w:pPr>
              <w:spacing w:after="20"/>
              <w:ind w:left="20"/>
              <w:jc w:val="both"/>
            </w:pPr>
            <w:r>
              <w:rPr>
                <w:rFonts w:ascii="Times New Roman"/>
                <w:b w:val="false"/>
                <w:i w:val="false"/>
                <w:color w:val="000000"/>
                <w:sz w:val="20"/>
              </w:rPr>
              <w:t>(двухвитковые шайбы, тарельчатые пружины, клеммы)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5.1.2 – 5.1.9</w:t>
            </w:r>
          </w:p>
          <w:p>
            <w:pPr>
              <w:spacing w:after="20"/>
              <w:ind w:left="20"/>
              <w:jc w:val="both"/>
            </w:pPr>
            <w:r>
              <w:rPr>
                <w:rFonts w:ascii="Times New Roman"/>
                <w:b w:val="false"/>
                <w:i w:val="false"/>
                <w:color w:val="000000"/>
                <w:sz w:val="20"/>
              </w:rPr>
              <w:t>
ГОСТ 21797-2014 "Шайбы пружинные двухвитковые для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 – 4.3, 5.1.2 – 5.1.7 </w:t>
            </w:r>
          </w:p>
          <w:p>
            <w:pPr>
              <w:spacing w:after="20"/>
              <w:ind w:left="20"/>
              <w:jc w:val="both"/>
            </w:pPr>
            <w:r>
              <w:rPr>
                <w:rFonts w:ascii="Times New Roman"/>
                <w:b w:val="false"/>
                <w:i w:val="false"/>
                <w:color w:val="000000"/>
                <w:sz w:val="20"/>
              </w:rPr>
              <w:t>
ГОСТ 33187-2014 "Пружины тарельчатые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5.1.2 – 5.1.9</w:t>
            </w:r>
          </w:p>
          <w:p>
            <w:pPr>
              <w:spacing w:after="20"/>
              <w:ind w:left="20"/>
              <w:jc w:val="both"/>
            </w:pPr>
            <w:r>
              <w:rPr>
                <w:rFonts w:ascii="Times New Roman"/>
                <w:b w:val="false"/>
                <w:i w:val="false"/>
                <w:color w:val="000000"/>
                <w:sz w:val="20"/>
              </w:rPr>
              <w:t>
ГОСТ 21797-2014 "Шайбы пружинные двухвитковые для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 4.3, 5.1.2 – 5.1.7</w:t>
            </w:r>
          </w:p>
          <w:p>
            <w:pPr>
              <w:spacing w:after="20"/>
              <w:ind w:left="20"/>
              <w:jc w:val="both"/>
            </w:pPr>
            <w:r>
              <w:rPr>
                <w:rFonts w:ascii="Times New Roman"/>
                <w:b w:val="false"/>
                <w:i w:val="false"/>
                <w:color w:val="000000"/>
                <w:sz w:val="20"/>
              </w:rPr>
              <w:t>
ГОСТ 33187-2014 "Пружины тарельчатые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w:t>
            </w:r>
          </w:p>
          <w:p>
            <w:pPr>
              <w:spacing w:after="20"/>
              <w:ind w:left="20"/>
              <w:jc w:val="both"/>
            </w:pPr>
            <w:r>
              <w:rPr>
                <w:rFonts w:ascii="Times New Roman"/>
                <w:b w:val="false"/>
                <w:i w:val="false"/>
                <w:color w:val="000000"/>
                <w:sz w:val="20"/>
              </w:rPr>
              <w:t>
ГОСТ 21797-2014 "Шайбы пружинные двухвитковые для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w:t>
            </w:r>
          </w:p>
          <w:p>
            <w:pPr>
              <w:spacing w:after="20"/>
              <w:ind w:left="20"/>
              <w:jc w:val="both"/>
            </w:pPr>
            <w:r>
              <w:rPr>
                <w:rFonts w:ascii="Times New Roman"/>
                <w:b w:val="false"/>
                <w:i w:val="false"/>
                <w:color w:val="000000"/>
                <w:sz w:val="20"/>
              </w:rPr>
              <w:t>
ГОСТ 33187-2014 "Пружины тарельчатые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защиты станций стыкования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5.4.1.2, 5.4.5.2, 6.4.2, 6.4.3</w:t>
            </w:r>
          </w:p>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7.3 </w:t>
            </w:r>
          </w:p>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5.9.2</w:t>
            </w:r>
          </w:p>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Фундаменты опор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подпункты "б" и "в"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5.2.1.2, 5.2.2</w:t>
            </w:r>
          </w:p>
          <w:p>
            <w:pPr>
              <w:spacing w:after="20"/>
              <w:ind w:left="20"/>
              <w:jc w:val="both"/>
            </w:pPr>
            <w:r>
              <w:rPr>
                <w:rFonts w:ascii="Times New Roman"/>
                <w:b w:val="false"/>
                <w:i w:val="false"/>
                <w:color w:val="000000"/>
                <w:sz w:val="20"/>
              </w:rPr>
              <w:t>
ГОСТ 32209-2013 "Фундаменты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5.2.4.2</w:t>
            </w:r>
          </w:p>
          <w:p>
            <w:pPr>
              <w:spacing w:after="20"/>
              <w:ind w:left="20"/>
              <w:jc w:val="both"/>
            </w:pPr>
            <w:r>
              <w:rPr>
                <w:rFonts w:ascii="Times New Roman"/>
                <w:b w:val="false"/>
                <w:i w:val="false"/>
                <w:color w:val="000000"/>
                <w:sz w:val="20"/>
              </w:rPr>
              <w:t>
ГОСТ 32209-2013 "Фундаменты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железобетонные для железных дорог колеи 1 520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подпункты "а" и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5.1.3-5.1.7, 5.1.9-5.1.11, 5.1.14, 5.2.1.2, 5.2.1.3, раздел 10 </w:t>
            </w:r>
          </w:p>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Шурупы путевые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 "в"</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5.1.4, 5.1.5, 5.1.6</w:t>
            </w:r>
          </w:p>
          <w:p>
            <w:pPr>
              <w:spacing w:after="20"/>
              <w:ind w:left="20"/>
              <w:jc w:val="both"/>
            </w:pPr>
            <w:r>
              <w:rPr>
                <w:rFonts w:ascii="Times New Roman"/>
                <w:b w:val="false"/>
                <w:i w:val="false"/>
                <w:color w:val="000000"/>
                <w:sz w:val="20"/>
              </w:rPr>
              <w:t>
ГОСТ 809-2020 "Шурупы путевые.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
ГОСТ 809-2020 "Шурупы путевые.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для балластного слоя железных дорог из природного камня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w:t>
            </w:r>
          </w:p>
          <w:p>
            <w:pPr>
              <w:spacing w:after="20"/>
              <w:ind w:left="20"/>
              <w:jc w:val="both"/>
            </w:pPr>
            <w:r>
              <w:rPr>
                <w:rFonts w:ascii="Times New Roman"/>
                <w:b w:val="false"/>
                <w:i w:val="false"/>
                <w:color w:val="000000"/>
                <w:sz w:val="20"/>
              </w:rPr>
              <w:t>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5.1.1-5.1.8, 5.1.9.1, 5.1.9.2, 5.1.10 –5.1.14</w:t>
            </w:r>
          </w:p>
          <w:p>
            <w:pPr>
              <w:spacing w:after="20"/>
              <w:ind w:left="20"/>
              <w:jc w:val="both"/>
            </w:pPr>
            <w:r>
              <w:rPr>
                <w:rFonts w:ascii="Times New Roman"/>
                <w:b w:val="false"/>
                <w:i w:val="false"/>
                <w:color w:val="000000"/>
                <w:sz w:val="20"/>
              </w:rPr>
              <w:t>
ГОСТ 7392-2014 "Щебень из плотных горных пород для балластного слоя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скреплений железнодорожных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подпункты "а" и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5.2.6, 5.2.9, 5.3.2-5.3.7, 5.3.17</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w:t>
      </w:r>
    </w:p>
    <w:bookmarkStart w:name="z5524" w:id="87"/>
    <w:p>
      <w:pPr>
        <w:spacing w:after="0"/>
        <w:ind w:left="0"/>
        <w:jc w:val="both"/>
      </w:pPr>
      <w:r>
        <w:rPr>
          <w:rFonts w:ascii="Times New Roman"/>
          <w:b w:val="false"/>
          <w:i w:val="false"/>
          <w:color w:val="000000"/>
          <w:sz w:val="28"/>
        </w:rPr>
        <w:t>
      * – показатель проверяется, если данное оборудование установлено на железнодорожном подвижном составе</w:t>
      </w:r>
    </w:p>
    <w:bookmarkEnd w:id="87"/>
    <w:bookmarkStart w:name="z5525" w:id="88"/>
    <w:p>
      <w:pPr>
        <w:spacing w:after="0"/>
        <w:ind w:left="0"/>
        <w:jc w:val="both"/>
      </w:pPr>
      <w:r>
        <w:rPr>
          <w:rFonts w:ascii="Times New Roman"/>
          <w:b w:val="false"/>
          <w:i w:val="false"/>
          <w:color w:val="000000"/>
          <w:sz w:val="28"/>
        </w:rPr>
        <w:t>
      ** – при первичном подтверждении соответствия</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16 июля 2024 г. № 81 </w:t>
            </w:r>
          </w:p>
        </w:tc>
      </w:tr>
    </w:tbl>
    <w:bookmarkStart w:name="z5527" w:id="89"/>
    <w:p>
      <w:pPr>
        <w:spacing w:after="0"/>
        <w:ind w:left="0"/>
        <w:jc w:val="left"/>
      </w:pPr>
      <w:r>
        <w:rPr>
          <w:rFonts w:ascii="Times New Roman"/>
          <w:b/>
          <w:i w:val="false"/>
          <w:color w:val="000000"/>
        </w:rPr>
        <w:t xml:space="preserve"> ПЕРЕЧЕНЬ</w:t>
      </w:r>
      <w:r>
        <w:br/>
      </w:r>
      <w:r>
        <w:rPr>
          <w:rFonts w:ascii="Times New Roman"/>
          <w:b/>
          <w:i w:val="false"/>
          <w:color w:val="000000"/>
        </w:rPr>
        <w:t>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высокоскоростного железнодорожного транспорта" (ТР ТС 002/2011) и осуществления оценки соответствия объектов технического регулирования</w:t>
      </w:r>
    </w:p>
    <w:bookmarkEnd w:id="89"/>
    <w:p>
      <w:pPr>
        <w:spacing w:after="0"/>
        <w:ind w:left="0"/>
        <w:jc w:val="both"/>
      </w:pPr>
      <w:r>
        <w:rPr>
          <w:rFonts w:ascii="Times New Roman"/>
          <w:b w:val="false"/>
          <w:i w:val="false"/>
          <w:color w:val="ff0000"/>
          <w:sz w:val="28"/>
        </w:rPr>
        <w:t xml:space="preserve">
      Сноска. Перечень с изменениями, внесенными решением Коллегии Евразийской экономической комиссии от 24.06.2025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и распространяется на правоотношения, возникшие с 15.01.2025).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0"/>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31814-2012 "Оценка соответствия. Общие правила отбора образцов для испытаний продукции при подтверждении соответствия"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58972-2020 "Оценка соответствия. Общие правила отбора образцов для испытаний продукции при подтверждении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Железнодорожный подвижной состав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Электропоезда постоянного тока, переменного тока, двухсистемные </w:t>
            </w:r>
          </w:p>
          <w:p>
            <w:pPr>
              <w:spacing w:after="20"/>
              <w:ind w:left="20"/>
              <w:jc w:val="both"/>
            </w:pPr>
            <w:r>
              <w:rPr>
                <w:rFonts w:ascii="Times New Roman"/>
                <w:b w:val="false"/>
                <w:i w:val="false"/>
                <w:color w:val="000000"/>
                <w:sz w:val="20"/>
              </w:rPr>
              <w:t>(постоянного и переменного тока), их 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"а", "в" – "ц" пункта 13, пункты 15 – 17, 20, 28 – 31, 33 – 49, 50*, 51, 53, 55 – 82, 89, 90 и 94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А, Б, В, Г и Д</w:t>
            </w:r>
          </w:p>
          <w:p>
            <w:pPr>
              <w:spacing w:after="20"/>
              <w:ind w:left="20"/>
              <w:jc w:val="both"/>
            </w:pPr>
            <w:r>
              <w:rPr>
                <w:rFonts w:ascii="Times New Roman"/>
                <w:b w:val="false"/>
                <w:i w:val="false"/>
                <w:color w:val="000000"/>
                <w:sz w:val="20"/>
              </w:rPr>
              <w:t>
ГОСТ 34451-2018 "Моторвагонный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6 и 8</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приложение И </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Приложение А, Приложение ДА.1, Приложение ДА.2 </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406</w:t>
            </w:r>
          </w:p>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44/0130-2020 "Методика сертификационных испытаний. Электропоезда высокоскоростные"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52929-2008 "Железнодорожный тяговый подвижной состав. Методы контроля тормозного пути и стояночного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(ISO 3095:2005)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34651-2020 "Железнодорожный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w:t>
            </w:r>
          </w:p>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18142.1-85 "Выпрямители полупроводниковые мощностью свыше 5 кВт.</w:t>
            </w:r>
          </w:p>
          <w:p>
            <w:pPr>
              <w:spacing w:after="20"/>
              <w:ind w:left="20"/>
              <w:jc w:val="both"/>
            </w:pPr>
            <w:r>
              <w:rPr>
                <w:rFonts w:ascii="Times New Roman"/>
                <w:b w:val="false"/>
                <w:i w:val="false"/>
                <w:color w:val="000000"/>
                <w:sz w:val="20"/>
              </w:rPr>
              <w:t>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7, 8, 3, 9 и 10 </w:t>
            </w:r>
          </w:p>
          <w:p>
            <w:pPr>
              <w:spacing w:after="20"/>
              <w:ind w:left="20"/>
              <w:jc w:val="both"/>
            </w:pPr>
            <w:r>
              <w:rPr>
                <w:rFonts w:ascii="Times New Roman"/>
                <w:b w:val="false"/>
                <w:i w:val="false"/>
                <w:color w:val="000000"/>
                <w:sz w:val="20"/>
              </w:rPr>
              <w:t>
ГОСТ 11828-86 "Машины электрические вращающиеся. Общие методы испытаний"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7217-87 "Машины</w:t>
            </w:r>
          </w:p>
          <w:p>
            <w:pPr>
              <w:spacing w:after="20"/>
              <w:ind w:left="20"/>
              <w:jc w:val="both"/>
            </w:pPr>
            <w:r>
              <w:rPr>
                <w:rFonts w:ascii="Times New Roman"/>
                <w:b w:val="false"/>
                <w:i w:val="false"/>
                <w:color w:val="000000"/>
                <w:sz w:val="20"/>
              </w:rPr>
              <w:t>
электрические вращающиеся двигатели</w:t>
            </w:r>
          </w:p>
          <w:p>
            <w:pPr>
              <w:spacing w:after="20"/>
              <w:ind w:left="20"/>
              <w:jc w:val="both"/>
            </w:pPr>
            <w:r>
              <w:rPr>
                <w:rFonts w:ascii="Times New Roman"/>
                <w:b w:val="false"/>
                <w:i w:val="false"/>
                <w:color w:val="000000"/>
                <w:sz w:val="20"/>
              </w:rPr>
              <w:t>
асинхронные.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А </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ИСО/МЭК 9126-93 "Информационная технология (ИТ). Оценка программной продукции. Характеристики качества и руководства по их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28195-89 "Оценка качества программных средств.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28195-99 "Оценка качества программных средств.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33473-2015 "Глобальная навигационная спутниковая система. Аппаратура спутниковой навигации для оснащения колесных транспортных средств. Методы функционального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32454-2013 "Глобальная навигационная спутниковая система. Параметры радионавигационного поля.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15, приложения Д, Е</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3345-76 "Кабели, провода и шнуры.</w:t>
            </w:r>
          </w:p>
          <w:p>
            <w:pPr>
              <w:spacing w:after="20"/>
              <w:ind w:left="20"/>
              <w:jc w:val="both"/>
            </w:pPr>
            <w:r>
              <w:rPr>
                <w:rFonts w:ascii="Times New Roman"/>
                <w:b w:val="false"/>
                <w:i w:val="false"/>
                <w:color w:val="000000"/>
                <w:sz w:val="20"/>
              </w:rPr>
              <w:t>
Метод определения электрического</w:t>
            </w:r>
          </w:p>
          <w:p>
            <w:pPr>
              <w:spacing w:after="20"/>
              <w:ind w:left="20"/>
              <w:jc w:val="both"/>
            </w:pPr>
            <w:r>
              <w:rPr>
                <w:rFonts w:ascii="Times New Roman"/>
                <w:b w:val="false"/>
                <w:i w:val="false"/>
                <w:color w:val="000000"/>
                <w:sz w:val="20"/>
              </w:rPr>
              <w:t>
сопротивления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2990-78 "Кабели, провода и шнуры. Методы испытания напряжением"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60230-2022 Кабели и арматура к ним. Методы испытаний импульсным напряжением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w:t>
            </w:r>
          </w:p>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Составные части высокоскоростного</w:t>
            </w:r>
          </w:p>
          <w:p>
            <w:pPr>
              <w:spacing w:after="20"/>
              <w:ind w:left="20"/>
              <w:jc w:val="both"/>
            </w:pPr>
            <w:r>
              <w:rPr>
                <w:rFonts w:ascii="Times New Roman"/>
                <w:b w:val="false"/>
                <w:i w:val="false"/>
                <w:color w:val="000000"/>
                <w:sz w:val="20"/>
              </w:rPr>
              <w:t>железнодорожного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регулятор тормозной рычажной передачи (авторегулятор)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30630.1.3-2001 </w:t>
            </w:r>
          </w:p>
          <w:p>
            <w:pPr>
              <w:spacing w:after="20"/>
              <w:ind w:left="20"/>
              <w:jc w:val="both"/>
            </w:pPr>
            <w:r>
              <w:rPr>
                <w:rFonts w:ascii="Times New Roman"/>
                <w:b w:val="false"/>
                <w:i w:val="false"/>
                <w:color w:val="000000"/>
                <w:sz w:val="20"/>
              </w:rPr>
              <w:t>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стояночный тормоз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и 94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высоковольтные защиты и контроля железнодорожного подвижного состава </w:t>
            </w:r>
          </w:p>
          <w:p>
            <w:pPr>
              <w:spacing w:after="20"/>
              <w:ind w:left="20"/>
              <w:jc w:val="both"/>
            </w:pPr>
            <w:r>
              <w:rPr>
                <w:rFonts w:ascii="Times New Roman"/>
                <w:b w:val="false"/>
                <w:i w:val="false"/>
                <w:color w:val="000000"/>
                <w:sz w:val="20"/>
              </w:rPr>
              <w:t>от токов короткого замыкания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33436.3-2-2015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внешнимвоздействующим факторам машин, приборов и других технических изделий. Определение динамических характеристик конструкции"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11. Приложения А и В</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w:t>
            </w:r>
          </w:p>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52082-2023 "Изоляторы полимерные опорные наружной установки на напряжение 3 –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Бандажи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54,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32773-2014 "Цельнокатаные колеса, бандажи и центры колесные катаные для железнодорожного подвижного состава. Шкалы эталонов макроструктур"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18895-97 "Сталь. Метод фотоэлектрического спектрального анализа"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17745-90 "Стали и сплавы. Методы определения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1778-2022 Металлопродукция из сталей и сплавов. Металлографические методы определения неметаллических включений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Башмаки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977-88 "Отливки стальные.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12344-2003 "Стали легированные и высоколегированные. Методы определения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12345-2001 "Стали легированные и высоколегированные. Методы определения серы"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12346-78 "Стали легированные и высоколегированные. Методы определения кремния"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12347-77 "Стали легированные и высоколегированные. Методы определения 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12348-78 "Стали легированные и высоколегированные. Методы определения марганца"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12349-83 "Стали легированные и высоколегированные. Методы определения вольфрама"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12350-78 "Стали легированные и высоколегированные. Методы определения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12351-2003 "Стали легированные и высоколегированные. Методы определения ванадия"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12352-81 "Стали легированные и высоколегированные. Методы определения никеля"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12354-81 "Стали легированные и высоколегированные. Методы определения молибдена"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12355-78 "Стали легированные и высоколегированные. Методы определения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12356-81 "Стали легированные и высоколегированные. Методы определения титана"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12357-84 "Стали легированные и высоколегированные. Методы определения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12359-99 "Стали углеродистые, легированные и высоколегированные. Методы определения азота"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12360-82 "Стали легированные и высоколегированные. Методы определения 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12361-2002 "Стали легированные и высоколегированные. Методы определения ниобия"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28473-90 "Чугун, сталь, ферросплавы, хром, марганец металлические. Общие требования к методам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22536.0-87 "Сталь углеродистая и чугун нелегированный. Общие требования к методам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22536.1-88 "Сталь углеродистая и чугун нелегированный. Методы определения общего углерода и графита"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22536.2-87 "Сталь углеродистая и чугун нелегированный. Методы определения серы"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22536.3-88 "Сталь углеродистая и чугун нелегированный. Метод определения 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22536.4-88 "Сталь углеродистая и чугун нелегированный. Методы определения кремния"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22536.5-87 "Сталь углеродистая и чугун нелегированный. Методы определения марганца"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22536.7-88 "Сталь углеродистая и чугун нелегированный. Методы определения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22536.8-87 "Сталь углеродистая и чугун нелегированный. Методы определения меди"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22536.9-88 "Сталь углеродистая и чугун нелегированный. Методы определения никеля"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22536.10-88 "Сталь углеродистая и чугун нелегированный. Методы определения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22536.11-87 "Сталь углеродистая и чугун нелегированный. Методы определения титана"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22536.12-88 "Сталь углеродистая и чугун нелегированный. Методы определения ванадия"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22536.14-88 "Сталь углеродистая и чугун нелегированный. Метод определения циркония"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1763-68 "Сталь. Методы определения глубины обезуглероженного слоя"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6130-71 "Металлы. Методы определения жаростойкости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6032-2017 "Стали и сплавы коррозионно-стойкие. Методы испытаний на стойкость против межкристаллитной коррозии"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9651-84 "Металлы. Методы испытаний на растяжение при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11150-84 "Металлы. Методы испытания на растяжение при пониженных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10145-81 "Металлы. Метод испытания на длительную прочность"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27809-95 "Чугун и сталь. Методы спектрографического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(ИСО 6508-86)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1763-68 (ИСО 3887-77) "Сталь. Методы определения глубины обезуглероженного слоя"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6130-71 "Металлы. Методы определения жаростойкости"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9651-84 "Металлы. Методы испытаний на растяжение при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11150-84 "Металлы. Методы испытания на растяжение при пониженных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10145-81 "Металлы. Метод испытания на длительную прочность"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Башмаки тормозных колодок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(ИСО 410-82, ИСО 6506-81)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(ИСО 6508-86)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Башмаки тормозных накладок дисковых тормозов </w:t>
            </w:r>
          </w:p>
          <w:p>
            <w:pPr>
              <w:spacing w:after="20"/>
              <w:ind w:left="20"/>
              <w:jc w:val="both"/>
            </w:pPr>
            <w:r>
              <w:rPr>
                <w:rFonts w:ascii="Times New Roman"/>
                <w:b w:val="false"/>
                <w:i w:val="false"/>
                <w:color w:val="000000"/>
                <w:sz w:val="20"/>
              </w:rPr>
              <w:t>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тормозов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БТ.001.МИ "Методика испытаний. Блокировки тормозов"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Боковые изделия остекления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93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приложение Б</w:t>
            </w:r>
          </w:p>
          <w:p>
            <w:pPr>
              <w:spacing w:after="20"/>
              <w:ind w:left="20"/>
              <w:jc w:val="both"/>
            </w:pPr>
            <w:r>
              <w:rPr>
                <w:rFonts w:ascii="Times New Roman"/>
                <w:b w:val="false"/>
                <w:i w:val="false"/>
                <w:color w:val="000000"/>
                <w:sz w:val="20"/>
              </w:rPr>
              <w:t>
ГОСТ 32568-2013 "Стеклопакеты для наземного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8 </w:t>
            </w:r>
          </w:p>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xml:space="preserve">
ГОСТ 32565-2013 "Стекло безопасное для наземного транспорта.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24866-2014 "Стеклопакеты клееные.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6, 7 </w:t>
            </w:r>
          </w:p>
          <w:p>
            <w:pPr>
              <w:spacing w:after="20"/>
              <w:ind w:left="20"/>
              <w:jc w:val="both"/>
            </w:pPr>
            <w:r>
              <w:rPr>
                <w:rFonts w:ascii="Times New Roman"/>
                <w:b w:val="false"/>
                <w:i w:val="false"/>
                <w:color w:val="000000"/>
                <w:sz w:val="20"/>
              </w:rPr>
              <w:t>
ГОСТ 33003-2014 "Стекло и изделия из него. Методы определения оптических искажений"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24866-2014 "Стеклопакеты клееные.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26302-2021 "Стекло. Методы определения коэффициентов направленного пропускания и отражения света"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(метод 103-1.1) </w:t>
            </w:r>
          </w:p>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(метод 106-1) </w:t>
            </w:r>
          </w:p>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33088-2014 "Стекло и изделия из него. Метод испытания на влагостойкость"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4, 6 (методы 201, 203) </w:t>
            </w:r>
          </w:p>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44/0129-2018 "Методика сертификационных испытаний. Высокопрочные изделия остекления безопасные железнодорожные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Вентильные разрядники и ограничители перенапряжений </w:t>
            </w:r>
          </w:p>
          <w:p>
            <w:pPr>
              <w:spacing w:after="20"/>
              <w:ind w:left="20"/>
              <w:jc w:val="both"/>
            </w:pPr>
            <w:r>
              <w:rPr>
                <w:rFonts w:ascii="Times New Roman"/>
                <w:b w:val="false"/>
                <w:i w:val="false"/>
                <w:color w:val="000000"/>
                <w:sz w:val="20"/>
              </w:rPr>
              <w:t>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16357-83 "Разрядники вентильные переменного тока на номинальные напряжения от 3,8 до 600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52725-2021 "Ограничители перенапряжений нелинейные для электроустановок переменного тока напряжением от 3 до 750 кВ.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11. Приложения А и В</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16357-83 "Разрядники вентильные переменного тока на номинальные напряжения от 3,8 до 600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w:t>
            </w:r>
          </w:p>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52082-2023 "Изоляторы полимерные опорные наружной установки на напряжение 3 –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Воздухораспределители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"о", "п" и "ф" пункта 13, пункты 15, 21,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и 8</w:t>
            </w:r>
          </w:p>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11828-86 "Машины электрические вращающиеся. Общие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60034-14-2014 "Машины электрические вращающиеся. Часть 14. Механическая вибрация некоторых видов машин с высотами вала 56 мм и более. Измерения, оценка и пределы жесткости вибраций"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60034-2А-2012 "Машины электрические вращающиеся. Часть 2. Методы определения потерь и коэффициента полезного действия вращающихся электрических машин при испытаниях (исключая машины для тяговых транспортных средств). Измерение потерь калориметрическим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быстродействующие и главные выключатели 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и 94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Приложения А, В</w:t>
            </w:r>
          </w:p>
          <w:p>
            <w:pPr>
              <w:spacing w:after="20"/>
              <w:ind w:left="20"/>
              <w:jc w:val="both"/>
            </w:pPr>
            <w:r>
              <w:rPr>
                <w:rFonts w:ascii="Times New Roman"/>
                <w:b w:val="false"/>
                <w:i w:val="false"/>
                <w:color w:val="000000"/>
                <w:sz w:val="20"/>
              </w:rPr>
              <w:t>
ГОСТ 33798.3-2016 "Электрооборудование железнодорожного подвижного состава. Часть 3. Автоматические выключатели постоянного тока.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и 11 Приложения А и В</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p>
            <w:pPr>
              <w:spacing w:after="20"/>
              <w:ind w:left="20"/>
              <w:jc w:val="both"/>
            </w:pPr>
            <w:r>
              <w:rPr>
                <w:rFonts w:ascii="Times New Roman"/>
                <w:b w:val="false"/>
                <w:i w:val="false"/>
                <w:color w:val="000000"/>
                <w:sz w:val="20"/>
              </w:rPr>
              <w:t>
ГОСТ Р 52565-2006</w:t>
            </w:r>
          </w:p>
          <w:p>
            <w:pPr>
              <w:spacing w:after="20"/>
              <w:ind w:left="20"/>
              <w:jc w:val="both"/>
            </w:pPr>
            <w:r>
              <w:rPr>
                <w:rFonts w:ascii="Times New Roman"/>
                <w:b w:val="false"/>
                <w:i w:val="false"/>
                <w:color w:val="000000"/>
                <w:sz w:val="20"/>
              </w:rPr>
              <w:t>
"Выключатели переменного тока на напряжения от 3 до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Приложения А, В, ДБ</w:t>
            </w:r>
          </w:p>
          <w:p>
            <w:pPr>
              <w:spacing w:after="20"/>
              <w:ind w:left="20"/>
              <w:jc w:val="both"/>
            </w:pPr>
            <w:r>
              <w:rPr>
                <w:rFonts w:ascii="Times New Roman"/>
                <w:b w:val="false"/>
                <w:i w:val="false"/>
                <w:color w:val="000000"/>
                <w:sz w:val="20"/>
              </w:rPr>
              <w:t>
ГОСТ 33798.4-2016 (IEC 60077-4:2003) "Электрооборудование железнодорожного подвижного состава. Часть 4. Выключатели автоматические переменного тока.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5 и 6 </w:t>
            </w:r>
          </w:p>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52082-2023 "Изоляторы полимерные опорные наружной установки на напряжение 3 –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Высоковольтные межвагонные соединения (совместно розетка и штепсель)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w:t>
            </w:r>
          </w:p>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11. Приложения А и В.</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демпферы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"н" и "р"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и 94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27208-87 "Отливки из чугуна. Методы механических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25.506-85 "Расчеты и испытания на прочность. Методы механических испытаний металлов. Определение характеристик трещиностойкости (вязкости разрушения) при статическом нагружении"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остекления кабины машиниста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93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Приложение Б </w:t>
            </w:r>
          </w:p>
          <w:p>
            <w:pPr>
              <w:spacing w:after="20"/>
              <w:ind w:left="20"/>
              <w:jc w:val="both"/>
            </w:pPr>
            <w:r>
              <w:rPr>
                <w:rFonts w:ascii="Times New Roman"/>
                <w:b w:val="false"/>
                <w:i w:val="false"/>
                <w:color w:val="000000"/>
                <w:sz w:val="20"/>
              </w:rPr>
              <w:t>
ГОСТ 32568-2013 "Стеклопакеты для наземного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8 </w:t>
            </w:r>
          </w:p>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ГОСТ 32565-2013 "Стекло безопасное для наземного транспорта.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приложения Б, В</w:t>
            </w:r>
          </w:p>
          <w:p>
            <w:pPr>
              <w:spacing w:after="20"/>
              <w:ind w:left="20"/>
              <w:jc w:val="both"/>
            </w:pPr>
            <w:r>
              <w:rPr>
                <w:rFonts w:ascii="Times New Roman"/>
                <w:b w:val="false"/>
                <w:i w:val="false"/>
                <w:color w:val="000000"/>
                <w:sz w:val="20"/>
              </w:rPr>
              <w:t>
ГОСТ 32568-2013 "Стеклопакеты для наземного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26302-2021 "Стекло. Методы определения коэффициентов направленного пропускания и отражения света"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33088-2014 "Стекло и изделия из него. Метод испытания на влагостойкость"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(методы 201, 203)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климатическим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24866-2014 "Стеклопакеты клееные.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26302-2021 "Стекло. Методы определения коэффициентов направленного пропускания и отражения света"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44/0129-2018 "Методика сертификационных испытаний. Высокопрочные изделия остекления безопасные железнодорожные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83,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 тягового хомута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и 94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18895-97 "Сталь. Метод фотоэлектрического спектрального анализа"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Колеса зубчатые цилиндрические тяговых передач </w:t>
            </w:r>
          </w:p>
          <w:p>
            <w:pPr>
              <w:spacing w:after="20"/>
              <w:ind w:left="20"/>
              <w:jc w:val="both"/>
            </w:pPr>
            <w:r>
              <w:rPr>
                <w:rFonts w:ascii="Times New Roman"/>
                <w:b w:val="false"/>
                <w:i w:val="false"/>
                <w:color w:val="000000"/>
                <w:sz w:val="20"/>
              </w:rPr>
              <w:t>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30803-2014 "Колеса зубчатые тяговых передач тягового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34510-2018 "Колеса зубчатые тяговых передач тягового подвижного состава. Методы определения изгибной и контактной усталостной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18895-97 "Сталь. Метод фотоэлектрического спектрального анализа"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(ИСО 6508-86) "Металлы. Метод измерения твердости по Роквеллу"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2999-75 (СТ СЭВ 470-77) "Металлы и сплавы. Метод измерения твердости по Виккерсу"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(ИСО 410-82, ИСО 6506-81)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9450-76 (СТ СЭВ 1195-78) "Измерение микротвердости вдавливанием алмазных наконечников"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33189-2014 "Колеса зубчатые тяговых передач тягового подвижного состава. Шкалы эталонов макро- и микроструктур"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колесных пар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"с" – "у" пункта 13, пункты 15, 54,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32773-2014 "Цельнокатаные колеса, бандажи и центры колесные катаные для железнодорожного подвижного состава. Шкалы эталонов макроструктур"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1778-2022 Металлопродукция из сталей и сплавов. Металлографические методы определения неметаллических включений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(ИСО 410-82, ИСО 6506-81)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33783-2016 "Колесные пары железнодорожного подвижного состава. Методы определения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Колесные пары высокоскоростного железнодорожного подвижного состава</w:t>
            </w:r>
          </w:p>
          <w:p>
            <w:pPr>
              <w:spacing w:after="20"/>
              <w:ind w:left="20"/>
              <w:jc w:val="both"/>
            </w:pPr>
            <w:r>
              <w:rPr>
                <w:rFonts w:ascii="Times New Roman"/>
                <w:b w:val="false"/>
                <w:i w:val="false"/>
                <w:color w:val="000000"/>
                <w:sz w:val="20"/>
              </w:rPr>
              <w:t>без буксовых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"в", "г", "с" – "у"</w:t>
            </w:r>
          </w:p>
          <w:p>
            <w:pPr>
              <w:spacing w:after="20"/>
              <w:ind w:left="20"/>
              <w:jc w:val="both"/>
            </w:pPr>
            <w:r>
              <w:rPr>
                <w:rFonts w:ascii="Times New Roman"/>
                <w:b w:val="false"/>
                <w:i w:val="false"/>
                <w:color w:val="000000"/>
                <w:sz w:val="20"/>
              </w:rPr>
              <w:t>
пункта 13, пункты 15, 54, 82, 89, 91, 92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31536-2012 "Колесные пары тягового подвижного состава. Метод контроля электрического сопротивления"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33783-2016 "Колесные пары железнодорожного подвижного состава. Методы определения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56512-2015 "Контроль неразрушающий. Магнитопорошковый метод. Типовые технологические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23479-79 "Контроль неразрушающий. Методы оптического вида.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58399-2019 Контроль неразрушающий. Методы оптические.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20415-82 "Контроль неразрушающий. Методы акустические.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31536-2012 "Колесные пары тягового подвижного состава. Метод контроля электрического сопротивления"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тормозные композиционные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Колодки тормозные составные (чугунно-композиционные) </w:t>
            </w:r>
          </w:p>
          <w:p>
            <w:pPr>
              <w:spacing w:after="20"/>
              <w:ind w:left="20"/>
              <w:jc w:val="both"/>
            </w:pPr>
            <w:r>
              <w:rPr>
                <w:rFonts w:ascii="Times New Roman"/>
                <w:b w:val="false"/>
                <w:i w:val="false"/>
                <w:color w:val="000000"/>
                <w:sz w:val="20"/>
              </w:rPr>
              <w:t>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30249-97 "Колодки тормозные чугунные для локомотивов.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приложения А, Б</w:t>
            </w:r>
          </w:p>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28186-89 "Колодки тормозные для моторвагонного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тормозные чугунные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27809-95 "Чугун и сталь. Методы спектрографического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27611-88 "Чугун.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27208-87 "Отливки из чугуна. Методы механических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3443-87 "Отливки из чугуна с различной формой графита. Методы определения 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ИСО 3744-2013 "Акустика. Определение уровней звуковой мощности и звуковой энергии источников шума по звуковому давлению. Технический метод в существенно свободном звуковом поле над звукоотражающей плоскостью"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w:t>
            </w:r>
          </w:p>
          <w:p>
            <w:pPr>
              <w:spacing w:after="20"/>
              <w:ind w:left="20"/>
              <w:jc w:val="both"/>
            </w:pPr>
            <w:r>
              <w:rPr>
                <w:rFonts w:ascii="Times New Roman"/>
                <w:b w:val="false"/>
                <w:i w:val="false"/>
                <w:color w:val="000000"/>
                <w:sz w:val="20"/>
              </w:rPr>
              <w:t>
ГОСТ 20073-81 "Компрессоры воздушные поршневые стационарные общего назначения. Правила приемки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3744-2013 "Акустика. Определение уровней звуковой мощности и звуковой энергии источников шума по звуковому давлению. Технический метод в существенно свободном звуковом поле над звукоотражающей плоскостью"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3746-2013 "Акустика. Определение уровней звуковой мощности и звуковой энергии источников шума по звуковому давлению. Ориентировочный метод с использованием измерительной поверхности над звукоотражающей плоскостью"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31275-2002 "Шум машин. Определение уровней звуковой мощности источников шума по звуковому давлению. Технический метод в существенно свободном звуковом поле над звукоотражающей плоскостью"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Контакторы электропневматические и электромагнитные высоковольтные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11. Приложения А и В.</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52082-2023 "Изоляторы полимерные опорные наружной установки на напряжение 3 –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 машинистов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"н" и "р" пункта 13, пункты 15, 63,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"Система стандартов безопасности труда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31248-2004 (ИСО 10056:2001) "Вибрация. Измерение и анализ общей вибрации, воздействующей на пассажиров и бригаду рельсового 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 пассажирские и диваны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"н" и "р" пункта 13, пункты 15, 63, 82, 89, 91 и 94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клещевой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чистовые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54,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4728-2010 "Заготовки осевые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18895-97 Сталь. Метод фотоэлектрического спектрального анализа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21120-75 Прутки и заготовки круглого и прямоугольного сечения. Методы ультразвуковой дефектоскопии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1778-2022 Металлопродукция из сталей и сплавов. Металлографические методы определения неметаллических включений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8233-56 Сталь. Эталоны микроструктуры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31373-2008 Колесные пары локомотивов и моторвагонного подвижного состава. Расчеты и испытания на прочность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2999-75 (СТ СЭВ 470-77) Металлы и сплавы. Метод измерения твердости по Виккерсу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черновые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82, 89, 91, 92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4728-2010 "Заготовки осевые для железнодорожного подвижного состава.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55724-2013 "Контроль неразрушающий. Соединения сварные. Методы ультразвуковые"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1778-2022 Металлопродукция из сталей и сплавов. Металлографические методы определения неметаллических включений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18895-97Сталь. Метод фотоэлектрического спектрального анализа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21120-75 Прутки и заготовки круглого и прямоугольного сечения. Методы ультразвуковой дефектоскопии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8233-56 Сталь. Эталоны микроструктуры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31373-2008 Колесные пары локомотивов и моторвагонного подвижного состава. Расчеты и испытания на прочность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2999-75 (СТ СЭВ 470-77) Металлы и сплавы. Метод измерения твердости по Виккерсу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Передний и задний упоры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18895-97Сталь. Метод фотоэлектрического спектрального анализа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(ИСО 410-82, ИСО 6506-81)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34450-2018 Детали и сборочные единицы сцепных и автосцепных устройств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Переключатели и отключатели высоковольтные </w:t>
            </w:r>
          </w:p>
          <w:p>
            <w:pPr>
              <w:spacing w:after="20"/>
              <w:ind w:left="20"/>
              <w:jc w:val="both"/>
            </w:pPr>
            <w:r>
              <w:rPr>
                <w:rFonts w:ascii="Times New Roman"/>
                <w:b w:val="false"/>
                <w:i w:val="false"/>
                <w:color w:val="000000"/>
                <w:sz w:val="20"/>
              </w:rPr>
              <w:t>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33798.2-2016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10, 11. Приложение А и В. </w:t>
            </w:r>
          </w:p>
          <w:p>
            <w:pPr>
              <w:spacing w:after="20"/>
              <w:ind w:left="20"/>
              <w:jc w:val="both"/>
            </w:pPr>
            <w:r>
              <w:rPr>
                <w:rFonts w:ascii="Times New Roman"/>
                <w:b w:val="false"/>
                <w:i w:val="false"/>
                <w:color w:val="000000"/>
                <w:sz w:val="20"/>
              </w:rPr>
              <w:t>
ГОСТ 33798.1-2016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w:t>
            </w:r>
          </w:p>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10, и 11, пп. 8.2.7.3, 8.1.3,. Приложения А и В </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52082-2023 "Изоляторы полимерные опорные наружной установки на напряжение 3 –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Поглощающий аппарат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34450-2018 "Детали и сборочные единицы сцепных и автосцепных устройств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18895-97Сталь. Метод фотоэлектрического спектрального анализа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качения роликовые для букс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Приложение А</w:t>
            </w:r>
          </w:p>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9, Приложение А </w:t>
            </w:r>
          </w:p>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p>
            <w:pPr>
              <w:spacing w:after="20"/>
              <w:ind w:left="20"/>
              <w:jc w:val="both"/>
            </w:pPr>
            <w:r>
              <w:rPr>
                <w:rFonts w:ascii="Times New Roman"/>
                <w:b w:val="false"/>
                <w:i w:val="false"/>
                <w:color w:val="000000"/>
                <w:sz w:val="20"/>
              </w:rPr>
              <w:t>
ГОСТ 4543-2016 "Металлопродукция из конструкционной легированной стали.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27809-95 "Чугун и сталь. Методы спектрографического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p>
            <w:pPr>
              <w:spacing w:after="20"/>
              <w:ind w:left="20"/>
              <w:jc w:val="both"/>
            </w:pPr>
            <w:r>
              <w:rPr>
                <w:rFonts w:ascii="Times New Roman"/>
                <w:b w:val="false"/>
                <w:i w:val="false"/>
                <w:color w:val="000000"/>
                <w:sz w:val="20"/>
              </w:rPr>
              <w:t>
ГОСТ 520-2011 "Подшипники качения.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6479-73 "Смазки пластичные. Метод определения содержания механических примесей разложением соляной кислотой"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приложение А</w:t>
            </w:r>
          </w:p>
          <w:p>
            <w:pPr>
              <w:spacing w:after="20"/>
              <w:ind w:left="20"/>
              <w:jc w:val="both"/>
            </w:pPr>
            <w:r>
              <w:rPr>
                <w:rFonts w:ascii="Times New Roman"/>
                <w:b w:val="false"/>
                <w:i w:val="false"/>
                <w:color w:val="000000"/>
                <w:sz w:val="20"/>
              </w:rPr>
              <w:t>
ГОСТ 801-2022 Прокат из подшипниковой стали.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высоковольтные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33798.5-2016 (IEC 60077-3:2001)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11. Приложения А и В</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w:t>
            </w:r>
          </w:p>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полупроводниковые силовые (мощностью более 5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"о", "п" и "ф" пункта 13, пункты 15, 21,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(ЕН 61373:1999)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4, 5, 6, 7 </w:t>
            </w:r>
          </w:p>
          <w:p>
            <w:pPr>
              <w:spacing w:after="20"/>
              <w:ind w:left="20"/>
              <w:jc w:val="both"/>
            </w:pPr>
            <w:r>
              <w:rPr>
                <w:rFonts w:ascii="Times New Roman"/>
                <w:b w:val="false"/>
                <w:i w:val="false"/>
                <w:color w:val="000000"/>
                <w:sz w:val="20"/>
              </w:rPr>
              <w:t>
ГОСТ 33323-2015 "Преобразователи полупроводниковые силовые для железнодорожного подвижного состава. Характеристики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6</w:t>
            </w:r>
          </w:p>
          <w:p>
            <w:pPr>
              <w:spacing w:after="20"/>
              <w:ind w:left="20"/>
              <w:jc w:val="both"/>
            </w:pPr>
            <w:r>
              <w:rPr>
                <w:rFonts w:ascii="Times New Roman"/>
                <w:b w:val="false"/>
                <w:i w:val="false"/>
                <w:color w:val="000000"/>
                <w:sz w:val="20"/>
              </w:rPr>
              <w:t>
ГОСТ 33436.3-2-2015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24376-91 Инверторы полупроводниковые.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электромашинные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"о", "п" и "ф" пункта 13, пункты 15, 21,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Приложение А (А.4)</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4, 6 и 8 </w:t>
            </w:r>
          </w:p>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11828-86 "Машины электрические вращающиеся. Общие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60034-14-2014 "Машины электрические вращающиеся. Часть 14. Механическая вибрация некоторых видов машин с высотами вала 56 мм и более. Измерения, оценка и пределы жесткости вибраций"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60034-2А-2012 "Машины электрические вращающиеся. Часть 2. Методы определения потерь и коэффициента полезного действия вращающихся электрических машин при испытаниях (исключая машины для тяговых транспортных средств). Измерение потерь калориметрическим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25941-83 (МЭК 34-2-72, МЭК 34-2А-74) "Машины электрические вращающиеся. Методы определения потерь и коэффициента полезного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30467-97 "Исполнительные устройства и арматура оборудования подвижного состава. Общие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Противоюзное устройство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рессорного подвешивания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Приложение Г</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32208-2013 "Пружины рессорного подвешивания железнодорожного подвижного состава. Метод испытаний на циклическую долговечность"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56512-2015 "Контроль неразрушающий. Магнитопорошковый метод. Типовые технологические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32208-2013 "Пружины рессорного подвешивания железнодорожного подвижного состава. Метод испытаний на циклическую долговечность"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32205-2013 "Пружины рессорного подвешивания железнодорожного подвижного состава. Шкалы эталонов микроструктуры"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(ИСО 410-82, ИСО 6506-81)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(ИСО 6508-86)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2999-75 (СТ СЭВ 470-77) "Металлы и сплавы. Метод измерения твердости по Виккерсу"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1763-68 (ИСО 3887-77) "Сталь. Методы определения глубины обезуглероженного слоя"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короткозамыкатели, отделители, заземлители высоковольтные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 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8 </w:t>
            </w:r>
          </w:p>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11. Приложения А и В.</w:t>
            </w:r>
          </w:p>
          <w:p>
            <w:pPr>
              <w:spacing w:after="20"/>
              <w:ind w:left="20"/>
              <w:jc w:val="both"/>
            </w:pPr>
            <w:r>
              <w:rPr>
                <w:rFonts w:ascii="Times New Roman"/>
                <w:b w:val="false"/>
                <w:i w:val="false"/>
                <w:color w:val="000000"/>
                <w:sz w:val="20"/>
              </w:rPr>
              <w:t>
ГОСТ 33798.1-2016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33798.2-2016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52082-2023 "Изоляторы полимерные опорные наружной установки на напряжение 3 –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w:t>
            </w:r>
          </w:p>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для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11. Приложения А и В.</w:t>
            </w:r>
          </w:p>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14794-79 "Реакторы токоограничивающие бетонные.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52082-2023 "Изоляторы полимерные опорные наружной установки на напряжение 3 –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9 и 11 </w:t>
            </w:r>
          </w:p>
          <w:p>
            <w:pPr>
              <w:spacing w:after="20"/>
              <w:ind w:left="20"/>
              <w:jc w:val="both"/>
            </w:pPr>
            <w:r>
              <w:rPr>
                <w:rFonts w:ascii="Times New Roman"/>
                <w:b w:val="false"/>
                <w:i w:val="false"/>
                <w:color w:val="000000"/>
                <w:sz w:val="20"/>
              </w:rPr>
              <w:t>
ГОСТ 33324-2015 (IEC 60310:2004) "Трансформаторы тяговые и реакторы железнодорожного подвижного состава. Основные параметры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воздушные для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1561-75 "Резервуары воздушные для автотормозов вагонов железных дорог.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Резинокордные оболочки муфт тягового привода </w:t>
            </w:r>
          </w:p>
          <w:p>
            <w:pPr>
              <w:spacing w:after="20"/>
              <w:ind w:left="20"/>
              <w:jc w:val="both"/>
            </w:pPr>
            <w:r>
              <w:rPr>
                <w:rFonts w:ascii="Times New Roman"/>
                <w:b w:val="false"/>
                <w:i w:val="false"/>
                <w:color w:val="000000"/>
                <w:sz w:val="20"/>
              </w:rPr>
              <w:t>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 xml:space="preserve">пункта 13, пункты 15, 82, 89, 91 и 94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33188-2014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33188-2024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пусковые, электрического тормоза, демпферные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11. Приложения А и В.</w:t>
            </w:r>
          </w:p>
          <w:p>
            <w:pPr>
              <w:spacing w:after="20"/>
              <w:ind w:left="20"/>
              <w:jc w:val="both"/>
            </w:pPr>
            <w:r>
              <w:rPr>
                <w:rFonts w:ascii="Times New Roman"/>
                <w:b w:val="false"/>
                <w:i w:val="false"/>
                <w:color w:val="000000"/>
                <w:sz w:val="20"/>
              </w:rPr>
              <w:t>
ГОСТ 33798.1-2016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Реле высоковольтные электромагнитные и электронные </w:t>
            </w:r>
          </w:p>
          <w:p>
            <w:pPr>
              <w:spacing w:after="20"/>
              <w:ind w:left="20"/>
              <w:jc w:val="both"/>
            </w:pPr>
            <w:r>
              <w:rPr>
                <w:rFonts w:ascii="Times New Roman"/>
                <w:b w:val="false"/>
                <w:i w:val="false"/>
                <w:color w:val="000000"/>
                <w:sz w:val="20"/>
              </w:rPr>
              <w:t>(защиты, промежуточные, 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11. Приложения А и В.</w:t>
            </w:r>
          </w:p>
          <w:p>
            <w:pPr>
              <w:spacing w:after="20"/>
              <w:ind w:left="20"/>
              <w:jc w:val="both"/>
            </w:pPr>
            <w:r>
              <w:rPr>
                <w:rFonts w:ascii="Times New Roman"/>
                <w:b w:val="false"/>
                <w:i w:val="false"/>
                <w:color w:val="000000"/>
                <w:sz w:val="20"/>
              </w:rPr>
              <w:t>
ГОСТ 33798.1-2016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52082-2023 "Изоляторы полимерные опорные наружной установки на напряжение 3 –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соединительные для тормозов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Стеклоочистители для моторвагонного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Сцепка (включая автосцепку)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и "з" пункта 13,</w:t>
            </w:r>
          </w:p>
          <w:p>
            <w:pPr>
              <w:spacing w:after="20"/>
              <w:ind w:left="20"/>
              <w:jc w:val="both"/>
            </w:pPr>
            <w:r>
              <w:rPr>
                <w:rFonts w:ascii="Times New Roman"/>
                <w:b w:val="false"/>
                <w:i w:val="false"/>
                <w:color w:val="000000"/>
                <w:sz w:val="20"/>
              </w:rPr>
              <w:t>
пункты 15, 52,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34450-2018 "Детали и сборочные единицы сцепных и автосцепных устройств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18895-97Сталь. Метод фотоэлектрического спектрального анализа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прицепных вагонов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"в", "с" – "у"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Приложение И</w:t>
            </w:r>
          </w:p>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34451-2018 "Моторвагонный подвижной состав. Методика динамико-прочностных испытаний"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Тифоны для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56,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9.032-74 "Единая система защиты от коррозии и старения. Покрытия лакокрасочные. Группы, технические требования и обозначения"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краны машиниста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27.301-2011 "Надежность в технике. Управление надежностью. Техника анализа безотказности.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Тяговые электродвигатели для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"о", "п" и "ф" пункта 13, пункты 15, 21,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8 </w:t>
            </w:r>
          </w:p>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11828 "Машины электрические вращающиеся. Общие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60034-14-2014 "Машины электрические вращающиеся. Часть 14. Механическая вибрация некоторых видов машин с высотами вала 56 мм и более. Измерения, оценка и пределы жесткости вибраций"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приложение А </w:t>
            </w:r>
          </w:p>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60034-2А-2012 Машины электрические вращающиеся. Часть 2. Методы определения потерь и коэффициента полезного действия вращающихся электрических машин при испытаниях (исключая машины для тяговых транспортных средств). Измерение потерь калориметрическим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25941-83 (МЭК 34-2-72, МЭК 34-2А-74) Машины электрические вращающиеся. Методы определения потерь и коэффициента полезного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Тяговый хомут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и 94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(ИСО 410-82,</w:t>
            </w:r>
          </w:p>
          <w:p>
            <w:pPr>
              <w:spacing w:after="20"/>
              <w:ind w:left="20"/>
              <w:jc w:val="both"/>
            </w:pPr>
            <w:r>
              <w:rPr>
                <w:rFonts w:ascii="Times New Roman"/>
                <w:b w:val="false"/>
                <w:i w:val="false"/>
                <w:color w:val="000000"/>
                <w:sz w:val="20"/>
              </w:rPr>
              <w:t>ИСО 6506-81)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34450-2018 "Детали и сборочные единицы сцепных и автосцепных устройств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электронагревательные для систем отопления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и "ф" пункта 13,</w:t>
            </w:r>
          </w:p>
          <w:p>
            <w:pPr>
              <w:spacing w:after="20"/>
              <w:ind w:left="20"/>
              <w:jc w:val="both"/>
            </w:pPr>
            <w:r>
              <w:rPr>
                <w:rFonts w:ascii="Times New Roman"/>
                <w:b w:val="false"/>
                <w:i w:val="false"/>
                <w:color w:val="000000"/>
                <w:sz w:val="20"/>
              </w:rPr>
              <w:t>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33596-2015 "Устройства электронагревательные для систем отопления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6, 7 </w:t>
            </w:r>
          </w:p>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комплексы и системы управления, контроля и безопасности</w:t>
            </w:r>
          </w:p>
          <w:p>
            <w:pPr>
              <w:spacing w:after="20"/>
              <w:ind w:left="20"/>
              <w:jc w:val="both"/>
            </w:pPr>
            <w:r>
              <w:rPr>
                <w:rFonts w:ascii="Times New Roman"/>
                <w:b w:val="false"/>
                <w:i w:val="false"/>
                <w:color w:val="000000"/>
                <w:sz w:val="20"/>
              </w:rPr>
              <w:t>железнодорожного подвижного состава, их программные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и "ф" пункта 13,</w:t>
            </w:r>
          </w:p>
          <w:p>
            <w:pPr>
              <w:spacing w:after="20"/>
              <w:ind w:left="20"/>
              <w:jc w:val="both"/>
            </w:pPr>
            <w:r>
              <w:rPr>
                <w:rFonts w:ascii="Times New Roman"/>
                <w:b w:val="false"/>
                <w:i w:val="false"/>
                <w:color w:val="000000"/>
                <w:sz w:val="20"/>
              </w:rPr>
              <w:t>
пункты 15, 21*, 29*, 30*, 31, 33*, 34*, 82*, 89, 91 и 94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28203-89 "Основные методы испытаний на воздействие внешних факторов. Часть 2. Испытания. Испытания Fc и руководство: Вибрация (синусоидальная)"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27.303-2021 (МЭК 60812:2018) Надежность в технике. Анализ видов и последствий отказов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51901.12-2007 (МЭК 60812:2006) "Менеджмент риска. Метод анализа видов и последствий отказов"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Управление надежностью. Техника анализа безотказности.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27.301-2011 "Надежность в технике. Управление надежностью. Техника анализа безотказности.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27.402-95 "Планы испытаний для контроля средней наработки до отказа (на отказ). Часть 1. Экспоненциальное распределение"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27.403-2009 "Надежность в технике. Планы испытаний для контроля вероятности безотказной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30804.4.11-2013 "Совместимость техническая средств электромагнитная. Устойчивость к провалам, кратковременным перерывам и изменениям напряжения электропитания.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w:t>
            </w:r>
          </w:p>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ИСО/МЭК 9126-93 Информационная технология (ИТ). Оценка программной продукции. Характеристики качества и руководства по их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61508-1-2012 Функциональная безопасность систем электрических, электронных, программируемых электронных, связанных с безопасностью. Часть 1.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61508-5-2012 Функциональная безопасность систем электрических, электронных, программируемых электронных, связанных с безопасностью. Часть 5. Рекомендации по применению методов определения уровней полноты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34673.3-2022 "Тяговый подвижной состав железнодорожный. Часть 3. Методы контроля выполнения функций устройствами, обеспечивающими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 приложение ДА</w:t>
            </w:r>
          </w:p>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28195-99 "Оценка качества программных средств.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недекларированных возможностей"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"Концепция защиты средств вычислительной</w:t>
            </w:r>
          </w:p>
          <w:p>
            <w:pPr>
              <w:spacing w:after="20"/>
              <w:ind w:left="20"/>
              <w:jc w:val="both"/>
            </w:pPr>
            <w:r>
              <w:rPr>
                <w:rFonts w:ascii="Times New Roman"/>
                <w:b w:val="false"/>
                <w:i w:val="false"/>
                <w:color w:val="000000"/>
                <w:sz w:val="20"/>
              </w:rPr>
              <w:t>
техники и автоматизированных систем от несанкционированного доступа к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34745-2021 "Системы передачи данных для систем управления и обеспечения безопасности движения поездов.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Приложения A и D </w:t>
            </w:r>
          </w:p>
          <w:p>
            <w:pPr>
              <w:spacing w:after="20"/>
              <w:ind w:left="20"/>
              <w:jc w:val="both"/>
            </w:pPr>
            <w:r>
              <w:rPr>
                <w:rFonts w:ascii="Times New Roman"/>
                <w:b w:val="false"/>
                <w:i w:val="false"/>
                <w:color w:val="000000"/>
                <w:sz w:val="20"/>
              </w:rPr>
              <w:t>
ГОСТ Р МЭК 62279 -2016 Железные дороги. Системы связи, сигнализации и обработки данных. программное обеспечение систем управления и защиты на железных дорогах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автоматического регулирования тормозной силы </w:t>
            </w:r>
          </w:p>
          <w:p>
            <w:pPr>
              <w:spacing w:after="20"/>
              <w:ind w:left="20"/>
              <w:jc w:val="both"/>
            </w:pPr>
            <w:r>
              <w:rPr>
                <w:rFonts w:ascii="Times New Roman"/>
                <w:b w:val="false"/>
                <w:i w:val="false"/>
                <w:color w:val="000000"/>
                <w:sz w:val="20"/>
              </w:rPr>
              <w:t>в зависимости от загрузки (авторежим)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колесные катаные дисковые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54,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32773-2014 "Цельнокатаные колеса, бандажи и центры колесные катаные для железнодорожного подвижного состава. Шкалы эталонов макроструктур"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17745-90 "Стали и сплавы. Методы определения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22536.0-87 "Сталь углеродистая и чугун нелегированный. Общие требования к методам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22536.1-88 "Сталь углеродистая и чугун нелегированный. Методы определения общего углерода и графита"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22536.2-87 "Сталь углеродистая и чугун нелегированный. Методы определения серы"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22536.3-88 "Сталь углеродистая и чугун нелегированный. Метод определения 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22536.4-88 "Сталь углеродистая и чугун нелегированный. Методы определения кремния"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22536.5-87 "Сталь углеродистая и чугун нелегированный. Методы определения марганца"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22536.7-88 "Сталь углеродистая и чугун нелегированный. Методы определения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22536.8-87 "Сталь углеродистая и чугун нелегированный. Методы определения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22536.9-88 "Сталь углеродистая и чугун нелегированный. Методы определения никеля"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22536.12-88 "Сталь углеродистая и чугун нелегированный. Методы определения ванадия"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28033-89 "Сталь. Метод рентгенофлюоресцентного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1778-2022 "Металлопродукция из сталей и сплавов. Металлографические методы определения неметаллических включений"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колесные литые для железнодорожного подвижного состава (отливки)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54,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56512-2015 "Контроль неразрушающий. Магнитопорошковый метод. Типовые технологические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1778-2022 "Металлопродукция из сталей и сплавов. Металлографические методы определения неметаллических включений"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8233-56 "Сталь. Эталоны микроструктуры"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6996-66 "Сварные соединения. Методы определения механических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Цилиндры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11. Приложения А и В.</w:t>
            </w:r>
          </w:p>
          <w:p>
            <w:pPr>
              <w:spacing w:after="20"/>
              <w:ind w:left="20"/>
              <w:jc w:val="both"/>
            </w:pPr>
            <w:r>
              <w:rPr>
                <w:rFonts w:ascii="Times New Roman"/>
                <w:b w:val="false"/>
                <w:i w:val="false"/>
                <w:color w:val="000000"/>
                <w:sz w:val="20"/>
              </w:rPr>
              <w:t>
ГОСТ 33798.1-2016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внешним воздействующим факторам машин, приборов и других технических изделий. Испытания на воздействие ударов"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Составные части подсистем инфраструктуры</w:t>
            </w:r>
          </w:p>
          <w:p>
            <w:pPr>
              <w:spacing w:after="20"/>
              <w:ind w:left="20"/>
              <w:jc w:val="both"/>
            </w:pPr>
            <w:r>
              <w:rPr>
                <w:rFonts w:ascii="Times New Roman"/>
                <w:b w:val="false"/>
                <w:i w:val="false"/>
                <w:color w:val="000000"/>
                <w:sz w:val="20"/>
              </w:rPr>
              <w:t>высокоскоростного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33436.2-2016 "Совместимость технических средств электромагнитная. Системы и оборудование железнодорожного транспорта. Часть 2. Электромагнитные помехи от железнодорожных систем в целом во внешнюю окружающую среду.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"а" – "е" пункта 86, пункт 94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61439-1-2013 Устройства комплектные низковольтные распределения и управления. Часть 1.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приложение Б</w:t>
            </w:r>
          </w:p>
          <w:p>
            <w:pPr>
              <w:spacing w:after="20"/>
              <w:ind w:left="20"/>
              <w:jc w:val="both"/>
            </w:pPr>
            <w:r>
              <w:rPr>
                <w:rFonts w:ascii="Times New Roman"/>
                <w:b w:val="false"/>
                <w:i w:val="false"/>
                <w:color w:val="000000"/>
                <w:sz w:val="20"/>
              </w:rPr>
              <w:t>
ГОСТ 33436.4-1-2015 "Совместимость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33892-2016 "Системы железнодорожной автоматики и телемеханики на сортировочных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33893-2016 "Системы железнодорожной автоматики и телемеханики на железнодорожных переездах.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33894-2016 "Система железнодорожной автоматики и телемеханики на железнодорожных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33895-2016 "Системы железнодорожной автоматики и телемеханики на перегонах железнодорожных линий.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33896-2016 "Системы диспетчерской централизации и диспетчерского контроля движения поездов.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телемеханики железнодорожных устройств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 "ж" пункта 85,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12997-84 "Изделия ГСП.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52931-2008 Приборы контроля и регулирования технологических процессов.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Б</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Армированные бетонные стойки для опор контактной сети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22, подпункты "б" и "в" пункта 85,</w:t>
            </w:r>
          </w:p>
          <w:p>
            <w:pPr>
              <w:spacing w:after="20"/>
              <w:ind w:left="20"/>
              <w:jc w:val="both"/>
            </w:pPr>
            <w:r>
              <w:rPr>
                <w:rFonts w:ascii="Times New Roman"/>
                <w:b w:val="false"/>
                <w:i w:val="false"/>
                <w:color w:val="000000"/>
                <w:sz w:val="20"/>
              </w:rPr>
              <w:t>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для рельсовых стыков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 15, подпункты "а" пункта 84,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11530-2014 "Болты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закладные для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 15, подпункт "а" пункта 84,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16017-2014 "Болты закладные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клеммные для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 15, подпункт "а" пункта 84, пункты 89, 91 и 94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16016-2014 "Болты клеммные для рельсовых скреплений железнодорожного пути.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Брусья железобетонные для стрелочных переводов для железных дорог колеи 1520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подпункты "а" и "б" пункта 84,</w:t>
            </w:r>
          </w:p>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железнодорожного пути.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Вентильные разрядники и ограничители перенапряжений</w:t>
            </w:r>
          </w:p>
          <w:p>
            <w:pPr>
              <w:spacing w:after="20"/>
              <w:ind w:left="20"/>
              <w:jc w:val="both"/>
            </w:pPr>
            <w:r>
              <w:rPr>
                <w:rFonts w:ascii="Times New Roman"/>
                <w:b w:val="false"/>
                <w:i w:val="false"/>
                <w:color w:val="000000"/>
                <w:sz w:val="20"/>
              </w:rPr>
              <w:t>для железнодорожных устройств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"а" – "г" пункта 85,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8 </w:t>
            </w:r>
          </w:p>
          <w:p>
            <w:pPr>
              <w:spacing w:after="20"/>
              <w:ind w:left="20"/>
              <w:jc w:val="both"/>
            </w:pPr>
            <w:r>
              <w:rPr>
                <w:rFonts w:ascii="Times New Roman"/>
                <w:b w:val="false"/>
                <w:i w:val="false"/>
                <w:color w:val="000000"/>
                <w:sz w:val="20"/>
              </w:rPr>
              <w:t>
ГОСТ Р 52725-2021 Ограничители перенапряжений нелинейные для электроустановок переменного тока напряжением от 3 до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16357-83 "Разрядники вентильные переменного тока на номинальные напряжения от 3,8 до 600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52725-2021 "Ограничители перенапряжений нелинейные для электроустановок переменного тока напряжением от 3 до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для болтов рельсовых стыков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 15, подпункт "а" пункта 84,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6157-2-2015 Изделия крепежные. Дефекты поверхности. Часть 2. Гайки.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898-2-2015 Механические свойства крепежных изделий из углеродистых и легированных сталей. Часть 2. Гайки установленных классов прочности с крупным и мелким шагом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для закладных болтов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 15, подпункт "а" пункта 84,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6157-2-2015 Изделия крепежные. Дефекты поверхности. Часть 2. Гайки.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898-2-2015 Механические свойства крепежных изделий из углеродистых и легированных сталей. Часть 2. Гайки установленных классов прочности с крупным и мелким шагом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для клеммных болтов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 15, подпункт "а" пункта 84,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6157-2-2015 Изделия крепежные. Дефекты поверхности. Часть 2. Гайки.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898-2-2015 Механические свойства крепежных изделий из углеродистых и легированных сталей. Часть 2. Гайки установленных классов прочности с крупным и мелким шагом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Гарнитуры, внешние замыкатели железнодорожных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"а" и "е" пункта 86, пункты 89, 91, 94 и 95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33721-2016 "Гарнитуры электроприводов, внешние замыкатели для стрелочных переводов.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приҰмники, фильтры, усилители для тональных рельсовых цепей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21, 22, подпункты "д" и "е" пункта 86,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А и Б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r>
              <w:rPr>
                <w:rFonts w:ascii="Times New Roman"/>
                <w:b w:val="false"/>
                <w:i w:val="false"/>
                <w:color w:val="000000"/>
                <w:vertAlign w:val="superscript"/>
              </w:rPr>
              <w:t>1</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33436.4-1-2015 "Совместимость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Датчики системы счҰта осей и датчики контроля участков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21, подпункты "д" и "е" пункта 86,</w:t>
            </w:r>
          </w:p>
          <w:p>
            <w:pPr>
              <w:spacing w:after="20"/>
              <w:ind w:left="20"/>
              <w:jc w:val="both"/>
            </w:pPr>
            <w:r>
              <w:rPr>
                <w:rFonts w:ascii="Times New Roman"/>
                <w:b w:val="false"/>
                <w:i w:val="false"/>
                <w:color w:val="000000"/>
                <w:sz w:val="20"/>
              </w:rPr>
              <w:t>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ГОСТ 33890-2016 "Система счета осей.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ГОСТ 32783-2014 "Датчики индуктивно-проводные.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w:t>
            </w:r>
          </w:p>
          <w:p>
            <w:pPr>
              <w:spacing w:after="20"/>
              <w:ind w:left="20"/>
              <w:jc w:val="both"/>
            </w:pPr>
            <w:r>
              <w:rPr>
                <w:rFonts w:ascii="Times New Roman"/>
                <w:b w:val="false"/>
                <w:i w:val="false"/>
                <w:color w:val="000000"/>
                <w:sz w:val="20"/>
              </w:rPr>
              <w:t>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Дешифраторы и блоки дешифраторов числовой кодовой автоблокировки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86,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33064-2014 "Дешифраторы числовой кодовой автоматической блокировки.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Диодные заземлители устройств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 "б" пункта 85,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6, 7 </w:t>
            </w:r>
          </w:p>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для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"б" – "г" пункта 85, пункты 89 и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30284-2017 "Изоляторы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p>
            <w:pPr>
              <w:spacing w:after="20"/>
              <w:ind w:left="20"/>
              <w:jc w:val="both"/>
            </w:pPr>
            <w:r>
              <w:rPr>
                <w:rFonts w:ascii="Times New Roman"/>
                <w:b w:val="false"/>
                <w:i w:val="false"/>
                <w:color w:val="000000"/>
                <w:sz w:val="20"/>
              </w:rPr>
              <w:t>
ГОСТ 6490-2017 "Изоляторы линейные подвесные тарельчатые.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26196-84 "Изоляторы. Метод измерения индустриальных радиопомех"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28856-90 "Изоляторы линейные подвесные стержневые полимерные.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26093-84 "Изоляторы керамические. Методы испытаний"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34205-2017 "Изоляторы секционные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10390-2015 "Электрооборудование на напряжение свыше 3 кВ. Методы испытаний внешней изоляции в загрязненном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Клемма раздельного и нераздельного рельсового скрепления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и "с" пункта 13, пункты 15, 22, подпункт "а" пункта 84,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22343-2014 "Клеммы раздельного рельсового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30415-96 "Сталь. Неразрушающий контроль механических свойств и микроструктуры металлопродукции магнитным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Клеммы пружинные прутковые для крепления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и "г" пункта 13, пункты 15, 22, подпункт "а" пункта 84,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33186-2014 "Клеммы пружинные прутковые для крепления рельсов.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(ИСО 6508-86)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1763-68 (ИСО 3887-77) "Сталь. Методы определения глубины обезуглероженного слоя"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светофильтров-линз и линз, комплекты линзовые с ламподержателем для линзовых светофоров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86, 89, 91, 94 и 95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Крестовины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w:t>
            </w:r>
          </w:p>
          <w:p>
            <w:pPr>
              <w:spacing w:after="20"/>
              <w:ind w:left="20"/>
              <w:jc w:val="both"/>
            </w:pPr>
            <w:r>
              <w:rPr>
                <w:rFonts w:ascii="Times New Roman"/>
                <w:b w:val="false"/>
                <w:i w:val="false"/>
                <w:color w:val="000000"/>
                <w:sz w:val="20"/>
              </w:rPr>
              <w:t>подпункты "а" и "б" пункта 84,</w:t>
            </w:r>
          </w:p>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7370-2015 "Крестовины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стойки для опор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22, подпункты "б" и "в" пункта 85,</w:t>
            </w:r>
          </w:p>
          <w:p>
            <w:pPr>
              <w:spacing w:after="20"/>
              <w:ind w:left="20"/>
              <w:jc w:val="both"/>
            </w:pPr>
            <w:r>
              <w:rPr>
                <w:rFonts w:ascii="Times New Roman"/>
                <w:b w:val="false"/>
                <w:i w:val="false"/>
                <w:color w:val="000000"/>
                <w:sz w:val="20"/>
              </w:rPr>
              <w:t>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для изолирующих стыков железнодорожных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пункты 15, 22,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рельсовые двухголовые для железных дорог широкой колеи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и "с" пункта 13, пункт 15, подпункт "а" пункта 84,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7</w:t>
            </w:r>
          </w:p>
          <w:p>
            <w:pPr>
              <w:spacing w:after="20"/>
              <w:ind w:left="20"/>
              <w:jc w:val="both"/>
            </w:pPr>
            <w:r>
              <w:rPr>
                <w:rFonts w:ascii="Times New Roman"/>
                <w:b w:val="false"/>
                <w:i w:val="false"/>
                <w:color w:val="000000"/>
                <w:sz w:val="20"/>
              </w:rPr>
              <w:t>
ГОСТ 33184-2014 "Накладки рельсовые двухголовые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Остряки стрелочных переводов различных типов и марок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подпункты "а" и "б" пункта 84,</w:t>
            </w:r>
          </w:p>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Подкладки раздельного скрепления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пункты 12, 15, 89, 91 и 94,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6,7</w:t>
            </w:r>
          </w:p>
          <w:p>
            <w:pPr>
              <w:spacing w:after="20"/>
              <w:ind w:left="20"/>
              <w:jc w:val="both"/>
            </w:pPr>
            <w:r>
              <w:rPr>
                <w:rFonts w:ascii="Times New Roman"/>
                <w:b w:val="false"/>
                <w:i w:val="false"/>
                <w:color w:val="000000"/>
                <w:sz w:val="20"/>
              </w:rPr>
              <w:t>
ГОСТ 16277-2016 "Подкладки раздельного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Полушпалы железобетонные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подпункты "а" и "б" пункта 84,</w:t>
            </w:r>
          </w:p>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контактные из меди и ее сплавов для железнодорожной контактной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пункта 13, пункты 12 и 15, подпункт "в" пункта 85 раздела V, пункты 89 и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7229-76 "Кабели, провода и шнуры.</w:t>
            </w:r>
          </w:p>
          <w:p>
            <w:pPr>
              <w:spacing w:after="20"/>
              <w:ind w:left="20"/>
              <w:jc w:val="both"/>
            </w:pPr>
            <w:r>
              <w:rPr>
                <w:rFonts w:ascii="Times New Roman"/>
                <w:b w:val="false"/>
                <w:i w:val="false"/>
                <w:color w:val="000000"/>
                <w:sz w:val="20"/>
              </w:rPr>
              <w:t>
Метод определения электрического сопротивления токопроводящих жил и проводников"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1579-93 (ИСО 7801-84) Проволока. Метод испытания на перегиб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1545-80 Проволока. Метод испытания на скручивание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55647-2018 "Провода контактные из меди и ее сплавов для электрифицированных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17 и 22, подпункты "а" и "ж" пункта 86,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33892-2016 "Системы железнодорожной автоматики и телемеханики на сортировочных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33893-2016 "Системы железнодорожной автоматики и телемеханики на железнодорожных переездах.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33894-2016 "Система железнодорожной автоматики и телемеханики на железнодорожных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33895-2016 "Системы железнодорожной автоматики и телемеханики на перегонах железнодорожных линий.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33896-2016 "Системы диспетчерской централизации и диспетчерского контроля движения поездов.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5.3, приложение А </w:t>
            </w:r>
          </w:p>
          <w:p>
            <w:pPr>
              <w:spacing w:after="20"/>
              <w:ind w:left="20"/>
              <w:jc w:val="both"/>
            </w:pPr>
            <w:r>
              <w:rPr>
                <w:rFonts w:ascii="Times New Roman"/>
                <w:b w:val="false"/>
                <w:i w:val="false"/>
                <w:color w:val="000000"/>
                <w:sz w:val="20"/>
              </w:rPr>
              <w:t>
ГОСТ Р ИСО/МЭК 9126-93 "Информационная технология. Оценка программной продукции. Характеристики качества и руководства по их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28195-99 "Оценка качества программных средств.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недекларированных возможностей"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"Концепция защиты средств вычислительной</w:t>
            </w:r>
          </w:p>
          <w:p>
            <w:pPr>
              <w:spacing w:after="20"/>
              <w:ind w:left="20"/>
              <w:jc w:val="both"/>
            </w:pPr>
            <w:r>
              <w:rPr>
                <w:rFonts w:ascii="Times New Roman"/>
                <w:b w:val="false"/>
                <w:i w:val="false"/>
                <w:color w:val="000000"/>
                <w:sz w:val="20"/>
              </w:rPr>
              <w:t>
техники и автоматизированных систем от несанкционированного доступа к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34745-2021 "Системы передачи данных для систем управления и обеспечения безопасности движения поездов.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A и D</w:t>
            </w:r>
          </w:p>
          <w:p>
            <w:pPr>
              <w:spacing w:after="20"/>
              <w:ind w:left="20"/>
              <w:jc w:val="both"/>
            </w:pPr>
            <w:r>
              <w:rPr>
                <w:rFonts w:ascii="Times New Roman"/>
                <w:b w:val="false"/>
                <w:i w:val="false"/>
                <w:color w:val="000000"/>
                <w:sz w:val="20"/>
              </w:rPr>
              <w:t>
ГОСТ Р МЭК 62279 -2016 Железные дороги. Системы связи, сигнализации и обработки данных. программное обеспечение систем управления и защиты на железных дорогах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рельсового скрепления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пункты 15, 22, подпункт "а" пункта 84, пункты 91, 94 и 95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34078-2017 "Прокладки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Противоугоны пружинные к железнодорожным рельсам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 15, подпункт "а" пункта 84,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32409-2013 "Противоугоны пружинные к железнодорожным рельсам.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для тяговых подстанций систем электроснабжения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"б" и "г" пункта 85,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34452-2018 "Разъединители для тяговой сети железных дорог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железнодорожной контактной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"б" и "г" пункта 85,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34452-2018 "Разъединители для тяговой сети железных дорог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для тяговых подстанций систем электроснабжения</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"б" – "г" пункта 85,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32676-2014 "Реакторы для тяговых подстанций железной дороги сглаживающие.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14794-79 "Реакторы токоограничивающие бетонные.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22756-77 "Трансформаторы (силовые и напряжения) и реакторы. Методы испытания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20243-74 "Трансформаторы силовые. Методы испытаний на стойкость при коротком замыкании"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9612-2016 "Акустика. Измерения шума для оценки его воздействия на человека. Метод измерений на рабочих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23941-2002 "Шум машин. Методы определения шумовых характеристик.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3484.1-88 (СТ СЭВ 1070-78) "Трансформаторы силовые. Методы электромагнитных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3484.2-88</w:t>
            </w:r>
          </w:p>
          <w:p>
            <w:pPr>
              <w:spacing w:after="20"/>
              <w:ind w:left="20"/>
              <w:jc w:val="both"/>
            </w:pPr>
            <w:r>
              <w:rPr>
                <w:rFonts w:ascii="Times New Roman"/>
                <w:b w:val="false"/>
                <w:i w:val="false"/>
                <w:color w:val="000000"/>
                <w:sz w:val="20"/>
              </w:rPr>
              <w:t>
"Трансформаторы силовые. Испытания на нагрев"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электромагнитные безопасные, в том числе электронные,</w:t>
            </w:r>
          </w:p>
          <w:p>
            <w:pPr>
              <w:spacing w:after="20"/>
              <w:ind w:left="20"/>
              <w:jc w:val="both"/>
            </w:pPr>
            <w:r>
              <w:rPr>
                <w:rFonts w:ascii="Times New Roman"/>
                <w:b w:val="false"/>
                <w:i w:val="false"/>
                <w:color w:val="000000"/>
                <w:sz w:val="20"/>
              </w:rPr>
              <w:t>для систем железнодорожной автоматики и телемеханики, релейные блоки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86,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5.197-72 "Реле электромагнитные типов НМШ1. НМШ2, НМШ4, НМШМ1, НМШМ2, НМШМ4, АНМШ2, НМ1, НМ2, НМ4, НММ1, НММ2, НММ4. Требования к качеству аттестованной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16121-86 "Реле слаботочные электромагнитные.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Рельсовое скрепление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 "а" пункта 84,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32698-2014 "Скрепление рельсовое промежуточное железнодорожного пути.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59428-2021 "Скрепление рельсовое промежуточное железнодорожного пути.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железнодорожные контррельсовые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пункта 13, пункты 12, 15, 89 и 91, подпункт "а" пункта 84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55497-2013 "Рельсы железнодорожные контррельсовые.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железнодорожные остряковые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пункта 13, пункты 12, 15, 89 и 91, подпункт "а" пункта 84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55820-2013 "Рельсы железнодорожные остряковые.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9960-85 "Рельсы остряковые.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железнодорожные широкой колеи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и "г", пункта 13, пункты 12, 15, 89 и 91, подпункт "а" пункта 84</w:t>
            </w:r>
          </w:p>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СТ РК 2432-2023 "Рельсы железнодорожные дифференцировано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Ригели жестких поперечин устройств подвески контактной сети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22, подпункты "б" и "в" пункта 85,</w:t>
            </w:r>
          </w:p>
          <w:p>
            <w:pPr>
              <w:spacing w:after="20"/>
              <w:ind w:left="20"/>
              <w:jc w:val="both"/>
            </w:pPr>
            <w:r>
              <w:rPr>
                <w:rFonts w:ascii="Times New Roman"/>
                <w:b w:val="false"/>
                <w:i w:val="false"/>
                <w:color w:val="000000"/>
                <w:sz w:val="20"/>
              </w:rPr>
              <w:t>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33797-2016 "Ригели жестких поперечин для контактной сети железнодорожного транспорта.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Светодиодные светооптические системы для железнодорожной светофорной и переездной сигнализации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22, подпункты "а" и "д" пункта 86,</w:t>
            </w:r>
          </w:p>
          <w:p>
            <w:pPr>
              <w:spacing w:after="20"/>
              <w:ind w:left="20"/>
              <w:jc w:val="both"/>
            </w:pPr>
            <w:r>
              <w:rPr>
                <w:rFonts w:ascii="Times New Roman"/>
                <w:b w:val="false"/>
                <w:i w:val="false"/>
                <w:color w:val="000000"/>
                <w:sz w:val="20"/>
              </w:rPr>
              <w:t>
пункты 89, 91, 94 и 95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14</w:t>
            </w:r>
          </w:p>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23198-2021 Источники света электрические. Методы измерений спектральных и цветовых характеристик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Светофильтры, линзы, светофильтры-линзы, рассеиватели</w:t>
            </w:r>
          </w:p>
          <w:p>
            <w:pPr>
              <w:spacing w:after="20"/>
              <w:ind w:left="20"/>
              <w:jc w:val="both"/>
            </w:pPr>
            <w:r>
              <w:rPr>
                <w:rFonts w:ascii="Times New Roman"/>
                <w:b w:val="false"/>
                <w:i w:val="false"/>
                <w:color w:val="000000"/>
                <w:sz w:val="20"/>
              </w:rPr>
              <w:t>
и отклоняющие вставки для сигнальных приборов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86, 89, 91, 94 и 95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8 </w:t>
            </w:r>
          </w:p>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6, 7 </w:t>
            </w:r>
          </w:p>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11946-78 Линзы и комплекты линз сигнальных приборов железнодорожного транспорта. Методы измерений силы света и фокусного расстояния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23198-2021 Источники света электрические. Методы измерений спектральных и цветовых характеристик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28209-89 (МЭК 68-2-14-84) Основные методы испытаний на воздействие внешних факторов. Часть 2. Испытания. Испытание N: Смена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51370-99 Методы испытаний на стойкость к климатическим внешним воздействующим факторам машин, приборов и других технических изделий. Испытание на воздействие солнечного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30630.2.7-2013 Методы испытаний на стойкость к климатическим внешним воздействующим факторам машин, приборов и других технических изделий. Испытания на воздействие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Статические преобразователи для устройств электроснабжения</w:t>
            </w:r>
          </w:p>
          <w:p>
            <w:pPr>
              <w:spacing w:after="20"/>
              <w:ind w:left="20"/>
              <w:jc w:val="both"/>
            </w:pPr>
            <w:r>
              <w:rPr>
                <w:rFonts w:ascii="Times New Roman"/>
                <w:b w:val="false"/>
                <w:i w:val="false"/>
                <w:color w:val="000000"/>
                <w:sz w:val="20"/>
              </w:rPr>
              <w:t>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"а", "б", "г"</w:t>
            </w:r>
          </w:p>
          <w:p>
            <w:pPr>
              <w:spacing w:after="20"/>
              <w:ind w:left="20"/>
              <w:jc w:val="both"/>
            </w:pPr>
            <w:r>
              <w:rPr>
                <w:rFonts w:ascii="Times New Roman"/>
                <w:b w:val="false"/>
                <w:i w:val="false"/>
                <w:color w:val="000000"/>
                <w:sz w:val="20"/>
              </w:rPr>
              <w:t>
и "е" пункта 85,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32792-2014 "Преобразователи статические для железнодорожной тяговой сети.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6, 7 </w:t>
            </w:r>
          </w:p>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14694-76 Устройства комплектные распределительные в металлической оболочке на напряжение до 10 кВ.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9612-2016 Акустика. Измерения шума для оценки его воздействия на человека. Метод измерений на рабочих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Стрелочные переводы, ремкомплекты (полустрелки),</w:t>
            </w:r>
          </w:p>
          <w:p>
            <w:pPr>
              <w:spacing w:after="20"/>
              <w:ind w:left="20"/>
              <w:jc w:val="both"/>
            </w:pPr>
            <w:r>
              <w:rPr>
                <w:rFonts w:ascii="Times New Roman"/>
                <w:b w:val="false"/>
                <w:i w:val="false"/>
                <w:color w:val="000000"/>
                <w:sz w:val="20"/>
              </w:rPr>
              <w:t>глухие пересечения железнодорожных путей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подпункты "а", "б", "е" и "н" пункта 84,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Стрелочные электромеханические приводы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"д" и "е" пункта 86, пункты 89, 91 и 95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32685-2014 "Приводы стрелочные электромеханические.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Б</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Стыки изолирующие железнодорожных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15, 22, подпункт "а"</w:t>
            </w:r>
          </w:p>
          <w:p>
            <w:pPr>
              <w:spacing w:after="20"/>
              <w:ind w:left="20"/>
              <w:jc w:val="both"/>
            </w:pPr>
            <w:r>
              <w:rPr>
                <w:rFonts w:ascii="Times New Roman"/>
                <w:b w:val="false"/>
                <w:i w:val="false"/>
                <w:color w:val="000000"/>
                <w:sz w:val="20"/>
              </w:rPr>
              <w:t>
пункта 84, пункты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Упругие пружинные элементы путевые (двухвитковые шайбы, тарельчатые пружины, клеммы)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 15, подпункт "а" пункта 84,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7</w:t>
            </w:r>
          </w:p>
          <w:p>
            <w:pPr>
              <w:spacing w:after="20"/>
              <w:ind w:left="20"/>
              <w:jc w:val="both"/>
            </w:pPr>
            <w:r>
              <w:rPr>
                <w:rFonts w:ascii="Times New Roman"/>
                <w:b w:val="false"/>
                <w:i w:val="false"/>
                <w:color w:val="000000"/>
                <w:sz w:val="20"/>
              </w:rPr>
              <w:t>
ГОСТ 21797-2014 "Шайбы пружинные двухвитковые для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6 и 7</w:t>
            </w:r>
          </w:p>
          <w:p>
            <w:pPr>
              <w:spacing w:after="20"/>
              <w:ind w:left="20"/>
              <w:jc w:val="both"/>
            </w:pPr>
            <w:r>
              <w:rPr>
                <w:rFonts w:ascii="Times New Roman"/>
                <w:b w:val="false"/>
                <w:i w:val="false"/>
                <w:color w:val="000000"/>
                <w:sz w:val="20"/>
              </w:rPr>
              <w:t>
ГОСТ 33187-2014 "Пружины тарельчатые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(ИСО 6508-86)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защиты станций стыкования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85,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16357-83 "Разрядники вентильные переменного тока на номинальные напряжения от 3,8 до 600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Фундаменты опор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22, подпункты "б" и "в" пункта 85,</w:t>
            </w:r>
          </w:p>
          <w:p>
            <w:pPr>
              <w:spacing w:after="20"/>
              <w:ind w:left="20"/>
              <w:jc w:val="both"/>
            </w:pPr>
            <w:r>
              <w:rPr>
                <w:rFonts w:ascii="Times New Roman"/>
                <w:b w:val="false"/>
                <w:i w:val="false"/>
                <w:color w:val="000000"/>
                <w:sz w:val="20"/>
              </w:rPr>
              <w:t>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32209-2013 "Фундаменты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железобетонные для железных дорог колеи 1520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подпункты "а" и "б" пункта 84,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Шурупы путевые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w:t>
            </w:r>
          </w:p>
          <w:p>
            <w:pPr>
              <w:spacing w:after="20"/>
              <w:ind w:left="20"/>
              <w:jc w:val="both"/>
            </w:pPr>
            <w:r>
              <w:rPr>
                <w:rFonts w:ascii="Times New Roman"/>
                <w:b w:val="false"/>
                <w:i w:val="false"/>
                <w:color w:val="000000"/>
                <w:sz w:val="20"/>
              </w:rPr>
              <w:t>
пункт 15, подпункт "а" пункта 84,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809-2020 "Шурупы путевые.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для балластного слоя железных дорог из природного камня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 "а" пункта 84,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7392-2014 "Щебень из плотных горных пород для балластного слоя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скреплений железнодорожных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подпункты "а" и "б" пункта 84,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w:t>
      </w:r>
    </w:p>
    <w:bookmarkStart w:name="z5947" w:id="91"/>
    <w:p>
      <w:pPr>
        <w:spacing w:after="0"/>
        <w:ind w:left="0"/>
        <w:jc w:val="both"/>
      </w:pPr>
      <w:r>
        <w:rPr>
          <w:rFonts w:ascii="Times New Roman"/>
          <w:b w:val="false"/>
          <w:i w:val="false"/>
          <w:color w:val="000000"/>
          <w:sz w:val="28"/>
        </w:rPr>
        <w:t>
      * - метод применяется к оборудованию, если оно установлено на железнодорожном подвижном составе</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16 июля 2024 г. № 81 </w:t>
            </w:r>
          </w:p>
        </w:tc>
      </w:tr>
    </w:tbl>
    <w:bookmarkStart w:name="z5949" w:id="92"/>
    <w:p>
      <w:pPr>
        <w:spacing w:after="0"/>
        <w:ind w:left="0"/>
        <w:jc w:val="left"/>
      </w:pPr>
      <w:r>
        <w:rPr>
          <w:rFonts w:ascii="Times New Roman"/>
          <w:b/>
          <w:i w:val="false"/>
          <w:color w:val="000000"/>
        </w:rPr>
        <w:t xml:space="preserve"> ПЕРЕЧЕНЬ</w:t>
      </w:r>
      <w:r>
        <w:br/>
      </w:r>
      <w:r>
        <w:rPr>
          <w:rFonts w:ascii="Times New Roman"/>
          <w:b/>
          <w:i w:val="false"/>
          <w:color w:val="000000"/>
        </w:rPr>
        <w:t>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инфраструктуры железнодорожного транспорта" (ТР ТС 003/2011)</w:t>
      </w:r>
    </w:p>
    <w:bookmarkEnd w:id="92"/>
    <w:p>
      <w:pPr>
        <w:spacing w:after="0"/>
        <w:ind w:left="0"/>
        <w:jc w:val="both"/>
      </w:pPr>
      <w:r>
        <w:rPr>
          <w:rFonts w:ascii="Times New Roman"/>
          <w:b w:val="false"/>
          <w:i w:val="false"/>
          <w:color w:val="ff0000"/>
          <w:sz w:val="28"/>
        </w:rPr>
        <w:t xml:space="preserve">
      Сноска. Перечень с изменениями, внесенными решением Коллегии Евразийской экономической комиссии от 24.06.2025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и распространяется на правоотношения, возникшие с 15.01.2025).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3"/>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Автоматизированные системы оперативного управления</w:t>
            </w:r>
          </w:p>
          <w:p>
            <w:pPr>
              <w:spacing w:after="20"/>
              <w:ind w:left="20"/>
              <w:jc w:val="both"/>
            </w:pPr>
            <w:r>
              <w:rPr>
                <w:rFonts w:ascii="Times New Roman"/>
                <w:b w:val="false"/>
                <w:i w:val="false"/>
                <w:color w:val="000000"/>
                <w:sz w:val="20"/>
              </w:rPr>
              <w:t>технологическими процессами, связанными с обеспечением</w:t>
            </w:r>
          </w:p>
          <w:p>
            <w:pPr>
              <w:spacing w:after="20"/>
              <w:ind w:left="20"/>
              <w:jc w:val="both"/>
            </w:pPr>
            <w:r>
              <w:rPr>
                <w:rFonts w:ascii="Times New Roman"/>
                <w:b w:val="false"/>
                <w:i w:val="false"/>
                <w:color w:val="000000"/>
                <w:sz w:val="20"/>
              </w:rPr>
              <w:t>безопасности движения и информационной безопасностью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"а" – "ж" 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4.5.2, 4.5.3, 4.7.1*, 4.7.2*, 4.8</w:t>
            </w:r>
          </w:p>
          <w:p>
            <w:pPr>
              <w:spacing w:after="20"/>
              <w:ind w:left="20"/>
              <w:jc w:val="both"/>
            </w:pPr>
            <w:r>
              <w:rPr>
                <w:rFonts w:ascii="Times New Roman"/>
                <w:b w:val="false"/>
                <w:i w:val="false"/>
                <w:color w:val="000000"/>
                <w:sz w:val="20"/>
              </w:rPr>
              <w:t>и 4.11.2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33892-2016 "Системы железнодорожной автоматики и телемеханики на сортировочных станциях. Требования безопасности и методы контроля"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33893-2016 "Системы железнодорожной автоматики и телемеханики на железнодорожных переездах.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33894-2016 "Система железнодорожной автоматики и телемеханики на железнодорожных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33895-2016 "Системы железнодорожной автоматики и телемеханики на перегонах железнодорожных линий.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33896-2016 "Системы диспетчерской централизации и диспетчерского контроля движения поездов.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Аппаратура телемеханики железнодорожных устройств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5.1.7.1* – 5.1.7.3* и 5.1.7.5</w:t>
            </w:r>
          </w:p>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"ж" </w:t>
            </w:r>
          </w:p>
          <w:p>
            <w:pPr>
              <w:spacing w:after="20"/>
              <w:ind w:left="20"/>
              <w:jc w:val="both"/>
            </w:pPr>
            <w:r>
              <w:rPr>
                <w:rFonts w:ascii="Times New Roman"/>
                <w:b w:val="false"/>
                <w:i w:val="false"/>
                <w:color w:val="000000"/>
                <w:sz w:val="20"/>
              </w:rPr>
              <w:t>пункта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5.1.3, 5.1.5, 5.1.7.1* – 5.1.7.4*, 5.1.7.6, 5.1.7.7 и 5.1.11.3</w:t>
            </w:r>
          </w:p>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5.3.1</w:t>
            </w:r>
          </w:p>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5.3.1</w:t>
            </w:r>
          </w:p>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Армированные бетонные стойки для опор контактной сети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подпункты "б", "в" пункта 28,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5.2.1.1, 5.2.1.24, 5.2.1.26 и 5.2.2, </w:t>
            </w:r>
          </w:p>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5.2.4.1 и 5.2.4.3</w:t>
            </w:r>
          </w:p>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Болты для рельсовых стыков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и 15, подпункт "а"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и 5.1.1 – 5.1.5</w:t>
            </w:r>
          </w:p>
          <w:p>
            <w:pPr>
              <w:spacing w:after="20"/>
              <w:ind w:left="20"/>
              <w:jc w:val="both"/>
            </w:pPr>
            <w:r>
              <w:rPr>
                <w:rFonts w:ascii="Times New Roman"/>
                <w:b w:val="false"/>
                <w:i w:val="false"/>
                <w:color w:val="000000"/>
                <w:sz w:val="20"/>
              </w:rPr>
              <w:t>
ГОСТ 11530-2014 "Болты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 пункта 5.1.3</w:t>
            </w:r>
          </w:p>
          <w:p>
            <w:pPr>
              <w:spacing w:after="20"/>
              <w:ind w:left="20"/>
              <w:jc w:val="both"/>
            </w:pPr>
            <w:r>
              <w:rPr>
                <w:rFonts w:ascii="Times New Roman"/>
                <w:b w:val="false"/>
                <w:i w:val="false"/>
                <w:color w:val="000000"/>
                <w:sz w:val="20"/>
              </w:rPr>
              <w:t>
ГОСТ 11530-2014 "Болты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Болты закладные для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и 15, подпункт "а"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4.2 и 5.1.1 – 5.1.7</w:t>
            </w:r>
          </w:p>
          <w:p>
            <w:pPr>
              <w:spacing w:after="20"/>
              <w:ind w:left="20"/>
              <w:jc w:val="both"/>
            </w:pPr>
            <w:r>
              <w:rPr>
                <w:rFonts w:ascii="Times New Roman"/>
                <w:b w:val="false"/>
                <w:i w:val="false"/>
                <w:color w:val="000000"/>
                <w:sz w:val="20"/>
              </w:rPr>
              <w:t>
ГОСТ 16017-2014 "Болты закладные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5.1.4 и 5.1.8</w:t>
            </w:r>
          </w:p>
          <w:p>
            <w:pPr>
              <w:spacing w:after="20"/>
              <w:ind w:left="20"/>
              <w:jc w:val="both"/>
            </w:pPr>
            <w:r>
              <w:rPr>
                <w:rFonts w:ascii="Times New Roman"/>
                <w:b w:val="false"/>
                <w:i w:val="false"/>
                <w:color w:val="000000"/>
                <w:sz w:val="20"/>
              </w:rPr>
              <w:t>
ГОСТ 16017-2014 "Болты закладные для рельсовых скреплений железнодорожного пути.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Болты клеммные для рельсовых</w:t>
            </w:r>
          </w:p>
          <w:p>
            <w:pPr>
              <w:spacing w:after="20"/>
              <w:ind w:left="20"/>
              <w:jc w:val="both"/>
            </w:pPr>
            <w:r>
              <w:rPr>
                <w:rFonts w:ascii="Times New Roman"/>
                <w:b w:val="false"/>
                <w:i w:val="false"/>
                <w:color w:val="000000"/>
                <w:sz w:val="20"/>
              </w:rPr>
              <w:t>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и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4.2 и 5.1.1 – 5.1.4</w:t>
            </w:r>
          </w:p>
          <w:p>
            <w:pPr>
              <w:spacing w:after="20"/>
              <w:ind w:left="20"/>
              <w:jc w:val="both"/>
            </w:pPr>
            <w:r>
              <w:rPr>
                <w:rFonts w:ascii="Times New Roman"/>
                <w:b w:val="false"/>
                <w:i w:val="false"/>
                <w:color w:val="000000"/>
                <w:sz w:val="20"/>
              </w:rPr>
              <w:t>
ГОСТ 16016-2014 "Болты клеммные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и 5.1.5</w:t>
            </w:r>
          </w:p>
          <w:p>
            <w:pPr>
              <w:spacing w:after="20"/>
              <w:ind w:left="20"/>
              <w:jc w:val="both"/>
            </w:pPr>
            <w:r>
              <w:rPr>
                <w:rFonts w:ascii="Times New Roman"/>
                <w:b w:val="false"/>
                <w:i w:val="false"/>
                <w:color w:val="000000"/>
                <w:sz w:val="20"/>
              </w:rPr>
              <w:t>
ГОСТ 16016-2014 "Болты клеммные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w:t>
            </w:r>
          </w:p>
          <w:p>
            <w:pPr>
              <w:spacing w:after="20"/>
              <w:ind w:left="20"/>
              <w:jc w:val="both"/>
            </w:pPr>
            <w:r>
              <w:rPr>
                <w:rFonts w:ascii="Times New Roman"/>
                <w:b w:val="false"/>
                <w:i w:val="false"/>
                <w:color w:val="000000"/>
                <w:sz w:val="20"/>
              </w:rPr>
              <w:t>
ГОСТ 16016-2014 "Болты клеммные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Брусья деревянные для стрелочных переводов широкой колеи, </w:t>
            </w:r>
          </w:p>
          <w:p>
            <w:pPr>
              <w:spacing w:after="20"/>
              <w:ind w:left="20"/>
              <w:jc w:val="both"/>
            </w:pPr>
            <w:r>
              <w:rPr>
                <w:rFonts w:ascii="Times New Roman"/>
                <w:b w:val="false"/>
                <w:i w:val="false"/>
                <w:color w:val="000000"/>
                <w:sz w:val="20"/>
              </w:rPr>
              <w:t>пропитанные защитными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и "б"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 1.4, 1.9 и 1.16</w:t>
            </w:r>
          </w:p>
          <w:p>
            <w:pPr>
              <w:spacing w:after="20"/>
              <w:ind w:left="20"/>
              <w:jc w:val="both"/>
            </w:pPr>
            <w:r>
              <w:rPr>
                <w:rFonts w:ascii="Times New Roman"/>
                <w:b w:val="false"/>
                <w:i w:val="false"/>
                <w:color w:val="000000"/>
                <w:sz w:val="20"/>
              </w:rPr>
              <w:t>
ГОСТ 20022.5-93 "Защита древесины. Автоклавная пропитка маслянистыми защитными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5.2.3, 5.4.1-5.4.5 и 5.5</w:t>
            </w:r>
          </w:p>
          <w:p>
            <w:pPr>
              <w:spacing w:after="20"/>
              <w:ind w:left="20"/>
              <w:jc w:val="both"/>
            </w:pPr>
            <w:r>
              <w:rPr>
                <w:rFonts w:ascii="Times New Roman"/>
                <w:b w:val="false"/>
                <w:i w:val="false"/>
                <w:color w:val="000000"/>
                <w:sz w:val="20"/>
              </w:rPr>
              <w:t>
ГОСТ 8816-2014 "Брусья деревянные для стрелочных переводов.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Брусья железобетонные для стрелочных переводов</w:t>
            </w:r>
          </w:p>
          <w:p>
            <w:pPr>
              <w:spacing w:after="20"/>
              <w:ind w:left="20"/>
              <w:jc w:val="both"/>
            </w:pPr>
            <w:r>
              <w:rPr>
                <w:rFonts w:ascii="Times New Roman"/>
                <w:b w:val="false"/>
                <w:i w:val="false"/>
                <w:color w:val="000000"/>
                <w:sz w:val="20"/>
              </w:rPr>
              <w:t>для железных дорог колеи 1520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пункт 15, подпункты "а" и "б" пункта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5.2.1.2, 5.2.1.3, 5.1.3 – 5.1.7, 5.1.10, раздел 11</w:t>
            </w:r>
          </w:p>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32 и 33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Брусья мостовые деревянные для железных дорог широкой колеи, </w:t>
            </w:r>
          </w:p>
          <w:p>
            <w:pPr>
              <w:spacing w:after="20"/>
              <w:ind w:left="20"/>
              <w:jc w:val="both"/>
            </w:pPr>
            <w:r>
              <w:rPr>
                <w:rFonts w:ascii="Times New Roman"/>
                <w:b w:val="false"/>
                <w:i w:val="false"/>
                <w:color w:val="000000"/>
                <w:sz w:val="20"/>
              </w:rPr>
              <w:t>пропитанные защитными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 xml:space="preserve">пункта 13, пункт 15, подпункты "а" и "б" пункта 27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 1.4, 1.9 и 1.16</w:t>
            </w:r>
          </w:p>
          <w:p>
            <w:pPr>
              <w:spacing w:after="20"/>
              <w:ind w:left="20"/>
              <w:jc w:val="both"/>
            </w:pPr>
            <w:r>
              <w:rPr>
                <w:rFonts w:ascii="Times New Roman"/>
                <w:b w:val="false"/>
                <w:i w:val="false"/>
                <w:color w:val="000000"/>
                <w:sz w:val="20"/>
              </w:rPr>
              <w:t>
ГОСТ 20022.5-93 "Защита древесины. Автоклавная пропитка маслянистыми защитными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5.2.3 и 5.4.1 – 5.4.5</w:t>
            </w:r>
          </w:p>
          <w:p>
            <w:pPr>
              <w:spacing w:after="20"/>
              <w:ind w:left="20"/>
              <w:jc w:val="both"/>
            </w:pPr>
            <w:r>
              <w:rPr>
                <w:rFonts w:ascii="Times New Roman"/>
                <w:b w:val="false"/>
                <w:i w:val="false"/>
                <w:color w:val="000000"/>
                <w:sz w:val="20"/>
              </w:rPr>
              <w:t>
ГОСТ 28450-2014 "Брусья мостовые деревянные.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Вентильные разрядники и ограничители перенапряжений</w:t>
            </w:r>
          </w:p>
          <w:p>
            <w:pPr>
              <w:spacing w:after="20"/>
              <w:ind w:left="20"/>
              <w:jc w:val="both"/>
            </w:pPr>
            <w:r>
              <w:rPr>
                <w:rFonts w:ascii="Times New Roman"/>
                <w:b w:val="false"/>
                <w:i w:val="false"/>
                <w:color w:val="000000"/>
                <w:sz w:val="20"/>
              </w:rPr>
              <w:t>для железнодорожных устройств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5.1.3 (в части остающегося напряжения), 5.2.1, 5.2.4, 5.3.2* – 5.3.4* и 5.4.5 – 5.4.8</w:t>
            </w:r>
          </w:p>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8.6</w:t>
            </w:r>
          </w:p>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"в" пункта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5.1.3 (в части остающегося напряжения), 5.2.1, 5.2.4, 5.3.2* – 5.3.4*</w:t>
            </w:r>
          </w:p>
          <w:p>
            <w:pPr>
              <w:spacing w:after="20"/>
              <w:ind w:left="20"/>
              <w:jc w:val="both"/>
            </w:pPr>
            <w:r>
              <w:rPr>
                <w:rFonts w:ascii="Times New Roman"/>
                <w:b w:val="false"/>
                <w:i w:val="false"/>
                <w:color w:val="000000"/>
                <w:sz w:val="20"/>
              </w:rPr>
              <w:t xml:space="preserve">и 5.4.5 – 5.4.8 </w:t>
            </w:r>
          </w:p>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5.7.1 и 5.7.2</w:t>
            </w:r>
          </w:p>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Гайки для болтов рельсовых стыков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и 15, подпункт "а"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пункты 5.1.1 – 5.1.6</w:t>
            </w:r>
          </w:p>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5.1.1</w:t>
            </w:r>
          </w:p>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w:t>
            </w:r>
          </w:p>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Гайки для закладных болтов</w:t>
            </w:r>
          </w:p>
          <w:p>
            <w:pPr>
              <w:spacing w:after="20"/>
              <w:ind w:left="20"/>
              <w:jc w:val="both"/>
            </w:pPr>
            <w:r>
              <w:rPr>
                <w:rFonts w:ascii="Times New Roman"/>
                <w:b w:val="false"/>
                <w:i w:val="false"/>
                <w:color w:val="000000"/>
                <w:sz w:val="20"/>
              </w:rPr>
              <w:t>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подпункт "б" пункта 13,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 5.1.1 – 5.1.7</w:t>
            </w:r>
          </w:p>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w:t>
            </w:r>
          </w:p>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Гайки для клеммных болтов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и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5.1.1 и 5.1.3– 5.1.7</w:t>
            </w:r>
          </w:p>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и 5.1.2</w:t>
            </w:r>
          </w:p>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w:t>
            </w:r>
          </w:p>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Гарнитуры, внешние замыкатели железнодорожных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5.2.3</w:t>
            </w:r>
          </w:p>
          <w:p>
            <w:pPr>
              <w:spacing w:after="20"/>
              <w:ind w:left="20"/>
              <w:jc w:val="both"/>
            </w:pPr>
            <w:r>
              <w:rPr>
                <w:rFonts w:ascii="Times New Roman"/>
                <w:b w:val="false"/>
                <w:i w:val="false"/>
                <w:color w:val="000000"/>
                <w:sz w:val="20"/>
              </w:rPr>
              <w:t>
ГОСТ 33721-2016 "Гарнитуры электроприводов, внешние замыкатели для стрелочных переводов.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4.7.1* и 4.7.2*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и "ж" 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 и 5.2.3</w:t>
            </w:r>
          </w:p>
          <w:p>
            <w:pPr>
              <w:spacing w:after="20"/>
              <w:ind w:left="20"/>
              <w:jc w:val="both"/>
            </w:pPr>
            <w:r>
              <w:rPr>
                <w:rFonts w:ascii="Times New Roman"/>
                <w:b w:val="false"/>
                <w:i w:val="false"/>
                <w:color w:val="000000"/>
                <w:sz w:val="20"/>
              </w:rPr>
              <w:t>
ГОСТ 33721-2016 "Гарнитуры электроприводов, внешние замыкатели для стрелочных переводов.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4.4.2, 4.7.1* и 4.7.2*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w:t>
            </w:r>
          </w:p>
          <w:p>
            <w:pPr>
              <w:spacing w:after="20"/>
              <w:ind w:left="20"/>
              <w:jc w:val="both"/>
            </w:pPr>
            <w:r>
              <w:rPr>
                <w:rFonts w:ascii="Times New Roman"/>
                <w:b w:val="false"/>
                <w:i w:val="false"/>
                <w:color w:val="000000"/>
                <w:sz w:val="20"/>
              </w:rPr>
              <w:t>
ГОСТ 33721-2016 "Гарнитуры электроприводов, внешние замыкатели для стрелочных переводов.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4.5 </w:t>
            </w:r>
          </w:p>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Генераторы, приемники, фильтры, усилители для тональных рельсовых цепей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20, подпункты "е" и "ж" 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4.5.2, 4.5.3, 4.7.1*, 4.7.2*, 4.8 и 4.11.2 </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4.7.1* и 4.7.2*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Датчики системы счета осей и датчики контроля участков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4.2*, 4.3 и 4.4</w:t>
            </w:r>
          </w:p>
          <w:p>
            <w:pPr>
              <w:spacing w:after="20"/>
              <w:ind w:left="20"/>
              <w:jc w:val="both"/>
            </w:pPr>
            <w:r>
              <w:rPr>
                <w:rFonts w:ascii="Times New Roman"/>
                <w:b w:val="false"/>
                <w:i w:val="false"/>
                <w:color w:val="000000"/>
                <w:sz w:val="20"/>
              </w:rPr>
              <w:t>
ГОСТ 33890-2016 "Система счета осей.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w:t>
            </w:r>
          </w:p>
          <w:p>
            <w:pPr>
              <w:spacing w:after="20"/>
              <w:ind w:left="20"/>
              <w:jc w:val="both"/>
            </w:pPr>
            <w:r>
              <w:rPr>
                <w:rFonts w:ascii="Times New Roman"/>
                <w:b w:val="false"/>
                <w:i w:val="false"/>
                <w:color w:val="000000"/>
                <w:sz w:val="20"/>
              </w:rPr>
              <w:t>
ГОСТ 32783-2014 "Датчики индуктивно-проводные.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w:t>
            </w:r>
          </w:p>
          <w:p>
            <w:pPr>
              <w:spacing w:after="20"/>
              <w:ind w:left="20"/>
              <w:jc w:val="both"/>
            </w:pPr>
            <w:r>
              <w:rPr>
                <w:rFonts w:ascii="Times New Roman"/>
                <w:b w:val="false"/>
                <w:i w:val="false"/>
                <w:color w:val="000000"/>
                <w:sz w:val="20"/>
              </w:rPr>
              <w:t>
ГОСТ 32783-2014 "Датчики индуктивно-проводные.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4.2*, 4.3 и 4.4</w:t>
            </w:r>
          </w:p>
          <w:p>
            <w:pPr>
              <w:spacing w:after="20"/>
              <w:ind w:left="20"/>
              <w:jc w:val="both"/>
            </w:pPr>
            <w:r>
              <w:rPr>
                <w:rFonts w:ascii="Times New Roman"/>
                <w:b w:val="false"/>
                <w:i w:val="false"/>
                <w:color w:val="000000"/>
                <w:sz w:val="20"/>
              </w:rPr>
              <w:t>
ГОСТ 33890-2016 "Система счета осей.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20,</w:t>
            </w:r>
          </w:p>
          <w:p>
            <w:pPr>
              <w:spacing w:after="20"/>
              <w:ind w:left="20"/>
              <w:jc w:val="both"/>
            </w:pPr>
            <w:r>
              <w:rPr>
                <w:rFonts w:ascii="Times New Roman"/>
                <w:b w:val="false"/>
                <w:i w:val="false"/>
                <w:color w:val="000000"/>
                <w:sz w:val="20"/>
              </w:rPr>
              <w:t>подпункт "е"</w:t>
            </w:r>
          </w:p>
          <w:p>
            <w:pPr>
              <w:spacing w:after="20"/>
              <w:ind w:left="20"/>
              <w:jc w:val="both"/>
            </w:pPr>
            <w:r>
              <w:rPr>
                <w:rFonts w:ascii="Times New Roman"/>
                <w:b w:val="false"/>
                <w:i w:val="false"/>
                <w:color w:val="000000"/>
                <w:sz w:val="20"/>
              </w:rPr>
              <w:t>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w:t>
            </w:r>
          </w:p>
          <w:p>
            <w:pPr>
              <w:spacing w:after="20"/>
              <w:ind w:left="20"/>
              <w:jc w:val="both"/>
            </w:pPr>
            <w:r>
              <w:rPr>
                <w:rFonts w:ascii="Times New Roman"/>
                <w:b w:val="false"/>
                <w:i w:val="false"/>
                <w:color w:val="000000"/>
                <w:sz w:val="20"/>
              </w:rPr>
              <w:t>
ГОСТ 32783-2014 "Датчики индуктивно-проводные.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w:t>
            </w:r>
          </w:p>
          <w:p>
            <w:pPr>
              <w:spacing w:after="20"/>
              <w:ind w:left="20"/>
              <w:jc w:val="both"/>
            </w:pPr>
            <w:r>
              <w:rPr>
                <w:rFonts w:ascii="Times New Roman"/>
                <w:b w:val="false"/>
                <w:i w:val="false"/>
                <w:color w:val="000000"/>
                <w:sz w:val="20"/>
              </w:rPr>
              <w:t>
ГОСТ 33890-2016 "Система счета осей.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w:t>
            </w:r>
          </w:p>
          <w:p>
            <w:pPr>
              <w:spacing w:after="20"/>
              <w:ind w:left="20"/>
              <w:jc w:val="both"/>
            </w:pPr>
            <w:r>
              <w:rPr>
                <w:rFonts w:ascii="Times New Roman"/>
                <w:b w:val="false"/>
                <w:i w:val="false"/>
                <w:color w:val="000000"/>
                <w:sz w:val="20"/>
              </w:rPr>
              <w:t>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w:t>
            </w:r>
          </w:p>
          <w:p>
            <w:pPr>
              <w:spacing w:after="20"/>
              <w:ind w:left="20"/>
              <w:jc w:val="both"/>
            </w:pPr>
            <w:r>
              <w:rPr>
                <w:rFonts w:ascii="Times New Roman"/>
                <w:b w:val="false"/>
                <w:i w:val="false"/>
                <w:color w:val="000000"/>
                <w:sz w:val="20"/>
              </w:rPr>
              <w:t>
ГОСТ 32783-2014 "Датчики индуктивно- проводные.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p>
            <w:pPr>
              <w:spacing w:after="20"/>
              <w:ind w:left="20"/>
              <w:jc w:val="both"/>
            </w:pPr>
            <w:r>
              <w:rPr>
                <w:rFonts w:ascii="Times New Roman"/>
                <w:b w:val="false"/>
                <w:i w:val="false"/>
                <w:color w:val="000000"/>
                <w:sz w:val="20"/>
              </w:rPr>
              <w:t>
ГОСТ 33890-2016 "Система счета осей.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Дешифраторы и блоки дешифраторов числовой кодовой автоблокировки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4.7.1* и 4.7.2*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4.5.2, 4.5.3, 4.7.1*, 4.7.2*, 4.8</w:t>
            </w:r>
          </w:p>
          <w:p>
            <w:pPr>
              <w:spacing w:after="20"/>
              <w:ind w:left="20"/>
              <w:jc w:val="both"/>
            </w:pPr>
            <w:r>
              <w:rPr>
                <w:rFonts w:ascii="Times New Roman"/>
                <w:b w:val="false"/>
                <w:i w:val="false"/>
                <w:color w:val="000000"/>
                <w:sz w:val="20"/>
              </w:rPr>
              <w:t xml:space="preserve">и 4.11.2 </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 4.4 и 4.8</w:t>
            </w:r>
          </w:p>
          <w:p>
            <w:pPr>
              <w:spacing w:after="20"/>
              <w:ind w:left="20"/>
              <w:jc w:val="both"/>
            </w:pPr>
            <w:r>
              <w:rPr>
                <w:rFonts w:ascii="Times New Roman"/>
                <w:b w:val="false"/>
                <w:i w:val="false"/>
                <w:color w:val="000000"/>
                <w:sz w:val="20"/>
              </w:rPr>
              <w:t>
ГОСТ 33064-2014 "Дешифраторы числовой кодовой автоматической блокировки.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Диодные заземлители устройств</w:t>
            </w:r>
          </w:p>
          <w:p>
            <w:pPr>
              <w:spacing w:after="20"/>
              <w:ind w:left="20"/>
              <w:jc w:val="both"/>
            </w:pPr>
            <w:r>
              <w:rPr>
                <w:rFonts w:ascii="Times New Roman"/>
                <w:b w:val="false"/>
                <w:i w:val="false"/>
                <w:color w:val="000000"/>
                <w:sz w:val="20"/>
              </w:rPr>
              <w:t>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 "б"</w:t>
            </w:r>
          </w:p>
          <w:p>
            <w:pPr>
              <w:spacing w:after="20"/>
              <w:ind w:left="20"/>
              <w:jc w:val="both"/>
            </w:pPr>
            <w:r>
              <w:rPr>
                <w:rFonts w:ascii="Times New Roman"/>
                <w:b w:val="false"/>
                <w:i w:val="false"/>
                <w:color w:val="000000"/>
                <w:sz w:val="20"/>
              </w:rPr>
              <w:t>пункта 28,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5.3.1.2, 5.3.1.3, 5.3.5.2, 5.9.2 и 7.3</w:t>
            </w:r>
          </w:p>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Изоляторы для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5.1.3 – 5.1.5 и 5.1.10</w:t>
            </w:r>
          </w:p>
          <w:p>
            <w:pPr>
              <w:spacing w:after="20"/>
              <w:ind w:left="20"/>
              <w:jc w:val="both"/>
            </w:pPr>
            <w:r>
              <w:rPr>
                <w:rFonts w:ascii="Times New Roman"/>
                <w:b w:val="false"/>
                <w:i w:val="false"/>
                <w:color w:val="000000"/>
                <w:sz w:val="20"/>
              </w:rPr>
              <w:t>
ГОСТ 30284-2017 "Изоляторы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 и 5.2.2</w:t>
            </w:r>
          </w:p>
          <w:p>
            <w:pPr>
              <w:spacing w:after="20"/>
              <w:ind w:left="20"/>
              <w:jc w:val="both"/>
            </w:pPr>
            <w:r>
              <w:rPr>
                <w:rFonts w:ascii="Times New Roman"/>
                <w:b w:val="false"/>
                <w:i w:val="false"/>
                <w:color w:val="000000"/>
                <w:sz w:val="20"/>
              </w:rPr>
              <w:t>
ГОСТ 34205-2017 "Изоляторы секционные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секционных изоляторов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"в" пункта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5.1.1 – 5.1.5, 5.1.6 (таблица 4), 5.1.7, 5.1.8, 5.1.10, 5.1.11 и 5.1.12 </w:t>
            </w:r>
          </w:p>
          <w:p>
            <w:pPr>
              <w:spacing w:after="20"/>
              <w:ind w:left="20"/>
              <w:jc w:val="both"/>
            </w:pPr>
            <w:r>
              <w:rPr>
                <w:rFonts w:ascii="Times New Roman"/>
                <w:b w:val="false"/>
                <w:i w:val="false"/>
                <w:color w:val="000000"/>
                <w:sz w:val="20"/>
              </w:rPr>
              <w:t>
ГОСТ 30284-2017 "Изоляторы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5.1.3 – 5.1.5, 5.2.1, 5.2.2 и 5.3.3</w:t>
            </w:r>
          </w:p>
          <w:p>
            <w:pPr>
              <w:spacing w:after="20"/>
              <w:ind w:left="20"/>
              <w:jc w:val="both"/>
            </w:pPr>
            <w:r>
              <w:rPr>
                <w:rFonts w:ascii="Times New Roman"/>
                <w:b w:val="false"/>
                <w:i w:val="false"/>
                <w:color w:val="000000"/>
                <w:sz w:val="20"/>
              </w:rPr>
              <w:t>
ГОСТ 34205-2017 "Изоляторы секционные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5.5.1</w:t>
            </w:r>
          </w:p>
          <w:p>
            <w:pPr>
              <w:spacing w:after="20"/>
              <w:ind w:left="20"/>
              <w:jc w:val="both"/>
            </w:pPr>
            <w:r>
              <w:rPr>
                <w:rFonts w:ascii="Times New Roman"/>
                <w:b w:val="false"/>
                <w:i w:val="false"/>
                <w:color w:val="000000"/>
                <w:sz w:val="20"/>
              </w:rPr>
              <w:t>
ГОСТ 30284-2017 "Изоляторы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5.7.1</w:t>
            </w:r>
          </w:p>
          <w:p>
            <w:pPr>
              <w:spacing w:after="20"/>
              <w:ind w:left="20"/>
              <w:jc w:val="both"/>
            </w:pPr>
            <w:r>
              <w:rPr>
                <w:rFonts w:ascii="Times New Roman"/>
                <w:b w:val="false"/>
                <w:i w:val="false"/>
                <w:color w:val="000000"/>
                <w:sz w:val="20"/>
              </w:rPr>
              <w:t>
ГОСТ 34205-2017 "Изоляторы секционные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секционных изоляторов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Клемма раздельного и нераздельного рельсового скрепления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и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5.1.2 – 5.1.8</w:t>
            </w:r>
          </w:p>
          <w:p>
            <w:pPr>
              <w:spacing w:after="20"/>
              <w:ind w:left="20"/>
              <w:jc w:val="both"/>
            </w:pPr>
            <w:r>
              <w:rPr>
                <w:rFonts w:ascii="Times New Roman"/>
                <w:b w:val="false"/>
                <w:i w:val="false"/>
                <w:color w:val="000000"/>
                <w:sz w:val="20"/>
              </w:rPr>
              <w:t>
ГОСТ 22343-2014 "Клеммы раздельного рельсового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 5.1.8</w:t>
            </w:r>
          </w:p>
          <w:p>
            <w:pPr>
              <w:spacing w:after="20"/>
              <w:ind w:left="20"/>
              <w:jc w:val="both"/>
            </w:pPr>
            <w:r>
              <w:rPr>
                <w:rFonts w:ascii="Times New Roman"/>
                <w:b w:val="false"/>
                <w:i w:val="false"/>
                <w:color w:val="000000"/>
                <w:sz w:val="20"/>
              </w:rPr>
              <w:t>
ГОСТ 22343-2014 "Клеммы раздельного рельсового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w:t>
            </w:r>
          </w:p>
          <w:p>
            <w:pPr>
              <w:spacing w:after="20"/>
              <w:ind w:left="20"/>
              <w:jc w:val="both"/>
            </w:pPr>
            <w:r>
              <w:rPr>
                <w:rFonts w:ascii="Times New Roman"/>
                <w:b w:val="false"/>
                <w:i w:val="false"/>
                <w:color w:val="000000"/>
                <w:sz w:val="20"/>
              </w:rPr>
              <w:t>
ГОСТ 22343-2014 "Клеммы раздельного рельсового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Клеммы пружинные прутковые для крепления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подпункты "б" и "в" пункта 13, пункт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4.3.1 – 4.3.4, 4.4, 4.5.1 – 4.5.3</w:t>
            </w:r>
          </w:p>
          <w:p>
            <w:pPr>
              <w:spacing w:after="20"/>
              <w:ind w:left="20"/>
              <w:jc w:val="both"/>
            </w:pPr>
            <w:r>
              <w:rPr>
                <w:rFonts w:ascii="Times New Roman"/>
                <w:b w:val="false"/>
                <w:i w:val="false"/>
                <w:color w:val="000000"/>
                <w:sz w:val="20"/>
              </w:rPr>
              <w:t>и 4.6</w:t>
            </w:r>
          </w:p>
          <w:p>
            <w:pPr>
              <w:spacing w:after="20"/>
              <w:ind w:left="20"/>
              <w:jc w:val="both"/>
            </w:pPr>
            <w:r>
              <w:rPr>
                <w:rFonts w:ascii="Times New Roman"/>
                <w:b w:val="false"/>
                <w:i w:val="false"/>
                <w:color w:val="000000"/>
                <w:sz w:val="20"/>
              </w:rPr>
              <w:t>
ГОСТ 33186-2014 "Клеммы пружинные прутковые для крепления рельсов.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
ГОСТ 33186-2014 "Клеммы пружинные прутковые для крепления рельсов.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Комплекты светофильтров-линз и линз,</w:t>
            </w:r>
          </w:p>
          <w:p>
            <w:pPr>
              <w:spacing w:after="20"/>
              <w:ind w:left="20"/>
              <w:jc w:val="both"/>
            </w:pPr>
            <w:r>
              <w:rPr>
                <w:rFonts w:ascii="Times New Roman"/>
                <w:b w:val="false"/>
                <w:i w:val="false"/>
                <w:color w:val="000000"/>
                <w:sz w:val="20"/>
              </w:rPr>
              <w:t>комплекты линзовые с ламподержателем для линзовых</w:t>
            </w:r>
          </w:p>
          <w:p>
            <w:pPr>
              <w:spacing w:after="20"/>
              <w:ind w:left="20"/>
              <w:jc w:val="both"/>
            </w:pPr>
            <w:r>
              <w:rPr>
                <w:rFonts w:ascii="Times New Roman"/>
                <w:b w:val="false"/>
                <w:i w:val="false"/>
                <w:color w:val="000000"/>
                <w:sz w:val="20"/>
              </w:rPr>
              <w:t>светофоров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6.1.3 и 6.1.6</w:t>
            </w:r>
          </w:p>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6.1.3 и 6.1.6</w:t>
            </w:r>
          </w:p>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6.2.1, 6.2.5 и 6.2.6</w:t>
            </w:r>
          </w:p>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Костыли путевые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и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 5.1.2 – 5.1.9</w:t>
            </w:r>
          </w:p>
          <w:p>
            <w:pPr>
              <w:spacing w:after="20"/>
              <w:ind w:left="20"/>
              <w:jc w:val="both"/>
            </w:pPr>
            <w:r>
              <w:rPr>
                <w:rFonts w:ascii="Times New Roman"/>
                <w:b w:val="false"/>
                <w:i w:val="false"/>
                <w:color w:val="000000"/>
                <w:sz w:val="20"/>
              </w:rPr>
              <w:t>
ГОСТ 5812-2014 "Костыли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5.1.8 и 5.1.9</w:t>
            </w:r>
          </w:p>
          <w:p>
            <w:pPr>
              <w:spacing w:after="20"/>
              <w:ind w:left="20"/>
              <w:jc w:val="both"/>
            </w:pPr>
            <w:r>
              <w:rPr>
                <w:rFonts w:ascii="Times New Roman"/>
                <w:b w:val="false"/>
                <w:i w:val="false"/>
                <w:color w:val="000000"/>
                <w:sz w:val="20"/>
              </w:rPr>
              <w:t>
ГОСТ 5812-2014 "Костыли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w:t>
            </w:r>
          </w:p>
          <w:p>
            <w:pPr>
              <w:spacing w:after="20"/>
              <w:ind w:left="20"/>
              <w:jc w:val="both"/>
            </w:pPr>
            <w:r>
              <w:rPr>
                <w:rFonts w:ascii="Times New Roman"/>
                <w:b w:val="false"/>
                <w:i w:val="false"/>
                <w:color w:val="000000"/>
                <w:sz w:val="20"/>
              </w:rPr>
              <w:t>
ГОСТ 5812-2014 "Костыли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Крестовины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и "б"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 5.3.1.3, 5.3.1.6, 5.3.1.8, 5.3.1.11 и 5.3.1.13</w:t>
            </w:r>
          </w:p>
          <w:p>
            <w:pPr>
              <w:spacing w:after="20"/>
              <w:ind w:left="20"/>
              <w:jc w:val="both"/>
            </w:pPr>
            <w:r>
              <w:rPr>
                <w:rFonts w:ascii="Times New Roman"/>
                <w:b w:val="false"/>
                <w:i w:val="false"/>
                <w:color w:val="000000"/>
                <w:sz w:val="20"/>
              </w:rPr>
              <w:t>
ГОСТ 7370-2015 "Крестовины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5.3.1, 5.3.12 – 5.3.15, 5.3.18-5.3.24, 5.3.33, 5.3.36, 5.3.42 и 5.3.43</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w:t>
            </w:r>
          </w:p>
          <w:p>
            <w:pPr>
              <w:spacing w:after="20"/>
              <w:ind w:left="20"/>
              <w:jc w:val="both"/>
            </w:pPr>
            <w:r>
              <w:rPr>
                <w:rFonts w:ascii="Times New Roman"/>
                <w:b w:val="false"/>
                <w:i w:val="false"/>
                <w:color w:val="000000"/>
                <w:sz w:val="20"/>
              </w:rPr>
              <w:t>
ГОСТ 7370-2015 "Крестовины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Металлические стойки для опор</w:t>
            </w:r>
          </w:p>
          <w:p>
            <w:pPr>
              <w:spacing w:after="20"/>
              <w:ind w:left="20"/>
              <w:jc w:val="both"/>
            </w:pPr>
            <w:r>
              <w:rPr>
                <w:rFonts w:ascii="Times New Roman"/>
                <w:b w:val="false"/>
                <w:i w:val="false"/>
                <w:color w:val="000000"/>
                <w:sz w:val="20"/>
              </w:rPr>
              <w:t>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5.2.2.9</w:t>
            </w:r>
          </w:p>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5.2.1.26</w:t>
            </w:r>
          </w:p>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"в" пункта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5.2.1.26</w:t>
            </w:r>
          </w:p>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5.2.4.1 и 5.2.4.3</w:t>
            </w:r>
          </w:p>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Накладки для изолирующих стыков железнодорожных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 "б"</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(только при первичной сертификации, при отсутствии изменений в конструкторскую документацию, технологии изготовления, в применяемых материалах, влияющих на сертификационные показатели, при очередной сертификации</w:t>
            </w:r>
          </w:p>
          <w:p>
            <w:pPr>
              <w:spacing w:after="20"/>
              <w:ind w:left="20"/>
              <w:jc w:val="both"/>
            </w:pPr>
            <w:r>
              <w:rPr>
                <w:rFonts w:ascii="Times New Roman"/>
                <w:b w:val="false"/>
                <w:i w:val="false"/>
                <w:color w:val="000000"/>
                <w:sz w:val="20"/>
              </w:rPr>
              <w:t xml:space="preserve">не подтверждается) </w:t>
            </w:r>
          </w:p>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(для клееболтовых изолирующих стыков)</w:t>
            </w:r>
          </w:p>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(для сборных изолирующих стыков)</w:t>
            </w:r>
          </w:p>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w:t>
            </w:r>
          </w:p>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w:t>
            </w:r>
          </w:p>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w:t>
            </w:r>
          </w:p>
          <w:p>
            <w:pPr>
              <w:spacing w:after="20"/>
              <w:ind w:left="20"/>
              <w:jc w:val="both"/>
            </w:pPr>
            <w:r>
              <w:rPr>
                <w:rFonts w:ascii="Times New Roman"/>
                <w:b w:val="false"/>
                <w:i w:val="false"/>
                <w:color w:val="000000"/>
                <w:sz w:val="20"/>
              </w:rPr>
              <w:t>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(для накладок со стальным сердечником)</w:t>
            </w:r>
          </w:p>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w:t>
            </w:r>
          </w:p>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w:t>
            </w:r>
          </w:p>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w:t>
            </w:r>
          </w:p>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Накладки рельсовые двухголовые для железных дорог широкой колеи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и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5.1.5, 5.1.7, 5.1.9 – 5.1.13, 5.1.15 и 5.1.16</w:t>
            </w:r>
          </w:p>
          <w:p>
            <w:pPr>
              <w:spacing w:after="20"/>
              <w:ind w:left="20"/>
              <w:jc w:val="both"/>
            </w:pPr>
            <w:r>
              <w:rPr>
                <w:rFonts w:ascii="Times New Roman"/>
                <w:b w:val="false"/>
                <w:i w:val="false"/>
                <w:color w:val="000000"/>
                <w:sz w:val="20"/>
              </w:rPr>
              <w:t>
ГОСТ 33184-2014 "Накладки рельсовые двухголовые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5.1.15 и 5.1.16</w:t>
            </w:r>
          </w:p>
          <w:p>
            <w:pPr>
              <w:spacing w:after="20"/>
              <w:ind w:left="20"/>
              <w:jc w:val="both"/>
            </w:pPr>
            <w:r>
              <w:rPr>
                <w:rFonts w:ascii="Times New Roman"/>
                <w:b w:val="false"/>
                <w:i w:val="false"/>
                <w:color w:val="000000"/>
                <w:sz w:val="20"/>
              </w:rPr>
              <w:t>
ГОСТ 33184-2014 "Накладки рельсовые двухголовые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 и 5.2.3</w:t>
            </w:r>
          </w:p>
          <w:p>
            <w:pPr>
              <w:spacing w:after="20"/>
              <w:ind w:left="20"/>
              <w:jc w:val="both"/>
            </w:pPr>
            <w:r>
              <w:rPr>
                <w:rFonts w:ascii="Times New Roman"/>
                <w:b w:val="false"/>
                <w:i w:val="false"/>
                <w:color w:val="000000"/>
                <w:sz w:val="20"/>
              </w:rPr>
              <w:t>
ГОСТ 33184-2014 "Накладки рельсовые двухголовые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Остряки стрелочных переводов различных типов и марок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и "б"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5.1.2, 5.2.3, 5.3.1, 5.3.9 и 5.3.10 </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 5.2.1 – 5.2.3, 5.4 и 5.5.1</w:t>
            </w:r>
          </w:p>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w:t>
            </w:r>
          </w:p>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Подкладки костыльного скрепления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и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w:t>
            </w:r>
          </w:p>
          <w:p>
            <w:pPr>
              <w:spacing w:after="20"/>
              <w:ind w:left="20"/>
              <w:jc w:val="both"/>
            </w:pPr>
            <w:r>
              <w:rPr>
                <w:rFonts w:ascii="Times New Roman"/>
                <w:b w:val="false"/>
                <w:i w:val="false"/>
                <w:color w:val="000000"/>
                <w:sz w:val="20"/>
              </w:rPr>
              <w:t>
ГОСТ 32694-2014 "Подкладки костыльного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5.1.6</w:t>
            </w:r>
          </w:p>
          <w:p>
            <w:pPr>
              <w:spacing w:after="20"/>
              <w:ind w:left="20"/>
              <w:jc w:val="both"/>
            </w:pPr>
            <w:r>
              <w:rPr>
                <w:rFonts w:ascii="Times New Roman"/>
                <w:b w:val="false"/>
                <w:i w:val="false"/>
                <w:color w:val="000000"/>
                <w:sz w:val="20"/>
              </w:rPr>
              <w:t>
ГОСТ 32694-2014 "Подкладки костыльного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5.4.3</w:t>
            </w:r>
          </w:p>
          <w:p>
            <w:pPr>
              <w:spacing w:after="20"/>
              <w:ind w:left="20"/>
              <w:jc w:val="both"/>
            </w:pPr>
            <w:r>
              <w:rPr>
                <w:rFonts w:ascii="Times New Roman"/>
                <w:b w:val="false"/>
                <w:i w:val="false"/>
                <w:color w:val="000000"/>
                <w:sz w:val="20"/>
              </w:rPr>
              <w:t>
ГОСТ 32694-2014 "Подкладки костыльного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Подкладки раздельного скрепления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w:t>
            </w:r>
          </w:p>
          <w:p>
            <w:pPr>
              <w:spacing w:after="20"/>
              <w:ind w:left="20"/>
              <w:jc w:val="both"/>
            </w:pPr>
            <w:r>
              <w:rPr>
                <w:rFonts w:ascii="Times New Roman"/>
                <w:b w:val="false"/>
                <w:i w:val="false"/>
                <w:color w:val="000000"/>
                <w:sz w:val="20"/>
              </w:rPr>
              <w:t>подпункт "б"</w:t>
            </w:r>
          </w:p>
          <w:p>
            <w:pPr>
              <w:spacing w:after="20"/>
              <w:ind w:left="20"/>
              <w:jc w:val="both"/>
            </w:pPr>
            <w:r>
              <w:rPr>
                <w:rFonts w:ascii="Times New Roman"/>
                <w:b w:val="false"/>
                <w:i w:val="false"/>
                <w:color w:val="000000"/>
                <w:sz w:val="20"/>
              </w:rPr>
              <w:t>пункта 13, пункт 15, подпункт "а"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w:t>
            </w:r>
          </w:p>
          <w:p>
            <w:pPr>
              <w:spacing w:after="20"/>
              <w:ind w:left="20"/>
              <w:jc w:val="both"/>
            </w:pPr>
            <w:r>
              <w:rPr>
                <w:rFonts w:ascii="Times New Roman"/>
                <w:b w:val="false"/>
                <w:i w:val="false"/>
                <w:color w:val="000000"/>
                <w:sz w:val="20"/>
              </w:rPr>
              <w:t>
ГОСТ 16277-2016 "Подкладки раздельного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5.4.1 и 5.4.3</w:t>
            </w:r>
          </w:p>
          <w:p>
            <w:pPr>
              <w:spacing w:after="20"/>
              <w:ind w:left="20"/>
              <w:jc w:val="both"/>
            </w:pPr>
            <w:r>
              <w:rPr>
                <w:rFonts w:ascii="Times New Roman"/>
                <w:b w:val="false"/>
                <w:i w:val="false"/>
                <w:color w:val="000000"/>
                <w:sz w:val="20"/>
              </w:rPr>
              <w:t>
ГОСТ 16277-2016 "Подкладки раздельного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Полушпалы железобетонные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и "б"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5.1.3, 5.1.4, 5.1.7, 5.1.9-5.1.11, 5.2.1.2 и 5.2.1.3, раздел 10</w:t>
            </w:r>
          </w:p>
          <w:p>
            <w:pPr>
              <w:spacing w:after="20"/>
              <w:ind w:left="20"/>
              <w:jc w:val="both"/>
            </w:pPr>
            <w:r>
              <w:rPr>
                <w:rFonts w:ascii="Times New Roman"/>
                <w:b w:val="false"/>
                <w:i w:val="false"/>
                <w:color w:val="000000"/>
                <w:sz w:val="20"/>
              </w:rPr>
              <w:t xml:space="preserve">
ГОСТ 33320-2015 </w:t>
            </w:r>
          </w:p>
          <w:p>
            <w:pPr>
              <w:spacing w:after="20"/>
              <w:ind w:left="20"/>
              <w:jc w:val="both"/>
            </w:pPr>
            <w:r>
              <w:rPr>
                <w:rFonts w:ascii="Times New Roman"/>
                <w:b w:val="false"/>
                <w:i w:val="false"/>
                <w:color w:val="000000"/>
                <w:sz w:val="20"/>
              </w:rPr>
              <w:t>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5.3 </w:t>
            </w:r>
          </w:p>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Провода контактные из меди и ее сплавов</w:t>
            </w:r>
          </w:p>
          <w:p>
            <w:pPr>
              <w:spacing w:after="20"/>
              <w:ind w:left="20"/>
              <w:jc w:val="both"/>
            </w:pPr>
            <w:r>
              <w:rPr>
                <w:rFonts w:ascii="Times New Roman"/>
                <w:b w:val="false"/>
                <w:i w:val="false"/>
                <w:color w:val="000000"/>
                <w:sz w:val="20"/>
              </w:rPr>
              <w:t>для железнодорожной контактной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 "б"</w:t>
            </w:r>
          </w:p>
          <w:p>
            <w:pPr>
              <w:spacing w:after="20"/>
              <w:ind w:left="20"/>
              <w:jc w:val="both"/>
            </w:pPr>
            <w:r>
              <w:rPr>
                <w:rFonts w:ascii="Times New Roman"/>
                <w:b w:val="false"/>
                <w:i w:val="false"/>
                <w:color w:val="000000"/>
                <w:sz w:val="20"/>
              </w:rPr>
              <w:t>пункта 13, пункт 15, подпункт "в"</w:t>
            </w:r>
          </w:p>
          <w:p>
            <w:pPr>
              <w:spacing w:after="20"/>
              <w:ind w:left="20"/>
              <w:jc w:val="both"/>
            </w:pPr>
            <w:r>
              <w:rPr>
                <w:rFonts w:ascii="Times New Roman"/>
                <w:b w:val="false"/>
                <w:i w:val="false"/>
                <w:color w:val="000000"/>
                <w:sz w:val="20"/>
              </w:rPr>
              <w:t>пункта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5.1.1.1, 5.1.1.2, 5.1.2.1 и 5.1.3.1</w:t>
            </w:r>
          </w:p>
          <w:p>
            <w:pPr>
              <w:spacing w:after="20"/>
              <w:ind w:left="20"/>
              <w:jc w:val="both"/>
            </w:pPr>
            <w:r>
              <w:rPr>
                <w:rFonts w:ascii="Times New Roman"/>
                <w:b w:val="false"/>
                <w:i w:val="false"/>
                <w:color w:val="000000"/>
                <w:sz w:val="20"/>
              </w:rPr>
              <w:t>
ГОСТ Р 55647-2018 "Провода контактные из меди и ее сплавов для электрифицированных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w:t>
            </w:r>
          </w:p>
          <w:p>
            <w:pPr>
              <w:spacing w:after="20"/>
              <w:ind w:left="20"/>
              <w:jc w:val="both"/>
            </w:pPr>
            <w:r>
              <w:rPr>
                <w:rFonts w:ascii="Times New Roman"/>
                <w:b w:val="false"/>
                <w:i w:val="false"/>
                <w:color w:val="000000"/>
                <w:sz w:val="20"/>
              </w:rPr>
              <w:t>
ГОСТ Р 55647-2018 "Провода контактные из меди и ее сплавов для электрифицированных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16,</w:t>
            </w:r>
          </w:p>
          <w:p>
            <w:pPr>
              <w:spacing w:after="20"/>
              <w:ind w:left="20"/>
              <w:jc w:val="both"/>
            </w:pPr>
            <w:r>
              <w:rPr>
                <w:rFonts w:ascii="Times New Roman"/>
                <w:b w:val="false"/>
                <w:i w:val="false"/>
                <w:color w:val="000000"/>
                <w:sz w:val="20"/>
              </w:rPr>
              <w:t>подпункт "а" 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 </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50739-95 "Средства вычислительной техники. Защита от несанкционированного доступа к информации.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6.2.9а, 6.2.9б и 6.2.9в</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7.2.2.8а, 7.2.2.8b, 7.2.2.8c, 7.2.2.13, 7.2.2.6 и 7.2.2.7</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 и 4.16</w:t>
            </w:r>
          </w:p>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 xml:space="preserve">
ГОСТ 33892-2016 "Системы железнодорожной автоматики и телемеханики на сортировочных станциях. Требования безопасности и методы контроля"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w:t>
            </w:r>
          </w:p>
          <w:p>
            <w:pPr>
              <w:spacing w:after="20"/>
              <w:ind w:left="20"/>
              <w:jc w:val="both"/>
            </w:pPr>
            <w:r>
              <w:rPr>
                <w:rFonts w:ascii="Times New Roman"/>
                <w:b w:val="false"/>
                <w:i w:val="false"/>
                <w:color w:val="000000"/>
                <w:sz w:val="20"/>
              </w:rPr>
              <w:t xml:space="preserve">
ГОСТ 33893-2016 "Системы железнодорожной автоматики и телемеханики на железнодорожных переездах. Требования безопасности и методы контроля"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 xml:space="preserve">
ГОСТ 33894-2016 "Система железнодорожной автоматики и телемеханики на железнодорожных станциях. Требования безопасности и методы контроля"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
ГОСТ 33895-2016 "Системы железнодорожной автоматики и телемеханики на перегонах железнодорожных линий. Требования безопасности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p>
            <w:pPr>
              <w:spacing w:after="20"/>
              <w:ind w:left="20"/>
              <w:jc w:val="both"/>
            </w:pPr>
            <w:r>
              <w:rPr>
                <w:rFonts w:ascii="Times New Roman"/>
                <w:b w:val="false"/>
                <w:i w:val="false"/>
                <w:color w:val="000000"/>
                <w:sz w:val="20"/>
              </w:rPr>
              <w:t xml:space="preserve">
ГОСТ 33896-2016 "Системы диспетчерской централизации и диспетчерского контроля движения поездов. Требования безопасности и методы контроля"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w:t>
            </w:r>
          </w:p>
          <w:p>
            <w:pPr>
              <w:spacing w:after="20"/>
              <w:ind w:left="20"/>
              <w:jc w:val="both"/>
            </w:pPr>
            <w:r>
              <w:rPr>
                <w:rFonts w:ascii="Times New Roman"/>
                <w:b w:val="false"/>
                <w:i w:val="false"/>
                <w:color w:val="000000"/>
                <w:sz w:val="20"/>
              </w:rPr>
              <w:t>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 </w:t>
            </w:r>
          </w:p>
          <w:p>
            <w:pPr>
              <w:spacing w:after="20"/>
              <w:ind w:left="20"/>
              <w:jc w:val="both"/>
            </w:pPr>
            <w:r>
              <w:rPr>
                <w:rFonts w:ascii="Times New Roman"/>
                <w:b w:val="false"/>
                <w:i w:val="false"/>
                <w:color w:val="000000"/>
                <w:sz w:val="20"/>
              </w:rPr>
              <w:t>
ГОСТ 34012-2016 "Аппаратура железнодорожной автоматики и</w:t>
            </w:r>
          </w:p>
          <w:p>
            <w:pPr>
              <w:spacing w:after="20"/>
              <w:ind w:left="20"/>
              <w:jc w:val="both"/>
            </w:pPr>
            <w:r>
              <w:rPr>
                <w:rFonts w:ascii="Times New Roman"/>
                <w:b w:val="false"/>
                <w:i w:val="false"/>
                <w:color w:val="000000"/>
                <w:sz w:val="20"/>
              </w:rPr>
              <w:t>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p>
            <w:pPr>
              <w:spacing w:after="20"/>
              <w:ind w:left="20"/>
              <w:jc w:val="both"/>
            </w:pPr>
            <w:r>
              <w:rPr>
                <w:rFonts w:ascii="Times New Roman"/>
                <w:b w:val="false"/>
                <w:i w:val="false"/>
                <w:color w:val="000000"/>
                <w:sz w:val="20"/>
              </w:rPr>
              <w:t>
ГОСТ Р 50739-95 "Средства вычислительной техники. Защита от несанкционированного доступа к информации.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6.2.9а, 6.2.9б и 6.2.9в</w:t>
            </w:r>
          </w:p>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7.2.2.8а, 7.2.2.8b и 7.2.2.8c </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7.2.2.13, 7.2.2.6 и 7.2.2.7</w:t>
            </w:r>
          </w:p>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 и 4.16</w:t>
            </w:r>
          </w:p>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
ГОСТ 33892-2016 "Системы железнодорожной автоматики и телемеханики на сортировочных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w:t>
            </w:r>
          </w:p>
          <w:p>
            <w:pPr>
              <w:spacing w:after="20"/>
              <w:ind w:left="20"/>
              <w:jc w:val="both"/>
            </w:pPr>
            <w:r>
              <w:rPr>
                <w:rFonts w:ascii="Times New Roman"/>
                <w:b w:val="false"/>
                <w:i w:val="false"/>
                <w:color w:val="000000"/>
                <w:sz w:val="20"/>
              </w:rPr>
              <w:t>
ГОСТ 33893-2016 "Системы железнодорожной автоматики и телемеханики на железнодорожных переездах.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 xml:space="preserve">
ГОСТ 33894-2016 "Система железнодорожной автоматики и телемеханики на железнодорожных станциях. Требования безопасности и методы контроля"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 xml:space="preserve">
ГОСТ 33895-2016 "Системы железнодорожной автоматики и телемеханики на перегонах железнодорожных линий. Требования безопасности и методы контроля"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p>
            <w:pPr>
              <w:spacing w:after="20"/>
              <w:ind w:left="20"/>
              <w:jc w:val="both"/>
            </w:pPr>
            <w:r>
              <w:rPr>
                <w:rFonts w:ascii="Times New Roman"/>
                <w:b w:val="false"/>
                <w:i w:val="false"/>
                <w:color w:val="000000"/>
                <w:sz w:val="20"/>
              </w:rPr>
              <w:t>
ГОСТ 33896-2016 "Системы диспетчерской централизации и диспетчерского контроля движения поездов. Требования безопасности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Прокладки рельсового скрепления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 "б"</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(геометрические размеры с допусками по КД), 5.2 таблица 1 (кроме пунктов 13, 14), 5.3 таблица 2</w:t>
            </w:r>
          </w:p>
          <w:p>
            <w:pPr>
              <w:spacing w:after="20"/>
              <w:ind w:left="20"/>
              <w:jc w:val="both"/>
            </w:pPr>
            <w:r>
              <w:rPr>
                <w:rFonts w:ascii="Times New Roman"/>
                <w:b w:val="false"/>
                <w:i w:val="false"/>
                <w:color w:val="000000"/>
                <w:sz w:val="20"/>
              </w:rPr>
              <w:t>
ГОСТ 34078-2017 "Прокладки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Противоугоны пружинные к железнодорожным рельсам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 "б"</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 5.1.4, 5.2.1 – 5.2.3</w:t>
            </w:r>
          </w:p>
          <w:p>
            <w:pPr>
              <w:spacing w:after="20"/>
              <w:ind w:left="20"/>
              <w:jc w:val="both"/>
            </w:pPr>
            <w:r>
              <w:rPr>
                <w:rFonts w:ascii="Times New Roman"/>
                <w:b w:val="false"/>
                <w:i w:val="false"/>
                <w:color w:val="000000"/>
                <w:sz w:val="20"/>
              </w:rPr>
              <w:t>
ГОСТ 32409-2013 "Противоугоны пружинные к железнодорожным рельсам.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5.4.2</w:t>
            </w:r>
          </w:p>
          <w:p>
            <w:pPr>
              <w:spacing w:after="20"/>
              <w:ind w:left="20"/>
              <w:jc w:val="both"/>
            </w:pPr>
            <w:r>
              <w:rPr>
                <w:rFonts w:ascii="Times New Roman"/>
                <w:b w:val="false"/>
                <w:i w:val="false"/>
                <w:color w:val="000000"/>
                <w:sz w:val="20"/>
              </w:rPr>
              <w:t>
ГОСТ 32409-2013 "Противоугоны пружинные к железнодорожным рельсам.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Разъединители для тяговых подстанций систем электроснабжения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5.4.1, 5.6.1 и 5.6.2</w:t>
            </w:r>
          </w:p>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 5.4.1, 5.6.1 и 5.6.2</w:t>
            </w:r>
          </w:p>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5.14.1</w:t>
            </w:r>
          </w:p>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Разъединители железнодорожной контактной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 5.4.1, 5.6.1 и 5.6.2</w:t>
            </w:r>
          </w:p>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5.3.1, 5.4.1 и 5.5</w:t>
            </w:r>
          </w:p>
          <w:p>
            <w:pPr>
              <w:spacing w:after="20"/>
              <w:ind w:left="20"/>
              <w:jc w:val="both"/>
            </w:pPr>
            <w:r>
              <w:rPr>
                <w:rFonts w:ascii="Times New Roman"/>
                <w:b w:val="false"/>
                <w:i w:val="false"/>
                <w:color w:val="000000"/>
                <w:sz w:val="20"/>
              </w:rPr>
              <w:t>
ГОСТ 34452-2018 "Разъединители для тяговой сети железных дорог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 5.4.1, 5.6.1 и 5.6.2</w:t>
            </w:r>
          </w:p>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5.3.1, 5.4.1 и 5.5</w:t>
            </w:r>
          </w:p>
          <w:p>
            <w:pPr>
              <w:spacing w:after="20"/>
              <w:ind w:left="20"/>
              <w:jc w:val="both"/>
            </w:pPr>
            <w:r>
              <w:rPr>
                <w:rFonts w:ascii="Times New Roman"/>
                <w:b w:val="false"/>
                <w:i w:val="false"/>
                <w:color w:val="000000"/>
                <w:sz w:val="20"/>
              </w:rPr>
              <w:t>
ГОСТ 34452-2018 "Разъединители для тяговой сети железных дорог и приводы к ним.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5.14.1 </w:t>
            </w:r>
          </w:p>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Реакторы для тяговых подстанций систем электроснабжения</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5.1.12.2</w:t>
            </w:r>
          </w:p>
          <w:p>
            <w:pPr>
              <w:spacing w:after="20"/>
              <w:ind w:left="20"/>
              <w:jc w:val="both"/>
            </w:pPr>
            <w:r>
              <w:rPr>
                <w:rFonts w:ascii="Times New Roman"/>
                <w:b w:val="false"/>
                <w:i w:val="false"/>
                <w:color w:val="000000"/>
                <w:sz w:val="20"/>
              </w:rPr>
              <w:t>
ГОСТ 32676-2014 "Реакторы для тяговых подстанций железной дороги сглаживающие.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"в" пункта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5.1.11, 5.1.12.2, 5.1.13 и 6.2</w:t>
            </w:r>
          </w:p>
          <w:p>
            <w:pPr>
              <w:spacing w:after="20"/>
              <w:ind w:left="20"/>
              <w:jc w:val="both"/>
            </w:pPr>
            <w:r>
              <w:rPr>
                <w:rFonts w:ascii="Times New Roman"/>
                <w:b w:val="false"/>
                <w:i w:val="false"/>
                <w:color w:val="000000"/>
                <w:sz w:val="20"/>
              </w:rPr>
              <w:t>
ГОСТ 32676-2014 "Реакторы для тяговых подстанций железной дороги сглаживающие.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5.4.3</w:t>
            </w:r>
          </w:p>
          <w:p>
            <w:pPr>
              <w:spacing w:after="20"/>
              <w:ind w:left="20"/>
              <w:jc w:val="both"/>
            </w:pPr>
            <w:r>
              <w:rPr>
                <w:rFonts w:ascii="Times New Roman"/>
                <w:b w:val="false"/>
                <w:i w:val="false"/>
                <w:color w:val="000000"/>
                <w:sz w:val="20"/>
              </w:rPr>
              <w:t>
ГОСТ 32676-2014 "Реакторы для тяговых подстанций железной дороги сглаживающие.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Реле электромагнитные безопасные, в том числе электронные, для систем железнодорожной автоматики и телемеханики, релейные блоки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5.3.1 и 5.3.2</w:t>
            </w:r>
          </w:p>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1.3, 2.2*, 2.4 – 2.8 и 2.10</w:t>
            </w:r>
          </w:p>
          <w:p>
            <w:pPr>
              <w:spacing w:after="20"/>
              <w:ind w:left="20"/>
              <w:jc w:val="both"/>
            </w:pPr>
            <w:r>
              <w:rPr>
                <w:rFonts w:ascii="Times New Roman"/>
                <w:b w:val="false"/>
                <w:i w:val="false"/>
                <w:color w:val="000000"/>
                <w:sz w:val="20"/>
              </w:rPr>
              <w:t>
ГОСТ 5.197-72 "Реле электромагнитные типов НМШ1. НМШ2, НМШ4, НМШМ1, НМШМ2, НМШМ4, АНМШ2, НМ1, НМ2, НМ4, НММ1, НММ2, НММ4. Требования к качеству аттестованной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реле – пункты 5.2.2, 5.3.1*, 5.3.2*, 5.4.4 -5.4.12, 5.4.14, 5.6.1, 5.6.2, 5.7.3, для релейных блоков – пункты 5.2.2, 5.3.1*, 5.3.2*, 5.4.4 -5.4.12, 5.4.14, 5.6.1, 5.6.2, 5.6.3, 5.6.4, 5.7.3 </w:t>
            </w:r>
          </w:p>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w:t>
            </w:r>
          </w:p>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Рельсовое скрепление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 xml:space="preserve">пункта 27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5.1.1, подпункты 1.1, 1.2, 1.3, 2, 2.1, 3, 3.1, 4, 4.1, 5, 5.1, 6, 6.1, 7, 8</w:t>
            </w:r>
          </w:p>
          <w:p>
            <w:pPr>
              <w:spacing w:after="20"/>
              <w:ind w:left="20"/>
              <w:jc w:val="both"/>
            </w:pPr>
            <w:r>
              <w:rPr>
                <w:rFonts w:ascii="Times New Roman"/>
                <w:b w:val="false"/>
                <w:i w:val="false"/>
                <w:color w:val="000000"/>
                <w:sz w:val="20"/>
              </w:rPr>
              <w:t>и 9 таблица 1 пункта 5.2.1</w:t>
            </w:r>
          </w:p>
          <w:p>
            <w:pPr>
              <w:spacing w:after="20"/>
              <w:ind w:left="20"/>
              <w:jc w:val="both"/>
            </w:pPr>
            <w:r>
              <w:rPr>
                <w:rFonts w:ascii="Times New Roman"/>
                <w:b w:val="false"/>
                <w:i w:val="false"/>
                <w:color w:val="000000"/>
                <w:sz w:val="20"/>
              </w:rPr>
              <w:t>
ГОСТ Р 59428-2021 "Скрепление рельсовое промежуточное железнодорожного пути.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p>
            <w:pPr>
              <w:spacing w:after="20"/>
              <w:ind w:left="20"/>
              <w:jc w:val="both"/>
            </w:pPr>
            <w:r>
              <w:rPr>
                <w:rFonts w:ascii="Times New Roman"/>
                <w:b w:val="false"/>
                <w:i w:val="false"/>
                <w:color w:val="000000"/>
                <w:sz w:val="20"/>
              </w:rPr>
              <w:t>
ГОСТ 32698-2014 "Скрепление рельсовое промежуточное железнодорожного пути.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Рельсы железнодорожные контррельсовые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подпункты "б" и "в" пункта 13, пункт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5.3, 5.4.1, 5.4.2, 5.5.1, 5.7.2, 5.7.3, 5.8.1, 5.8.2, 5.8.3, 5.9.1, 5.9.2 и 5.10</w:t>
            </w:r>
          </w:p>
          <w:p>
            <w:pPr>
              <w:spacing w:after="20"/>
              <w:ind w:left="20"/>
              <w:jc w:val="both"/>
            </w:pPr>
            <w:r>
              <w:rPr>
                <w:rFonts w:ascii="Times New Roman"/>
                <w:b w:val="false"/>
                <w:i w:val="false"/>
                <w:color w:val="000000"/>
                <w:sz w:val="20"/>
              </w:rPr>
              <w:t>
ГОСТ Р 55497-2013 "Рельсы железнодорожные контррельсовые.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Рельсы железнодорожные остряковые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подпункты "б" и "в" пункта 13, пункт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5.2.1.2, 5.2.1.3, 5.2.4, 5.2.5.1, 5.2.5.2, 5.4.1 (с учетом пункта 5.4.3), 5.4.2, 5.5, 5.6.1, 5.7.1, 5.7.2, 5.7.3, 5.7.5, 5.7.6, 5.8, 5.9.1, 5.10, 5.11.1 и 5.11.2</w:t>
            </w:r>
          </w:p>
          <w:p>
            <w:pPr>
              <w:spacing w:after="20"/>
              <w:ind w:left="20"/>
              <w:jc w:val="both"/>
            </w:pPr>
            <w:r>
              <w:rPr>
                <w:rFonts w:ascii="Times New Roman"/>
                <w:b w:val="false"/>
                <w:i w:val="false"/>
                <w:color w:val="000000"/>
                <w:sz w:val="20"/>
              </w:rPr>
              <w:t>
ГОСТ Р 55820-2013 "Рельсы остряковые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w:t>
            </w:r>
          </w:p>
          <w:p>
            <w:pPr>
              <w:spacing w:after="20"/>
              <w:ind w:left="20"/>
              <w:jc w:val="both"/>
            </w:pPr>
            <w:r>
              <w:rPr>
                <w:rFonts w:ascii="Times New Roman"/>
                <w:b w:val="false"/>
                <w:i w:val="false"/>
                <w:color w:val="000000"/>
                <w:sz w:val="20"/>
              </w:rPr>
              <w:t>
ГОСТ Р 55820-2013 "Рельсы остряковые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5.12.1.1, 5.12.2.1</w:t>
            </w:r>
          </w:p>
          <w:p>
            <w:pPr>
              <w:spacing w:after="20"/>
              <w:ind w:left="20"/>
              <w:jc w:val="both"/>
            </w:pPr>
            <w:r>
              <w:rPr>
                <w:rFonts w:ascii="Times New Roman"/>
                <w:b w:val="false"/>
                <w:i w:val="false"/>
                <w:color w:val="000000"/>
                <w:sz w:val="20"/>
              </w:rPr>
              <w:t>
ГОСТ Р 55820-2013 "Рельсы остряковые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Рельсы железнодорожные широкой колеи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5.1.8, 5.7.6 (при наличии отверстий), 5.8 (кроме ударной вязкости), 5.15</w:t>
            </w:r>
          </w:p>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5.2.1.1 (в части выпуклости подошвы), 5.7.6 (при наличии отверстий), 5.8 (кроме ударной вязкости), 5.9, 5.15</w:t>
            </w:r>
          </w:p>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5.1.8, 5.7.7 (при наличии болтовых отверстий), 5.8 (кроме ударной вязкости), 5.9, 5.15.1 </w:t>
            </w:r>
          </w:p>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5.8 (ударная вязкость), 5.11.2, 5.17</w:t>
            </w:r>
          </w:p>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5.8 (ударная вязкость), 5.10, 5.11, 5.18 и 5.20</w:t>
            </w:r>
          </w:p>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5.8 (ударная вязкость), 5.10, 5.11, 5.15.5 и 5.15.3</w:t>
            </w:r>
          </w:p>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5.1.9</w:t>
            </w:r>
          </w:p>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5.2.1.1 (в части ширины подошвы и высоты пера подошвы)</w:t>
            </w:r>
          </w:p>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5.1.9</w:t>
            </w:r>
          </w:p>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5.1.3* (в зависимости от типа, категории и класса прочности), 5.4.1 (с учетом пункта 5.4.3) и пункт 5.4.2</w:t>
            </w:r>
          </w:p>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5.1.3* (в зависимости от типа, категории и класса прочности), 5.4.1 с учетом пункта 5.4.3, 5.4.2 и 5.4.4</w:t>
            </w:r>
          </w:p>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5.1.4* (в зависимости от типа, категории и класса прочности), 5.4.1 с учетом пунктов 5.4.3, 5.4.4, 5.4.2</w:t>
            </w:r>
          </w:p>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 5.5, 5.6.1, 5.16 (в зависимости от категории и типа) и 5.18 (в зависимости от типа)</w:t>
            </w:r>
          </w:p>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 5.5, 5.6.1, 5.12, 5.17 (в зависимости от категории) и 5.19 (в зависимости от типа)</w:t>
            </w:r>
          </w:p>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5.5, 5.6.1, 5.12 (в зависимости от категории), 5.15.2 (в зависимости от категории и типа), 5.15.4 (в зависимости от типа) </w:t>
            </w:r>
          </w:p>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5.13.1.1, 5.13.2.1 и 5.13.6 </w:t>
            </w:r>
          </w:p>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5.13.1.1, 5.13.2.1 и 5.13.6</w:t>
            </w:r>
          </w:p>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5.13.1.1, 5.13.2.1, 5.13.6 </w:t>
            </w:r>
          </w:p>
          <w:p>
            <w:pPr>
              <w:spacing w:after="20"/>
              <w:ind w:left="20"/>
              <w:jc w:val="both"/>
            </w:pPr>
            <w:r>
              <w:rPr>
                <w:rFonts w:ascii="Times New Roman"/>
                <w:b w:val="false"/>
                <w:i w:val="false"/>
                <w:color w:val="000000"/>
                <w:sz w:val="20"/>
              </w:rPr>
              <w:t>
СТ РК 2432-2023 "Рельсы железнодорожные дифференцировано упрочненные и нетермоупрочненные"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Ригели жестких поперечин устройств подвески контактной сети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 xml:space="preserve">пункта 13, подпункты "б" и "в" пункта 28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5.1.4 и 5.2</w:t>
            </w:r>
          </w:p>
          <w:p>
            <w:pPr>
              <w:spacing w:after="20"/>
              <w:ind w:left="20"/>
              <w:jc w:val="both"/>
            </w:pPr>
            <w:r>
              <w:rPr>
                <w:rFonts w:ascii="Times New Roman"/>
                <w:b w:val="false"/>
                <w:i w:val="false"/>
                <w:color w:val="000000"/>
                <w:sz w:val="20"/>
              </w:rPr>
              <w:t>
ГОСТ 33797-2016 "Ригели жестких поперечин для контактной сети железнодорожного транспорта.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5.1.4 и 5.2</w:t>
            </w:r>
          </w:p>
          <w:p>
            <w:pPr>
              <w:spacing w:after="20"/>
              <w:ind w:left="20"/>
              <w:jc w:val="both"/>
            </w:pPr>
            <w:r>
              <w:rPr>
                <w:rFonts w:ascii="Times New Roman"/>
                <w:b w:val="false"/>
                <w:i w:val="false"/>
                <w:color w:val="000000"/>
                <w:sz w:val="20"/>
              </w:rPr>
              <w:t>
ГОСТ 33797-2016 "Ригели жестких поперечин для контактной сети железнодорожного транспорта.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5.4.1 и 5.4.2</w:t>
            </w:r>
          </w:p>
          <w:p>
            <w:pPr>
              <w:spacing w:after="20"/>
              <w:ind w:left="20"/>
              <w:jc w:val="both"/>
            </w:pPr>
            <w:r>
              <w:rPr>
                <w:rFonts w:ascii="Times New Roman"/>
                <w:b w:val="false"/>
                <w:i w:val="false"/>
                <w:color w:val="000000"/>
                <w:sz w:val="20"/>
              </w:rPr>
              <w:t>
ГОСТ 33797-2016 "Ригели жестких поперечин для контактной сети железнодорожного транспорта.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Светодиодные светооптические системы</w:t>
            </w:r>
          </w:p>
          <w:p>
            <w:pPr>
              <w:spacing w:after="20"/>
              <w:ind w:left="20"/>
              <w:jc w:val="both"/>
            </w:pPr>
            <w:r>
              <w:rPr>
                <w:rFonts w:ascii="Times New Roman"/>
                <w:b w:val="false"/>
                <w:i w:val="false"/>
                <w:color w:val="000000"/>
                <w:sz w:val="20"/>
              </w:rPr>
              <w:t>для железнодорожной светофорной и переездной сигнализации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 8.1*, 8.2* и 8.3*</w:t>
            </w:r>
          </w:p>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 8.1*, 8.2*, 8.3*, 10.2, 10.3</w:t>
            </w:r>
          </w:p>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(четвертое перечисление)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w:t>
            </w:r>
          </w:p>
          <w:p>
            <w:pPr>
              <w:spacing w:after="20"/>
              <w:ind w:left="20"/>
              <w:jc w:val="both"/>
            </w:pPr>
            <w:r>
              <w:rPr>
                <w:rFonts w:ascii="Times New Roman"/>
                <w:b w:val="false"/>
                <w:i w:val="false"/>
                <w:color w:val="000000"/>
                <w:sz w:val="20"/>
              </w:rPr>
              <w:t>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пункты 7.1, 7.2, 11.1 и 11.2</w:t>
            </w:r>
          </w:p>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w:t>
            </w:r>
          </w:p>
          <w:p>
            <w:pPr>
              <w:spacing w:after="20"/>
              <w:ind w:left="20"/>
              <w:jc w:val="both"/>
            </w:pPr>
            <w:r>
              <w:rPr>
                <w:rFonts w:ascii="Times New Roman"/>
                <w:b w:val="false"/>
                <w:i w:val="false"/>
                <w:color w:val="000000"/>
                <w:sz w:val="20"/>
              </w:rPr>
              <w:t>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5.8 и 5.12</w:t>
            </w:r>
          </w:p>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13.1</w:t>
            </w:r>
          </w:p>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Светофильтры, линзы, светофильтры-линзы, рассеиватели и отклоняющие вставки</w:t>
            </w:r>
          </w:p>
          <w:p>
            <w:pPr>
              <w:spacing w:after="20"/>
              <w:ind w:left="20"/>
              <w:jc w:val="both"/>
            </w:pPr>
            <w:r>
              <w:rPr>
                <w:rFonts w:ascii="Times New Roman"/>
                <w:b w:val="false"/>
                <w:i w:val="false"/>
                <w:color w:val="000000"/>
                <w:sz w:val="20"/>
              </w:rPr>
              <w:t>для сигнальных приборов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6.1.1, 6.1.2, 6.1.3, 6.1.4, 6.1.5, 6.1.6, 6.1.7, 6.1.13, 6.1.14, 6.1.15 и 6.1.16</w:t>
            </w:r>
          </w:p>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6.1.1, 6.1.2, 6.1.3, 6.1.4, 6.1.5, 6.1.6, 6.1.7, 6.1.13, 6.1.14, 6.1.15 и 6.1.16</w:t>
            </w:r>
          </w:p>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6.2.1 – 6.2.4</w:t>
            </w:r>
          </w:p>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Средства автоматического контроля</w:t>
            </w:r>
          </w:p>
          <w:p>
            <w:pPr>
              <w:spacing w:after="20"/>
              <w:ind w:left="20"/>
              <w:jc w:val="both"/>
            </w:pPr>
            <w:r>
              <w:rPr>
                <w:rFonts w:ascii="Times New Roman"/>
                <w:b w:val="false"/>
                <w:i w:val="false"/>
                <w:color w:val="000000"/>
                <w:sz w:val="20"/>
              </w:rPr>
              <w:t>подвижного состава на ходу поезда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4.4.2, 4.7.1* и 4.7.2*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4.7.1*, 4.7.2* и 4.8.1</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w:t>
            </w:r>
          </w:p>
          <w:p>
            <w:pPr>
              <w:spacing w:after="20"/>
              <w:ind w:left="20"/>
              <w:jc w:val="both"/>
            </w:pPr>
            <w:r>
              <w:rPr>
                <w:rFonts w:ascii="Times New Roman"/>
                <w:b w:val="false"/>
                <w:i w:val="false"/>
                <w:color w:val="000000"/>
                <w:sz w:val="20"/>
              </w:rPr>
              <w:t>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w:t>
            </w:r>
          </w:p>
          <w:p>
            <w:pPr>
              <w:spacing w:after="20"/>
              <w:ind w:left="20"/>
              <w:jc w:val="both"/>
            </w:pPr>
            <w:r>
              <w:rPr>
                <w:rFonts w:ascii="Times New Roman"/>
                <w:b w:val="false"/>
                <w:i w:val="false"/>
                <w:color w:val="000000"/>
                <w:sz w:val="20"/>
              </w:rPr>
              <w:t>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4.5.2, 4.5.3, 4.7.1*, 4.7.2* и 4.11.2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Статические преобразователи для устройств электроснабжения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 4.3.1, 4.3.2, 4.4.1 и 4.5</w:t>
            </w:r>
          </w:p>
          <w:p>
            <w:pPr>
              <w:spacing w:after="20"/>
              <w:ind w:left="20"/>
              <w:jc w:val="both"/>
            </w:pPr>
            <w:r>
              <w:rPr>
                <w:rFonts w:ascii="Times New Roman"/>
                <w:b w:val="false"/>
                <w:i w:val="false"/>
                <w:color w:val="000000"/>
                <w:sz w:val="20"/>
              </w:rPr>
              <w:t>
ГОСТ 32792-2014 "Преобразователи статические для железнодорожной тяговой сети.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и "б" пункта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 4.3.1, 4.3.2, 4.4.1 и 4.5</w:t>
            </w:r>
          </w:p>
          <w:p>
            <w:pPr>
              <w:spacing w:after="20"/>
              <w:ind w:left="20"/>
              <w:jc w:val="both"/>
            </w:pPr>
            <w:r>
              <w:rPr>
                <w:rFonts w:ascii="Times New Roman"/>
                <w:b w:val="false"/>
                <w:i w:val="false"/>
                <w:color w:val="000000"/>
                <w:sz w:val="20"/>
              </w:rPr>
              <w:t>
ГОСТ 32792-2014 "Преобразователи статические для железнодорожной тяговой сети.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Стрелочные переводы, ремкомплекты (полустрелки), </w:t>
            </w:r>
          </w:p>
          <w:p>
            <w:pPr>
              <w:spacing w:after="20"/>
              <w:ind w:left="20"/>
              <w:jc w:val="both"/>
            </w:pPr>
            <w:r>
              <w:rPr>
                <w:rFonts w:ascii="Times New Roman"/>
                <w:b w:val="false"/>
                <w:i w:val="false"/>
                <w:color w:val="000000"/>
                <w:sz w:val="20"/>
              </w:rPr>
              <w:t>глухие пересечения железнодорожных путей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"б"</w:t>
            </w:r>
          </w:p>
          <w:p>
            <w:pPr>
              <w:spacing w:after="20"/>
              <w:ind w:left="20"/>
              <w:jc w:val="both"/>
            </w:pPr>
            <w:r>
              <w:rPr>
                <w:rFonts w:ascii="Times New Roman"/>
                <w:b w:val="false"/>
                <w:i w:val="false"/>
                <w:color w:val="000000"/>
                <w:sz w:val="20"/>
              </w:rPr>
              <w:t>и "е"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5.1.2, 5.3.10, 5.3.13, 5.3.18 – 5.3.23, 5.3.26-5.3.28, 5.3.31, 5.3.34 – 5.3.37, 5.3.42, 5.3.43, 5.3.45 – 5.3.49 и 5.3.51 </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 (только для стрелочных переводов и съездов)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5.1.2, 5.3.10, 5.3.13, 5.3.14, 5.3.18 – 5.3.23, 5.3.26 – 5.3.28, 5.3.34, 5.3.36, 5.3.42, 5.3.43, 5.3.45-5.3.49 и 5.3.51 </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 (только для глухих пересечений)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 5.2.3, 5.3.1, 5.3.10, 5.3.18 – 5.3.21, 5.3.26 – 5.3.28, 5.3.42 и 5.3.43</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 (только для ремонтных комплектов)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5.4.1 – 5.4.3 </w:t>
            </w:r>
          </w:p>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 (только для ремонтных комплектов)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Стрелочные электромеханические приводы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4.7.1*, 4.7.2* и 4.11.2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 – 3.7, 3.8 и 3.11-3.13</w:t>
            </w:r>
          </w:p>
          <w:p>
            <w:pPr>
              <w:spacing w:after="20"/>
              <w:ind w:left="20"/>
              <w:jc w:val="both"/>
            </w:pPr>
            <w:r>
              <w:rPr>
                <w:rFonts w:ascii="Times New Roman"/>
                <w:b w:val="false"/>
                <w:i w:val="false"/>
                <w:color w:val="000000"/>
                <w:sz w:val="20"/>
              </w:rPr>
              <w:t>
ГОСТ 32685-2014 "Приводы стрелочные электромеханические.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"г", "е"</w:t>
            </w:r>
          </w:p>
          <w:p>
            <w:pPr>
              <w:spacing w:after="20"/>
              <w:ind w:left="20"/>
              <w:jc w:val="both"/>
            </w:pPr>
            <w:r>
              <w:rPr>
                <w:rFonts w:ascii="Times New Roman"/>
                <w:b w:val="false"/>
                <w:i w:val="false"/>
                <w:color w:val="000000"/>
                <w:sz w:val="20"/>
              </w:rPr>
              <w:t>и "ж" 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4.7.1*, 4.7.2* и 4.11.2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 – 3.7, 3.8, 3.11 – 3.13</w:t>
            </w:r>
          </w:p>
          <w:p>
            <w:pPr>
              <w:spacing w:after="20"/>
              <w:ind w:left="20"/>
              <w:jc w:val="both"/>
            </w:pPr>
            <w:r>
              <w:rPr>
                <w:rFonts w:ascii="Times New Roman"/>
                <w:b w:val="false"/>
                <w:i w:val="false"/>
                <w:color w:val="000000"/>
                <w:sz w:val="20"/>
              </w:rPr>
              <w:t>
ГОСТ 32685-2014 "Приводы стрелочные электромеханические.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Стыки изолирующие железнодорожных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и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 4.1.2 и 4.2</w:t>
            </w:r>
          </w:p>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w:t>
            </w:r>
          </w:p>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Упругие пружинные элементы путевые </w:t>
            </w:r>
          </w:p>
          <w:p>
            <w:pPr>
              <w:spacing w:after="20"/>
              <w:ind w:left="20"/>
              <w:jc w:val="both"/>
            </w:pPr>
            <w:r>
              <w:rPr>
                <w:rFonts w:ascii="Times New Roman"/>
                <w:b w:val="false"/>
                <w:i w:val="false"/>
                <w:color w:val="000000"/>
                <w:sz w:val="20"/>
              </w:rPr>
              <w:t>(двухвитковые шайбы, тарельчатые пружины, клеммы)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 "б"</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5.1.2 – 5.1.9</w:t>
            </w:r>
          </w:p>
          <w:p>
            <w:pPr>
              <w:spacing w:after="20"/>
              <w:ind w:left="20"/>
              <w:jc w:val="both"/>
            </w:pPr>
            <w:r>
              <w:rPr>
                <w:rFonts w:ascii="Times New Roman"/>
                <w:b w:val="false"/>
                <w:i w:val="false"/>
                <w:color w:val="000000"/>
                <w:sz w:val="20"/>
              </w:rPr>
              <w:t>
ГОСТ 21797-2014 "Шайбы пружинные двухвитковые для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 4.3 и 5.1.2 – 5.1.7</w:t>
            </w:r>
          </w:p>
          <w:p>
            <w:pPr>
              <w:spacing w:after="20"/>
              <w:ind w:left="20"/>
              <w:jc w:val="both"/>
            </w:pPr>
            <w:r>
              <w:rPr>
                <w:rFonts w:ascii="Times New Roman"/>
                <w:b w:val="false"/>
                <w:i w:val="false"/>
                <w:color w:val="000000"/>
                <w:sz w:val="20"/>
              </w:rPr>
              <w:t>
ГОСТ 33187-2014 "Пружины тарельчатые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w:t>
            </w:r>
          </w:p>
          <w:p>
            <w:pPr>
              <w:spacing w:after="20"/>
              <w:ind w:left="20"/>
              <w:jc w:val="both"/>
            </w:pPr>
            <w:r>
              <w:rPr>
                <w:rFonts w:ascii="Times New Roman"/>
                <w:b w:val="false"/>
                <w:i w:val="false"/>
                <w:color w:val="000000"/>
                <w:sz w:val="20"/>
              </w:rPr>
              <w:t>
ГОСТ 21797-2014 "Шайбы пружинные двухвитковые для железнодорожного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 </w:t>
            </w:r>
          </w:p>
          <w:p>
            <w:pPr>
              <w:spacing w:after="20"/>
              <w:ind w:left="20"/>
              <w:jc w:val="both"/>
            </w:pPr>
            <w:r>
              <w:rPr>
                <w:rFonts w:ascii="Times New Roman"/>
                <w:b w:val="false"/>
                <w:i w:val="false"/>
                <w:color w:val="000000"/>
                <w:sz w:val="20"/>
              </w:rPr>
              <w:t>
ГОСТ 33187-2014 "Пружины тарельчатые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Устройства защиты тяговых подстанций, станций стыкования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5.4.1.2, 5.4.5.2, 6.4.2 и 6.4.3</w:t>
            </w:r>
          </w:p>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w:t>
            </w:r>
          </w:p>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5.4.1.2, 5.4.5.2, 6.4.2 и 6.4.3</w:t>
            </w:r>
          </w:p>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5.9.2</w:t>
            </w:r>
          </w:p>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Фундаменты опор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5.2.1.2 и 5.2.2</w:t>
            </w:r>
          </w:p>
          <w:p>
            <w:pPr>
              <w:spacing w:after="20"/>
              <w:ind w:left="20"/>
              <w:jc w:val="both"/>
            </w:pPr>
            <w:r>
              <w:rPr>
                <w:rFonts w:ascii="Times New Roman"/>
                <w:b w:val="false"/>
                <w:i w:val="false"/>
                <w:color w:val="000000"/>
                <w:sz w:val="20"/>
              </w:rPr>
              <w:t>
ГОСТ 32209-2013 "Фундаменты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5.2.1.2 и 5.2.2</w:t>
            </w:r>
          </w:p>
          <w:p>
            <w:pPr>
              <w:spacing w:after="20"/>
              <w:ind w:left="20"/>
              <w:jc w:val="both"/>
            </w:pPr>
            <w:r>
              <w:rPr>
                <w:rFonts w:ascii="Times New Roman"/>
                <w:b w:val="false"/>
                <w:i w:val="false"/>
                <w:color w:val="000000"/>
                <w:sz w:val="20"/>
              </w:rPr>
              <w:t>
ГОСТ 32209-2013 "Фундаменты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и "в" пункта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5.2.1.2</w:t>
            </w:r>
          </w:p>
          <w:p>
            <w:pPr>
              <w:spacing w:after="20"/>
              <w:ind w:left="20"/>
              <w:jc w:val="both"/>
            </w:pPr>
            <w:r>
              <w:rPr>
                <w:rFonts w:ascii="Times New Roman"/>
                <w:b w:val="false"/>
                <w:i w:val="false"/>
                <w:color w:val="000000"/>
                <w:sz w:val="20"/>
              </w:rPr>
              <w:t>
ГОСТ 32209-2013 "Фундаменты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5.2.4.2</w:t>
            </w:r>
          </w:p>
          <w:p>
            <w:pPr>
              <w:spacing w:after="20"/>
              <w:ind w:left="20"/>
              <w:jc w:val="both"/>
            </w:pPr>
            <w:r>
              <w:rPr>
                <w:rFonts w:ascii="Times New Roman"/>
                <w:b w:val="false"/>
                <w:i w:val="false"/>
                <w:color w:val="000000"/>
                <w:sz w:val="20"/>
              </w:rPr>
              <w:t>
ГОСТ 32209-2013 "Фундаменты для опор контактной сети железных дорог.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Шпалы деревянные для железных дорог широкой колеи, </w:t>
            </w:r>
          </w:p>
          <w:p>
            <w:pPr>
              <w:spacing w:after="20"/>
              <w:ind w:left="20"/>
              <w:jc w:val="both"/>
            </w:pPr>
            <w:r>
              <w:rPr>
                <w:rFonts w:ascii="Times New Roman"/>
                <w:b w:val="false"/>
                <w:i w:val="false"/>
                <w:color w:val="000000"/>
                <w:sz w:val="20"/>
              </w:rPr>
              <w:t>пропитанные защитными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 xml:space="preserve">пункта 13, пункт 15, подпункты "а" и "б" пункта 27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1.1, 1.4 и 1.9 </w:t>
            </w:r>
          </w:p>
          <w:p>
            <w:pPr>
              <w:spacing w:after="20"/>
              <w:ind w:left="20"/>
              <w:jc w:val="both"/>
            </w:pPr>
            <w:r>
              <w:rPr>
                <w:rFonts w:ascii="Times New Roman"/>
                <w:b w:val="false"/>
                <w:i w:val="false"/>
                <w:color w:val="000000"/>
                <w:sz w:val="20"/>
              </w:rPr>
              <w:t>
ГОСТ 20022.5-93 "Защита древесины. Автоклавная пропитка маслянистыми защитными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5.6 и 5.8</w:t>
            </w:r>
          </w:p>
          <w:p>
            <w:pPr>
              <w:spacing w:after="20"/>
              <w:ind w:left="20"/>
              <w:jc w:val="both"/>
            </w:pPr>
            <w:r>
              <w:rPr>
                <w:rFonts w:ascii="Times New Roman"/>
                <w:b w:val="false"/>
                <w:i w:val="false"/>
                <w:color w:val="000000"/>
                <w:sz w:val="20"/>
              </w:rPr>
              <w:t>
ГОСТ Р 58615-2019 "Шпалы деревянные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5.4.4</w:t>
            </w:r>
          </w:p>
          <w:p>
            <w:pPr>
              <w:spacing w:after="20"/>
              <w:ind w:left="20"/>
              <w:jc w:val="both"/>
            </w:pPr>
            <w:r>
              <w:rPr>
                <w:rFonts w:ascii="Times New Roman"/>
                <w:b w:val="false"/>
                <w:i w:val="false"/>
                <w:color w:val="000000"/>
                <w:sz w:val="20"/>
              </w:rPr>
              <w:t>
ГОСТ 78-2014 "Шпалы деревянные для железных дорог широкой колеи.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5.13 и 5.14</w:t>
            </w:r>
          </w:p>
          <w:p>
            <w:pPr>
              <w:spacing w:after="20"/>
              <w:ind w:left="20"/>
              <w:jc w:val="both"/>
            </w:pPr>
            <w:r>
              <w:rPr>
                <w:rFonts w:ascii="Times New Roman"/>
                <w:b w:val="false"/>
                <w:i w:val="false"/>
                <w:color w:val="000000"/>
                <w:sz w:val="20"/>
              </w:rPr>
              <w:t>
ГОСТ Р 58615-2019 "Шпалы деревянные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w:t>
            </w:r>
          </w:p>
          <w:p>
            <w:pPr>
              <w:spacing w:after="20"/>
              <w:ind w:left="20"/>
              <w:jc w:val="both"/>
            </w:pPr>
            <w:r>
              <w:rPr>
                <w:rFonts w:ascii="Times New Roman"/>
                <w:b w:val="false"/>
                <w:i w:val="false"/>
                <w:color w:val="000000"/>
                <w:sz w:val="20"/>
              </w:rPr>
              <w:t>
ГОСТ 78-2014 "Шпалы деревянные для железных дорог широкой колеи.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Шпалы железобетонные для железных дорог колеи 1520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и "б"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5.1.3 – 5.1.7, 5.1.9 – 5.1.11, 5.1.14, 5.2.1.2 и 5.2.1.3, раздел 10</w:t>
            </w:r>
          </w:p>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Шурупы путевые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5.1.4, 5.1.5 и 5.1.6</w:t>
            </w:r>
          </w:p>
          <w:p>
            <w:pPr>
              <w:spacing w:after="20"/>
              <w:ind w:left="20"/>
              <w:jc w:val="both"/>
            </w:pPr>
            <w:r>
              <w:rPr>
                <w:rFonts w:ascii="Times New Roman"/>
                <w:b w:val="false"/>
                <w:i w:val="false"/>
                <w:color w:val="000000"/>
                <w:sz w:val="20"/>
              </w:rPr>
              <w:t>
ГОСТ 809-2020 "Шурупы путевые.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5.1.4, 5.1.5 и 5.1.6</w:t>
            </w:r>
          </w:p>
          <w:p>
            <w:pPr>
              <w:spacing w:after="20"/>
              <w:ind w:left="20"/>
              <w:jc w:val="both"/>
            </w:pPr>
            <w:r>
              <w:rPr>
                <w:rFonts w:ascii="Times New Roman"/>
                <w:b w:val="false"/>
                <w:i w:val="false"/>
                <w:color w:val="000000"/>
                <w:sz w:val="20"/>
              </w:rPr>
              <w:t>
ГОСТ 809-2020 "Шурупы путевые.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4.1.3, 4.1.4, 4.1.5, 4.1.6 и 5.3</w:t>
            </w:r>
          </w:p>
          <w:p>
            <w:pPr>
              <w:spacing w:after="20"/>
              <w:ind w:left="20"/>
              <w:jc w:val="both"/>
            </w:pPr>
            <w:r>
              <w:rPr>
                <w:rFonts w:ascii="Times New Roman"/>
                <w:b w:val="false"/>
                <w:i w:val="false"/>
                <w:color w:val="000000"/>
                <w:sz w:val="20"/>
              </w:rPr>
              <w:t>
ГОСТ 809-2020 "Шурупы путевые.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
ГОСТ 809-2020 "Шурупы путевые.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Щебень для балластного слоя</w:t>
            </w:r>
          </w:p>
          <w:p>
            <w:pPr>
              <w:spacing w:after="20"/>
              <w:ind w:left="20"/>
              <w:jc w:val="both"/>
            </w:pPr>
            <w:r>
              <w:rPr>
                <w:rFonts w:ascii="Times New Roman"/>
                <w:b w:val="false"/>
                <w:i w:val="false"/>
                <w:color w:val="000000"/>
                <w:sz w:val="20"/>
              </w:rPr>
              <w:t>железных дорог из природного камня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 5.1.8, 5.1.9.1, 5.1.9.2</w:t>
            </w:r>
          </w:p>
          <w:p>
            <w:pPr>
              <w:spacing w:after="20"/>
              <w:ind w:left="20"/>
              <w:jc w:val="both"/>
            </w:pPr>
            <w:r>
              <w:rPr>
                <w:rFonts w:ascii="Times New Roman"/>
                <w:b w:val="false"/>
                <w:i w:val="false"/>
                <w:color w:val="000000"/>
                <w:sz w:val="20"/>
              </w:rPr>
              <w:t>и 5.1.10 – 5.1.14</w:t>
            </w:r>
          </w:p>
          <w:p>
            <w:pPr>
              <w:spacing w:after="20"/>
              <w:ind w:left="20"/>
              <w:jc w:val="both"/>
            </w:pPr>
            <w:r>
              <w:rPr>
                <w:rFonts w:ascii="Times New Roman"/>
                <w:b w:val="false"/>
                <w:i w:val="false"/>
                <w:color w:val="000000"/>
                <w:sz w:val="20"/>
              </w:rPr>
              <w:t>
ГОСТ 7392-2014 "Щебень из плотных горных пород для балластного слоя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Элементы скреплений железнодорожных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и "б"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5.1.2, 5.2.6, 5.2.9, 5.3.2 – 5.3.7 и 5.3.17 </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при первичном подтверждении соответствия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16 июля 2024 г. № 81</w:t>
            </w:r>
          </w:p>
        </w:tc>
      </w:tr>
    </w:tbl>
    <w:bookmarkStart w:name="z6257" w:id="94"/>
    <w:p>
      <w:pPr>
        <w:spacing w:after="0"/>
        <w:ind w:left="0"/>
        <w:jc w:val="left"/>
      </w:pPr>
      <w:r>
        <w:rPr>
          <w:rFonts w:ascii="Times New Roman"/>
          <w:b/>
          <w:i w:val="false"/>
          <w:color w:val="000000"/>
        </w:rPr>
        <w:t xml:space="preserve"> ПЕРЕЧЕНЬ</w:t>
      </w:r>
      <w:r>
        <w:br/>
      </w:r>
      <w:r>
        <w:rPr>
          <w:rFonts w:ascii="Times New Roman"/>
          <w:b/>
          <w:i w:val="false"/>
          <w:color w:val="000000"/>
        </w:rPr>
        <w:t>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инфраструктуры железнодорожного транспорта" (ТР ТС 003/2011) и осуществления оценки соответствия объектов технического регулирования</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8" w:id="95"/>
          <w:p>
            <w:pPr>
              <w:spacing w:after="20"/>
              <w:ind w:left="20"/>
              <w:jc w:val="both"/>
            </w:pPr>
            <w:r>
              <w:rPr>
                <w:rFonts w:ascii="Times New Roman"/>
                <w:b w:val="false"/>
                <w:i w:val="false"/>
                <w:color w:val="000000"/>
                <w:sz w:val="20"/>
              </w:rPr>
              <w:t>
№</w:t>
            </w:r>
          </w:p>
          <w:bookmarkEnd w:id="95"/>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31814-2012 "Оценка соответствия. Общие правила отбора образцов для испытаний продукции при подтверждении соответствия"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58972-2020 "Оценка соответствия. Общие правила отбора образцов для испытаний продукции при подтверждении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w:t>
            </w:r>
          </w:p>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"а" – "ж" 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w:t>
            </w:r>
          </w:p>
          <w:p>
            <w:pPr>
              <w:spacing w:after="20"/>
              <w:ind w:left="20"/>
              <w:jc w:val="both"/>
            </w:pPr>
            <w:r>
              <w:rPr>
                <w:rFonts w:ascii="Times New Roman"/>
                <w:b w:val="false"/>
                <w:i w:val="false"/>
                <w:color w:val="000000"/>
                <w:sz w:val="20"/>
              </w:rPr>
              <w:t>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61439-1-2013 Устройства комплектные низковольтные распределения и управления. Часть 1. Общие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приложение Б</w:t>
            </w:r>
          </w:p>
          <w:p>
            <w:pPr>
              <w:spacing w:after="20"/>
              <w:ind w:left="20"/>
              <w:jc w:val="both"/>
            </w:pPr>
            <w:r>
              <w:rPr>
                <w:rFonts w:ascii="Times New Roman"/>
                <w:b w:val="false"/>
                <w:i w:val="false"/>
                <w:color w:val="000000"/>
                <w:sz w:val="20"/>
              </w:rPr>
              <w:t>
ГОСТ 33436.4-1-2015 "Совместимость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33892-2016 "Системы железнодорожной автоматики и телемеханики на сортировочных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33893-2016 "Системы железнодорожной автоматики и телемеханики на железнодорожных переездах.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33894-2016 "Система железнодорожной автоматики и телемеханики на железнодорожных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33895-2016 "Системы железнодорожной автоматики и телемеханики на перегонах железнодорожных линий.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33896-2016 "Системы диспетчерской централизации и диспетчерского контроля движения поездов.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Аппаратура телемеханики железнодорожных устройств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 "ж" пункта 28,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Б</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Армированные бетонные стойки для опор контактной сети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и 21, подпункты "б" и "в" пункта 28,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5.4</w:t>
            </w:r>
          </w:p>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Болты для рельсовых стыков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11530-2014 "Болты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6157-1-2015 Изделия крепежные. Дефекты поверхности. Часть 1. Болты, винты и шпильки общего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898-1-2014 Механические свойства крепежных изделий из углеродистых и легированных сталей. Часть 1. Болты, винты и шпильки установленных классов прочности с крупным и мелким шагом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Болты закладные для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16017-2014 "Болты закладные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6157-1-2015 Изделия крепежные. Дефекты поверхности. Часть 1. Болты, винты и шпильки общего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898-1-2014 Механические свойства крепежных изделий из углеродистых и легированных сталей. Часть 1. Болты, винты и шпильки установленных классов прочности с крупным и мелким шагом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Болты клеммные для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 32, подпункты "а" – "в" пункта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16016-2014 "Болты клеммные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6157-1-2015 Изделия крепежные. Дефекты поверхности. Часть 1. Болты, винты и шпильки общего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898-1-2014 Механические свойства крепежных изделий из углеродистых и легированных сталей. Часть 1. Болты, винты и шпильки установленных классов прочности с крупным и мелким шагом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Брусья деревянные для стрелочных переводов широкой колеи, </w:t>
            </w:r>
          </w:p>
          <w:p>
            <w:pPr>
              <w:spacing w:after="20"/>
              <w:ind w:left="20"/>
              <w:jc w:val="both"/>
            </w:pPr>
            <w:r>
              <w:rPr>
                <w:rFonts w:ascii="Times New Roman"/>
                <w:b w:val="false"/>
                <w:i w:val="false"/>
                <w:color w:val="000000"/>
                <w:sz w:val="20"/>
              </w:rPr>
              <w:t>пропитанные защитными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13,пункт 15, подпункты "а" и "б"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20022.0-2016 "Защита древесины. Параметры защищенности"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8816-2014 "Брусья деревянные для стрелочных переводов.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20022.5-93 "Защита древесины. Автоклавная пропитка маслянистыми защитными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20022.14 "Защита древесины. Методы определения предпропиточной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Брусья железобетонные для стрелочных переводов для железных дорог колеи 1520мм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подпункты "а" и "б"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10180-2012 "Бетоны. Методы определения прочности по контрольным образцам"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Брусья мостовые деревянные железных дорог широкой колеи, пропитанные защитными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подпункты "а" и "б"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28450-2014 "Брусья мостовые деревянные.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20022.0-2016 "Защита древесины. Параметры защищенности"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20022.5-93 "Защита древесины. Автоклавная пропитка маслянистыми защитными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Вентильные разрядники и ограничители перенапряжений</w:t>
            </w:r>
          </w:p>
          <w:p>
            <w:pPr>
              <w:spacing w:after="20"/>
              <w:ind w:left="20"/>
              <w:jc w:val="both"/>
            </w:pPr>
            <w:r>
              <w:rPr>
                <w:rFonts w:ascii="Times New Roman"/>
                <w:b w:val="false"/>
                <w:i w:val="false"/>
                <w:color w:val="000000"/>
                <w:sz w:val="20"/>
              </w:rPr>
              <w:t>для железнодорожных устройств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"а" – "в" пункта 28,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16357-83 "Разрядники вентильные переменного тока на номинальные напряжения от 3,8 до 600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52725-2021 "Ограничители перенапряжений нелинейные для электроустановок переменного тока напряжением от 3 до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20074-83 (СТ СЭВ 20074-83) "Электрооборудование и электроустановки. Метод измерения характеристик и частичных разрядов"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30630.0.1-2002 "Методы испытаний на стойкость к внешним воздействующим факторам машин, </w:t>
            </w:r>
          </w:p>
          <w:p>
            <w:pPr>
              <w:spacing w:after="20"/>
              <w:ind w:left="20"/>
              <w:jc w:val="both"/>
            </w:pPr>
            <w:r>
              <w:rPr>
                <w:rFonts w:ascii="Times New Roman"/>
                <w:b w:val="false"/>
                <w:i w:val="false"/>
                <w:color w:val="000000"/>
                <w:sz w:val="20"/>
              </w:rPr>
              <w:t>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Гайки для болтов рельсовых стыков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6157-2-2015 Изделия крепежные. Дефекты поверхности. Часть 2. Гайки.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898-2-2015 Механические свойства крепежных изделий из углеродистых и легированных сталей. Часть 2. Гайки установленных классов прочности с крупным и мелким шагом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Гайки для закладных болтов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6157-2-2015 Изделия крепежные. Дефекты поверхности. Часть 2. Гайки.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898-2-2015 Механические свойства крепежных изделий из углеродистых и легированных сталей. Часть 2. Гайки установленных классов прочности с крупным и мелким шагом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Гайки для клеммных болтов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6157-2-2015 "Изделия крепежные. Дефекты поверхности. Часть 2. Гайки"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898-2-2015 "Механические свойства крепежных изделий из углеродистых и легированных сталей. Часть 2. Гайки установленных классов прочности с крупным и мелким шагом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Гарнитуры, внешние замыкатели железнодорожных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подпункты "а" и "ж" пункта 29, пункты 32 – 34 </w:t>
            </w:r>
          </w:p>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ГОСТ 33721-2016 "Гарнитуры электроприводов, внешние замыкатели для стрелочных переводов.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Генераторы, приемники, фильтры, усилители для тональных рельсовых цепей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20 и 21, подпункты "е" и "ж" пункта 29,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А и Б ГОСТ 34012-2016 "Аппаратура железнодорожной автоматики и телемеханики.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r>
              <w:rPr>
                <w:rFonts w:ascii="Times New Roman"/>
                <w:b w:val="false"/>
                <w:i w:val="false"/>
                <w:color w:val="000000"/>
                <w:vertAlign w:val="superscript"/>
              </w:rPr>
              <w:t>1</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33436.4-1-2015 "Совместимость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Датчики системы счета осей и датчики контроля участков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и 20, подпункты "е" и "ж" пункта 29,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ГОСТ 33890-2016 "Система счета осей. Требования безопасности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32783-2014 "Датчики индуктивно-проводные. </w:t>
            </w:r>
          </w:p>
          <w:p>
            <w:pPr>
              <w:spacing w:after="20"/>
              <w:ind w:left="20"/>
              <w:jc w:val="both"/>
            </w:pPr>
            <w:r>
              <w:rPr>
                <w:rFonts w:ascii="Times New Roman"/>
                <w:b w:val="false"/>
                <w:i w:val="false"/>
                <w:color w:val="000000"/>
                <w:sz w:val="20"/>
              </w:rPr>
              <w:t>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Дешифраторы и блоки дешифраторов числовой кодовой автоблокировки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29,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33064-2014 "Дешифраторы числовой кодовой автоматической блокировки. Требования безопасности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приложение Б</w:t>
            </w:r>
          </w:p>
          <w:p>
            <w:pPr>
              <w:spacing w:after="20"/>
              <w:ind w:left="20"/>
              <w:jc w:val="both"/>
            </w:pPr>
            <w:r>
              <w:rPr>
                <w:rFonts w:ascii="Times New Roman"/>
                <w:b w:val="false"/>
                <w:i w:val="false"/>
                <w:color w:val="000000"/>
                <w:sz w:val="20"/>
              </w:rPr>
              <w:t>
ГОСТ 33436.4-1-2015 "Совместимость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Диодные заземлители устройств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 "б" пункта 28,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9 </w:t>
            </w:r>
          </w:p>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18986.24-83 "Диоды полупроводниковые. Метод измерения пробивного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30668-2000 "Изделия электронной техники.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Изоляторы для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"б" и "в" пункта 28,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30284-2017 "Изоляторы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34205-2017 "Изоляторы секционные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6490-2017 "Изоляторы линейные подвесные тарельчатые.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26196-84 "Изоляторы. Метод измерения индустриальных радиопомех"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28856-90 "Изоляторы линейные подвесные стержневые полимерные.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12393-2019 "Арматура контактной сети железной дороги линейная.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10390-2015 "Электрооборудование на напряжение свыше 3 кВ. Методы испытаний внешней изоляции в загрязненном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Клемма раздельного и нераздельного рельсового скрепления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и 21,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22343-2014 "Клеммы раздельного рельсового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30415-96 Сталь. Неразрушающий контроль механических свойств и микроструктуры металлопродукции магнитным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Клеммы пружинные прутковые для крепления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"б" и "в" пункта 13, пункты 15 и 21,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33186-2014 "Клеммы пружинные прутковые для</w:t>
            </w:r>
          </w:p>
          <w:p>
            <w:pPr>
              <w:spacing w:after="20"/>
              <w:ind w:left="20"/>
              <w:jc w:val="both"/>
            </w:pPr>
            <w:r>
              <w:rPr>
                <w:rFonts w:ascii="Times New Roman"/>
                <w:b w:val="false"/>
                <w:i w:val="false"/>
                <w:color w:val="000000"/>
                <w:sz w:val="20"/>
              </w:rPr>
              <w:t>
крепления рельсов.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(ИСО 6508-86)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1763-68 (ИСО 3887-77) Сталь. Методы определения глубины обезуглероженного слоя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Комплекты светофильтров-линз и линз, комплекты линзовые с ламподержателем </w:t>
            </w:r>
          </w:p>
          <w:p>
            <w:pPr>
              <w:spacing w:after="20"/>
              <w:ind w:left="20"/>
              <w:jc w:val="both"/>
            </w:pPr>
            <w:r>
              <w:rPr>
                <w:rFonts w:ascii="Times New Roman"/>
                <w:b w:val="false"/>
                <w:i w:val="false"/>
                <w:color w:val="000000"/>
                <w:sz w:val="20"/>
              </w:rPr>
              <w:t>для линзовых светофоров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29, 32 –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11946-78 "Линзы и комплекты линз сигнальных приборов железнодорожного транспорта. Методы измерения силы света и фокусного расстояния"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Костыли путевые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5812-2014 "Костыли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14019-2003 (ИСО 7438:1985) Материалы металлические. Метод испытания на изгиб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Крестовины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и "б" пункта 27, пункты 32</w:t>
            </w:r>
          </w:p>
          <w:p>
            <w:pPr>
              <w:spacing w:after="20"/>
              <w:ind w:left="20"/>
              <w:jc w:val="both"/>
            </w:pPr>
            <w:r>
              <w:rPr>
                <w:rFonts w:ascii="Times New Roman"/>
                <w:b w:val="false"/>
                <w:i w:val="false"/>
                <w:color w:val="000000"/>
                <w:sz w:val="20"/>
              </w:rPr>
              <w:t>и 33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7370-2015 "Крестовины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Металлические стойки для опор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пункты 15 и 21, подпункты "б" и "в" пункта 28, пункты 32 и 33 раздел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Накладки для изолирующих стыков железнодорожных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21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33184-2014 "Накладки рельсовые двухголовые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Накладки рельсовые двухголовые для железных дорог широкой колеи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33184-2014 "Накладки рельсовые двухголовые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Остряки стрелочных переводов различных типов и марок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и "б" пункта 27, пункты 32</w:t>
            </w:r>
          </w:p>
          <w:p>
            <w:pPr>
              <w:spacing w:after="20"/>
              <w:ind w:left="20"/>
              <w:jc w:val="both"/>
            </w:pPr>
            <w:r>
              <w:rPr>
                <w:rFonts w:ascii="Times New Roman"/>
                <w:b w:val="false"/>
                <w:i w:val="false"/>
                <w:color w:val="000000"/>
                <w:sz w:val="20"/>
              </w:rPr>
              <w:t>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Подкладки костыльного скрепления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32694-2014 "Подкладки костыльного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Подкладки раздельного скрепления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16277-2016 "Подкладки раздельного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Полушпалы железобетонные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и "б" пункта 27, пункты 32</w:t>
            </w:r>
          </w:p>
          <w:p>
            <w:pPr>
              <w:spacing w:after="20"/>
              <w:ind w:left="20"/>
              <w:jc w:val="both"/>
            </w:pPr>
            <w:r>
              <w:rPr>
                <w:rFonts w:ascii="Times New Roman"/>
                <w:b w:val="false"/>
                <w:i w:val="false"/>
                <w:color w:val="000000"/>
                <w:sz w:val="20"/>
              </w:rPr>
              <w:t>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Провода контактные из меди и ее сплавов для железнодорожной контактной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"в" пункта 28, пункты 32 и 33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7229-76 "Кабели, провода и шнуры.</w:t>
            </w:r>
          </w:p>
          <w:p>
            <w:pPr>
              <w:spacing w:after="20"/>
              <w:ind w:left="20"/>
              <w:jc w:val="both"/>
            </w:pPr>
            <w:r>
              <w:rPr>
                <w:rFonts w:ascii="Times New Roman"/>
                <w:b w:val="false"/>
                <w:i w:val="false"/>
                <w:color w:val="000000"/>
                <w:sz w:val="20"/>
              </w:rPr>
              <w:t>
Метод определения электрического сопротивления токопроводящих жил и проводников"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1579-93 (ИСО 7801-84) "Проволока. Метод испытания на перегиб"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1545-80 "Проволока. Метод испытания на скручивание"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55647-2018 "Провода контактные из меди и ее сплавов для электрифицированных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16 и 21, подпункты "а" и "з" пункта 29,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w:t>
            </w:r>
          </w:p>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33892-2016 "Системы железнодорожной автоматики и телемеханики на сортировочных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33893-2016 "Системы железнодорожной автоматики и телемеханики на железнодорожных переездах.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33894-2016 "Система железнодорожной автоматики и телемеханики на железнодорожных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33895-2016 "Системы железнодорожной автоматики и телемеханики на перегонах железнодорожных линий.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33896-2016 "Системы диспетчерской централизации и диспетчерского контроля движения поездов.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5.3, приложение А </w:t>
            </w:r>
          </w:p>
          <w:p>
            <w:pPr>
              <w:spacing w:after="20"/>
              <w:ind w:left="20"/>
              <w:jc w:val="both"/>
            </w:pPr>
            <w:r>
              <w:rPr>
                <w:rFonts w:ascii="Times New Roman"/>
                <w:b w:val="false"/>
                <w:i w:val="false"/>
                <w:color w:val="000000"/>
                <w:sz w:val="20"/>
              </w:rPr>
              <w:t>
ГОСТ Р ИСО/МЭК 9126-93 "Информационная технология. Оценка программной продукции. Характеристики качества и руководства по их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28195-99 "Оценка качества программных средств.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недекларированных возможностей", утвержденный решением председателя</w:t>
            </w:r>
          </w:p>
          <w:p>
            <w:pPr>
              <w:spacing w:after="20"/>
              <w:ind w:left="20"/>
              <w:jc w:val="both"/>
            </w:pPr>
            <w:r>
              <w:rPr>
                <w:rFonts w:ascii="Times New Roman"/>
                <w:b w:val="false"/>
                <w:i w:val="false"/>
                <w:color w:val="000000"/>
                <w:sz w:val="20"/>
              </w:rPr>
              <w:t>
Государственной технической комиссии</w:t>
            </w:r>
          </w:p>
          <w:p>
            <w:pPr>
              <w:spacing w:after="20"/>
              <w:ind w:left="20"/>
              <w:jc w:val="both"/>
            </w:pPr>
            <w:r>
              <w:rPr>
                <w:rFonts w:ascii="Times New Roman"/>
                <w:b w:val="false"/>
                <w:i w:val="false"/>
                <w:color w:val="000000"/>
                <w:sz w:val="20"/>
              </w:rPr>
              <w:t>
при Президенте Российской Федерации</w:t>
            </w:r>
          </w:p>
          <w:p>
            <w:pPr>
              <w:spacing w:after="20"/>
              <w:ind w:left="20"/>
              <w:jc w:val="both"/>
            </w:pPr>
            <w:r>
              <w:rPr>
                <w:rFonts w:ascii="Times New Roman"/>
                <w:b w:val="false"/>
                <w:i w:val="false"/>
                <w:color w:val="000000"/>
                <w:sz w:val="20"/>
              </w:rPr>
              <w:t>
от 4 июня 1999 года N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"Концепция защиты средств вычислительной</w:t>
            </w:r>
          </w:p>
          <w:p>
            <w:pPr>
              <w:spacing w:after="20"/>
              <w:ind w:left="20"/>
              <w:jc w:val="both"/>
            </w:pPr>
            <w:r>
              <w:rPr>
                <w:rFonts w:ascii="Times New Roman"/>
                <w:b w:val="false"/>
                <w:i w:val="false"/>
                <w:color w:val="000000"/>
                <w:sz w:val="20"/>
              </w:rPr>
              <w:t>
техники и автоматизированных систем от несанкционированного доступа к информации", утвержденный решением председателя</w:t>
            </w:r>
          </w:p>
          <w:p>
            <w:pPr>
              <w:spacing w:after="20"/>
              <w:ind w:left="20"/>
              <w:jc w:val="both"/>
            </w:pPr>
            <w:r>
              <w:rPr>
                <w:rFonts w:ascii="Times New Roman"/>
                <w:b w:val="false"/>
                <w:i w:val="false"/>
                <w:color w:val="000000"/>
                <w:sz w:val="20"/>
              </w:rPr>
              <w:t>
Государственной технической комиссии</w:t>
            </w:r>
          </w:p>
          <w:p>
            <w:pPr>
              <w:spacing w:after="20"/>
              <w:ind w:left="20"/>
              <w:jc w:val="both"/>
            </w:pPr>
            <w:r>
              <w:rPr>
                <w:rFonts w:ascii="Times New Roman"/>
                <w:b w:val="false"/>
                <w:i w:val="false"/>
                <w:color w:val="000000"/>
                <w:sz w:val="20"/>
              </w:rPr>
              <w:t>
при Президенте Российской Федерации</w:t>
            </w:r>
          </w:p>
          <w:p>
            <w:pPr>
              <w:spacing w:after="20"/>
              <w:ind w:left="20"/>
              <w:jc w:val="both"/>
            </w:pPr>
            <w:r>
              <w:rPr>
                <w:rFonts w:ascii="Times New Roman"/>
                <w:b w:val="false"/>
                <w:i w:val="false"/>
                <w:color w:val="000000"/>
                <w:sz w:val="20"/>
              </w:rPr>
              <w:t>
от 30 марта 1992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34745-2021 "Системы передачи данных для систем управления и обеспечения безопасности движения поездов.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Приложения A и D </w:t>
            </w:r>
          </w:p>
          <w:p>
            <w:pPr>
              <w:spacing w:after="20"/>
              <w:ind w:left="20"/>
              <w:jc w:val="both"/>
            </w:pPr>
            <w:r>
              <w:rPr>
                <w:rFonts w:ascii="Times New Roman"/>
                <w:b w:val="false"/>
                <w:i w:val="false"/>
                <w:color w:val="000000"/>
                <w:sz w:val="20"/>
              </w:rPr>
              <w:t>
ГОСТ Р МЭК 62279-2016 Железные дороги. Системы связи, сигнализации и обработки данных. программное обеспечение систем управления и защиты на железных дорогах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Прокладки рельсового скрепления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и 21, подпункт "а" пункта 27, пункты 33 и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34078-2017 "Прокладки рельсовых скреплений</w:t>
            </w:r>
          </w:p>
          <w:p>
            <w:pPr>
              <w:spacing w:after="20"/>
              <w:ind w:left="20"/>
              <w:jc w:val="both"/>
            </w:pPr>
            <w:r>
              <w:rPr>
                <w:rFonts w:ascii="Times New Roman"/>
                <w:b w:val="false"/>
                <w:i w:val="false"/>
                <w:color w:val="000000"/>
                <w:sz w:val="20"/>
              </w:rPr>
              <w:t>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Противоугоны пружинные к железнодорожным рельсам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32409-2013 "Противоугоны пружинные к железнодорожным рельсам.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Разъединители для тяговых подстанций систем</w:t>
            </w:r>
          </w:p>
          <w:p>
            <w:pPr>
              <w:spacing w:after="20"/>
              <w:ind w:left="20"/>
              <w:jc w:val="both"/>
            </w:pPr>
            <w:r>
              <w:rPr>
                <w:rFonts w:ascii="Times New Roman"/>
                <w:b w:val="false"/>
                <w:i w:val="false"/>
                <w:color w:val="000000"/>
                <w:sz w:val="20"/>
              </w:rPr>
              <w:t>
электроснабжения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 "б" пункта 28,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34452-2018 "Разъединители для тяговой сети железных дорог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Разъединители железнодорожной контактной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 "б" пункта 28,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34452-2018 "Разъединители для тяговой сети железных дорог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Реакторы для тяговых подстанций систем электроснабжения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"б" и "в" пункта 28,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14794-79 "Реакторы токоограничивающие бетонные.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9612-2016 "Акустика. Измерения шума для оценки его воздействия на человека. Метод измерений на рабочих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23941-2002 "Шум машин. Методы определения шумовых характеристик.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32676-2014 "Реакторы для тяговых подстанций железной дороги сглаживающие.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22756-77 "Трансформаторы (силовые и напряжения) и реакторы. Методы испытания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20243-74 "Трансформаторы силовые. Методы испытаний на стойкость при коротком замыкании"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3484.1-88 (СТ СЭВ 1070-78) "Трансформаторы силовые. Методы электромагнитных испытани"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3484.2-88</w:t>
            </w:r>
          </w:p>
          <w:p>
            <w:pPr>
              <w:spacing w:after="20"/>
              <w:ind w:left="20"/>
              <w:jc w:val="both"/>
            </w:pPr>
            <w:r>
              <w:rPr>
                <w:rFonts w:ascii="Times New Roman"/>
                <w:b w:val="false"/>
                <w:i w:val="false"/>
                <w:color w:val="000000"/>
                <w:sz w:val="20"/>
              </w:rPr>
              <w:t>
"Трансформаторы силовые. Испытания на нагрев"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Реле электромагнитные безопасные, в том числе электронные, для систем железнодорожной автоматики и телемеханики, релейные блоки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29,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16121-86 "Реле слаботочные электромагнитные.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5.357-70 "Реле электромагнитные типов АНШ2 и АНШ5. Требования к качеству аттестованной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5.197-72 "Реле электромагнитные типов НМШ1. НМШ2, НМШ4, НМШМ1, НМШМ2, НМШМ4, АНМШ2, НМ1, НМ2, НМ4, НММ1, НММ2, НММ4. Требования к качеству аттестованной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33436.4-1-2015 </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33436.2-2016 (IEC 62236-2:2008) "Совместимость технических средств электромагнитная. Системы и оборудование железнодорожного транспорта. Часть 2. Электромагнитные помехи от железнодорожных систем в целом во внешнюю окружающую среду.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Рельсовое скрепление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 "а" пункта 27,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59428-2021 "Скрепление рельсовое промежуточное железнодорожного пути.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32698-2014 "Скрепление рельсовое промежуточное железнодорожного пути.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Рельсы железнодорожные контррельсовые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"б" и "в" пункта 13, пункт 15 подпункт "а" пункта 27,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55497-2013 "Рельсы железнодорожные контррельсовые.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Рельсы железнодорожные остряковые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"б" и "в" пункта 13, пункт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55820-2013 "Рельсы железнодорожные остряковые.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9960-85 "Рельсы остряковые.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Рельсы железнодорожные широкой колеи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"б" и "в" пункта 13, пункт 15, подпункт "а" пункта 27, пункты 32 и 33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СТ РК 2432-2023 "Рельсы железнодорожные дифференцировано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Ригели жестких поперечин устройств подвески контактной сети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и 21, подпункты "б" и "в" пункта 28,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33797-2016 "Ригели жестких поперечин для контактной сети железнодорожного транспорта.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Светодиодные светооптические системы</w:t>
            </w:r>
          </w:p>
          <w:p>
            <w:pPr>
              <w:spacing w:after="20"/>
              <w:ind w:left="20"/>
              <w:jc w:val="both"/>
            </w:pPr>
            <w:r>
              <w:rPr>
                <w:rFonts w:ascii="Times New Roman"/>
                <w:b w:val="false"/>
                <w:i w:val="false"/>
                <w:color w:val="000000"/>
                <w:sz w:val="20"/>
              </w:rPr>
              <w:t>для железнодорожной светофорной и переездной сигнализации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и 21, подпункты "а"</w:t>
            </w:r>
          </w:p>
          <w:p>
            <w:pPr>
              <w:spacing w:after="20"/>
              <w:ind w:left="20"/>
              <w:jc w:val="both"/>
            </w:pPr>
            <w:r>
              <w:rPr>
                <w:rFonts w:ascii="Times New Roman"/>
                <w:b w:val="false"/>
                <w:i w:val="false"/>
                <w:color w:val="000000"/>
                <w:sz w:val="20"/>
              </w:rPr>
              <w:t>
и "е" пункта 29, пункты 32 –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14</w:t>
            </w:r>
          </w:p>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23198-2021 Источники света электрические. Методы измерений спектральных и цветовых характеристик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Светофильтры, линзы, светофильтры-линзы, рассеиватели и отклоняющие вставки </w:t>
            </w:r>
          </w:p>
          <w:p>
            <w:pPr>
              <w:spacing w:after="20"/>
              <w:ind w:left="20"/>
              <w:jc w:val="both"/>
            </w:pPr>
            <w:r>
              <w:rPr>
                <w:rFonts w:ascii="Times New Roman"/>
                <w:b w:val="false"/>
                <w:i w:val="false"/>
                <w:color w:val="000000"/>
                <w:sz w:val="20"/>
              </w:rPr>
              <w:t>для сигнальных приборов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29, 32 –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11946-78 "Линзы и комплекты линз сигнальных приборов железнодорожного транспорта. Методы измерения силы света и фокусного расстояния"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9242-59 "Светофильтры сигнальные для транспорта. Методы измерений цветности и коэффициента пропускания"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23198-2021 Источники света электрические. Методы измерений спектральных и цветовых характеристик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28209-89 (МЭК 68-2-14-84) Основные методы испытаний на воздействие внешних факторов. Часть 2. Испытания. Испытание N: Смена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51370-99 Методы испытаний на стойкость к климатическим внешним воздействующим факторам машин, приборов и других технических изделий. Испытание на воздействие солнечного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30630.2.7-2013 Методы испытаний на стойкость к климатическим внешним воздействующим факторам машин, приборов и других технических изделий. Испытания на воздействие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Средства автоматического контроля подвижного состава на ходу поезда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 15, 33, 20 и 21, подпункты "е" и "ж" 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ГОСТ 33436.4-1-2015 "Совместимость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Статические преобразователи для устройств электроснабжения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"а" и "б" пункта 28,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ГОСТ 32792-2014 "Преобразователи статические для железнодорожной тяговой сети.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14694-76 "Устройства комплектные распределительные в металлической оболочке на напряжение до 10 кВ.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9612-2016 "Акустика. Измерения шума для оценки его воздействия на человека. Метод измерений на рабочих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33436.5-2016 "Совместимость технических средств электромагнитная. Системы и оборудование железнодорожного транспорта. Часть 5. Электромагнитная эмиссия и помехоустойчивость стационарных установок и аппаратуры электроснабжения.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Стрелочные переводы, ремкомплекты (полустрелки), </w:t>
            </w:r>
          </w:p>
          <w:p>
            <w:pPr>
              <w:spacing w:after="20"/>
              <w:ind w:left="20"/>
              <w:jc w:val="both"/>
            </w:pPr>
            <w:r>
              <w:rPr>
                <w:rFonts w:ascii="Times New Roman"/>
                <w:b w:val="false"/>
                <w:i w:val="false"/>
                <w:color w:val="000000"/>
                <w:sz w:val="20"/>
              </w:rPr>
              <w:t>глухие пересечения железнодорожных путей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"б"</w:t>
            </w:r>
          </w:p>
          <w:p>
            <w:pPr>
              <w:spacing w:after="20"/>
              <w:ind w:left="20"/>
              <w:jc w:val="both"/>
            </w:pPr>
            <w:r>
              <w:rPr>
                <w:rFonts w:ascii="Times New Roman"/>
                <w:b w:val="false"/>
                <w:i w:val="false"/>
                <w:color w:val="000000"/>
                <w:sz w:val="20"/>
              </w:rPr>
              <w:t>и "е" пункта 27,</w:t>
            </w:r>
          </w:p>
          <w:p>
            <w:pPr>
              <w:spacing w:after="20"/>
              <w:ind w:left="20"/>
              <w:jc w:val="both"/>
            </w:pPr>
            <w:r>
              <w:rPr>
                <w:rFonts w:ascii="Times New Roman"/>
                <w:b w:val="false"/>
                <w:i w:val="false"/>
                <w:color w:val="000000"/>
                <w:sz w:val="20"/>
              </w:rPr>
              <w:t>пункты 32 и 33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Стрелочные электромеханические приводы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"г", "е" и "ж" пункта 29, пункты 32 – 34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32685-2014 "Приводы стрелочные электромеханические.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Б</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Стыки изолирующие железнодорожных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15 и 21, подпункты "а" пункта 27,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Упругие пружинные элементы путевые </w:t>
            </w:r>
          </w:p>
          <w:p>
            <w:pPr>
              <w:spacing w:after="20"/>
              <w:ind w:left="20"/>
              <w:jc w:val="both"/>
            </w:pPr>
            <w:r>
              <w:rPr>
                <w:rFonts w:ascii="Times New Roman"/>
                <w:b w:val="false"/>
                <w:i w:val="false"/>
                <w:color w:val="000000"/>
                <w:sz w:val="20"/>
              </w:rPr>
              <w:t>(двухвитковые шайбы, тарельчатые пружины, клеммы)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5,6 и 7 </w:t>
            </w:r>
          </w:p>
          <w:p>
            <w:pPr>
              <w:spacing w:after="20"/>
              <w:ind w:left="20"/>
              <w:jc w:val="both"/>
            </w:pPr>
            <w:r>
              <w:rPr>
                <w:rFonts w:ascii="Times New Roman"/>
                <w:b w:val="false"/>
                <w:i w:val="false"/>
                <w:color w:val="000000"/>
                <w:sz w:val="20"/>
              </w:rPr>
              <w:t>
ГОСТ 21797-2014 "Шайбы пружинные двухвитковые для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5, 6 и 7 </w:t>
            </w:r>
          </w:p>
          <w:p>
            <w:pPr>
              <w:spacing w:after="20"/>
              <w:ind w:left="20"/>
              <w:jc w:val="both"/>
            </w:pPr>
            <w:r>
              <w:rPr>
                <w:rFonts w:ascii="Times New Roman"/>
                <w:b w:val="false"/>
                <w:i w:val="false"/>
                <w:color w:val="000000"/>
                <w:sz w:val="20"/>
              </w:rPr>
              <w:t>
ГОСТ 33187-2014 "Пружины тарельчатые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Устройства защиты тяговых подстанций, станций стыкования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28,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16357-83 "Разрядники вентильные переменного тока на номинальные напряжения от 3,8 до 600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Фундаменты опор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и 21, подпункты "б" и "в" пункта 28, пункты 32 и 33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32209-2013 "Фундаменты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Шпалы деревянные для железных дорог широкой колеи,</w:t>
            </w:r>
          </w:p>
          <w:p>
            <w:pPr>
              <w:spacing w:after="20"/>
              <w:ind w:left="20"/>
              <w:jc w:val="both"/>
            </w:pPr>
            <w:r>
              <w:rPr>
                <w:rFonts w:ascii="Times New Roman"/>
                <w:b w:val="false"/>
                <w:i w:val="false"/>
                <w:color w:val="000000"/>
                <w:sz w:val="20"/>
              </w:rPr>
              <w:t>пропитанные защитными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подпукнты "а" и "б" пункта 27, пункты 32</w:t>
            </w:r>
          </w:p>
          <w:p>
            <w:pPr>
              <w:spacing w:after="20"/>
              <w:ind w:left="20"/>
              <w:jc w:val="both"/>
            </w:pPr>
            <w:r>
              <w:rPr>
                <w:rFonts w:ascii="Times New Roman"/>
                <w:b w:val="false"/>
                <w:i w:val="false"/>
                <w:color w:val="000000"/>
                <w:sz w:val="20"/>
              </w:rPr>
              <w:t>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58615-2019 "Шпалы деревянные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78-2014 "Шпалы деревянные для железных дорог широкой колеи.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20022.0-2016 "Защита древесины. Параметры защищенности"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20022.5-93 "Защита древесины. Автоклавная пропитка маслянистыми защитными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Шпалы железобетонные для железных дорог колеи 1520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пункты 32 и 33, подпункты "а" и "б"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Шурупы путевые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809-2020 "Шурупы путевые.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Щебень для балластного слоя железных дорог из природного камня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 "а" пункта 27,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7392-2014 "Щебень из плотных горных пород для балластного слоя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Элементы скреплений железнодорожных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и "б" пункта 27, пункты 32</w:t>
            </w:r>
          </w:p>
          <w:p>
            <w:pPr>
              <w:spacing w:after="20"/>
              <w:ind w:left="20"/>
              <w:jc w:val="both"/>
            </w:pPr>
            <w:r>
              <w:rPr>
                <w:rFonts w:ascii="Times New Roman"/>
                <w:b w:val="false"/>
                <w:i w:val="false"/>
                <w:color w:val="000000"/>
                <w:sz w:val="20"/>
              </w:rPr>
              <w:t>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