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023a9" w14:textId="2d023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Коллегии Евразийской экономической комиссии от 29 марта 2022 г. № 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18 июня 2024 года № 64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29 марта 2022 г. № 53 "О перечне международных и региональных (межгосударственных) стандартов, а в случае их отсутствия –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Таможенного союза "Технический регламент на масложировую продукцию" (ТР ТС 024/2011), и перечне 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"Технический регламент на масложировую продукцию" (ТР ТС 024/2011) и осуществления оценки соответствия объектов технического регулирования"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22 декабря 2024 г.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июня 2024 г. № 64</w:t>
            </w:r>
          </w:p>
        </w:tc>
      </w:tr>
    </w:tbl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Решение Коллегии Евразийской экономической комиссии от 29 марта 2022 г. № 53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международных и региональных (межгосударственных) стандартов, а в случае их отсутствия –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Таможенного союза "Технический регламент на масложировую продукцию" (ТР ТС 024/2011), утвержденный указанным Решением, дополнить позициями 14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 26 следующего содержания: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70954-2023 "Заменители масла какао нетемперируемые смешанного типа. Технические условия"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70954-2023 "Заменители масла какао нетемперируемые смешанного типа. Технические условия"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".</w:t>
            </w:r>
          </w:p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"Технический регламент на масложировую продукцию" (ТР ТС 024/2011) и осуществления оценки соответствия объектов технического регулирования, утвержденный указанным Решением, дополнить позициями 96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96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117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 132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18363-1-2020 "Жиры и масла животные и растительные. Определение содержания сложных эфиров жирных кислот монохлорпропандиолов (МХПД) и глицидола с применением ГХ/МС. Часть 1. Метод с использованием быстрой щелочной переэтерификации </w:t>
            </w:r>
          </w:p>
          <w:bookmarkEnd w:id="5"/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измерения содержания 3-МХПД 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дифференциальное измерение содержания глицидола"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18363-2-2020 "Жиры и масла животные и растительные. Определение содержания сложных эфиров жирных кислот монохлопропандиолов (МХПД) </w:t>
            </w:r>
          </w:p>
          <w:bookmarkEnd w:id="7"/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глицидола с применением ГХ/МС. </w:t>
            </w:r>
          </w:p>
          <w:bookmarkEnd w:id="8"/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Часть 2. Метод с использованием медленной щелочной переэтерификации и измерение содержания 2-МХПД,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3-МХПД и глицидола"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18363-3-2020 "Жиры и масла животные и растительные. Определение содержания сложных эфиров жирных кислот монохлорпропандиолов (МХПД) и глицидола с применением ГХ/МС. Часть 3. Метод с использованием кислотной переэтерификации и измерение содержания 2-МХПД,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3-МХПД и глицидола"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34900-2022 "Жиры и масла животные и растительные. Определение содержания 2-монохлорпропандиола </w:t>
            </w:r>
          </w:p>
          <w:bookmarkEnd w:id="11"/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эфиров жирных кислот </w:t>
            </w:r>
          </w:p>
          <w:bookmarkEnd w:id="12"/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2-монохлорпропандиола, 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3-монохлорпропандиола и эфиров жирных кислот 3-монохлорпропандиола и глицидиловых эфиров жирных кислот с применением ферментативного гидролиза"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 4.1.3547-19 "Определение содержания 3-монохлорпропандиола, 2-монохлорпропандиола и глицидола в пищевых растительных маслах </w:t>
            </w:r>
          </w:p>
          <w:bookmarkEnd w:id="14"/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животных жирах" (свидетельство </w:t>
            </w:r>
          </w:p>
          <w:bookmarkEnd w:id="15"/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метрологической аттестации </w:t>
            </w:r>
          </w:p>
          <w:bookmarkEnd w:id="16"/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РОСС U.0001.310430/0062.28.05.19 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28.05.2019)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включения соответствующего межгосударственного стандарта в перечень стандартов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2024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