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b720" w14:textId="176b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Единым ветеринарным (ветеринарно-санитарным) требованиям, предъявляемым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2024 года № 54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58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г. № 317,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г. № 54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приложение № 1 к Единым ветеринарным (ветеринарно-санитарным) требованиям, предъявляемым к товарам, подлежащим ветеринарному контролю (надзору)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тексту раздела II слова "на территории Республики Казахстан и Российской Федерации" заменить словами "на территории Республики Армения, Республики Казахстан, Кыргызской Республики и Российской Федерации".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позиции 46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3 знак сноски "6" заменить знаком сноски "5".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Позицию 68 в графе 4 после слов "Республики Казахстан" дополнить словами ", Кыргызской Республики".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сносках 4 и 5 слова "для Республики Казахстан и Российской Федерации" заменить словами "для Республики Армения, Республики Казахстан, Кыргызской Республики и Российской Федерации".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Сноску 6 исключить.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сноске 7 слова "для Республики Беларусь, Республики Казахстан" заменить словами "для Республики Армения, Республики Беларусь, Республики Казахстан, Кыргызской Республики".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