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70c43" w14:textId="5c70c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Фармакопейного комитета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23 января 2024 года № 4.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Фармакопейного комитета Евразийского экономического союза, утвержденный распоряжением Коллегии Евразийской экономической комиссии от 16 января 2017 г. № 4,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включить в состав Фармакопейного комитета Евразийского экономического союза следующих лиц: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Кыргызской Республики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Исмаилов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Исабек Зайлидинович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отделом фармацевтической деятельности Департамента лекарственных средств и медицинских изделий при Министерстве здравоохранения Кыргызской Республики 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Камбарова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Гульнара Бексултановна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ведущий научный сотрудник Института химии и фитотехнологий Национальной академии наук Кыргызской Республики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Российской Федерации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Зуев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Юрий Владиславович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отделом вирусологии федерального государственного бюджетного учреждения "Всероссийский государственный Центр качества и стандартизации лекарственных средств для животных и кормов"; 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указать новые должности следующих членов Фармакопейного комитета Евразийского экономического союза: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Косенко –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Валентина Владимировна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генерального директора федерального государственного бюджетного учреждения "Научный центр экспертизы средств медицинского применения" Министерства здравоохранения Российской Федерации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Лякина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Марина Николаевна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Института фармакопеи и стандартизации в сфере обращения лекарственных средств федерального государственного бюджетного учреждения "Научный центр экспертизы средств медицинского применения" Министерства здравоохранения Российской Федерации;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исключить из состава Фармакопейного комитета Евразийского экономического союза Балденову М.Е., Цимбалиста В.В. и Русакова С.В.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