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67b1" w14:textId="d006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Евразийского экономического союза "О безопасности подвижного состава метрополитена" (ТР ЕАЭС 052/2021),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мая 2024 года № 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Евразийского экономического союза "О безопасности подвижного состава метрополитена" (ТР ЕАЭС 052/2021), в отношении которой при помещении под таможенные процедуры подтверждается соблюдение мер технического регулирования.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технического регламента Евразийского экономического союза "О безопасности подвижного состава метрополитена" (ТР ЕАЭС 052/2021).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2024 г. № 45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Евразийского экономического союза "О безопасности подвижного состава метрополитена" (ТР ЕАЭС 052/2021), в отношении которой при помещении под таможенные процедуры подтверждается соблюдение мер технического регулирования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Подвижной состав метрополитена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Подвижной состав метрополитена, его вагоны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Составные части подвижного состава метрополитена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Блоки тормозные (колодочного и (или) дискового тормоза)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Воздухораспределители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8481 20 900 9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Выключатели автоматические быстродействующие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8536 20 100 7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Гидравлические демпферы подвижного состава метрополитена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Диски тормозные подвижного состава метрополитена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Изделия остекления подвижного состава метрополитена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7007 11 100 9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Изделия резиновые уплотнительные для тормозных пневматических систем подвижного состава метрополитена (диафрагмы, манжеты, воротники, уплотнители клапанов, прокладки) 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4016 99 970 8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Клапан аварийного экстренного торможения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Колеса зубчатые редуктора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8483 90 810 0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8483 90 890 9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Колеса цельнокатаные для подвижного состава метрополитена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Колесные пары подвижного состава метрополитена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Колодки и накладки тормозные для подвижного состава метрополитена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Компрессоры для подвижного состава метрополитена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Контакторы электропневматические и электромагнитные силовых цепей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8536 90 850 0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Кресло машиниста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Оси чистовые подвижного состава метрополитена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Подшипники качения для букс подвижного состава метрополитена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8482 20 000 9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8482 30 000 9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8482 50 000 9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Предохранители силовых цепей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8536 10 100 0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Преобразователи статические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Пружины рессорного подвешивания подвижного состава метрополитена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7320 20 200 9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Разъединители, короткозамыкатели, отделители, переключатели, заземлители силовых цепей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8536 30 200 0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8536 90 010 0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Рама тележки вагона подвижного состава метрополитена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Резервуары воздушные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Резисторы пусковые, электрического тормоза, демпферные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8533 10 000 0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Стеклоочистители для подвижного состава метрополитена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Стояночный тормоз подвижного состава метрополитена (исполнительная часть)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Сцепка (автосцепка) подвижного состава метрополитена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Тележки моторных и прицепных вагонов подвижного состава метрополитена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8607 11 000 0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8607 12 000 0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Тормозные краны машиниста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Тяговые электродвигатели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8501 53 500 0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Универсальные выключатели автостопа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Устройства поездной радиосвязи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8518 10 300 8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8518 10 960 0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8518 30 950 0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Устройства управления, контроля и безопасности подвижного состава метрополитена, программные средства подвижного состава метрополитена, поставляемые на носителях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8523 29 310 1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Цилиндры тормозные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Для целей применения настоящего перечня необходимо пользоваться как наименованием продукции, так и кодом ТН ВЭД ЕАЭС.</w:t>
      </w:r>
    </w:p>
    <w:bookmarkEnd w:id="41"/>
    <w:bookmarkStart w:name="z1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перечень не распространяется:</w:t>
      </w:r>
    </w:p>
    <w:bookmarkEnd w:id="42"/>
    <w:bookmarkStart w:name="z1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специальный (технологический) подвижной состав, принадлежащий организациям метрополитена, предназначенный для перемещения людей и материальных ценностей на территориях этих организаций, выполнения операций с подвижным составом метрополитена и выполнения различных технологических работ на инфраструктуре для собственных нужд организаций, и его составные части;</w:t>
      </w:r>
    </w:p>
    <w:bookmarkEnd w:id="43"/>
    <w:bookmarkStart w:name="z1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выпускаемые в обращение на таможенной территории Евразийского экономического союза:</w:t>
      </w:r>
    </w:p>
    <w:bookmarkEnd w:id="44"/>
    <w:bookmarkStart w:name="z1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после вступления в силу TP ЕАЭС 052/2021 подвижной состав метрополитена и его составные части в соответствии с гражданско-правовыми договорами, заключенными до вступления в силу TP ЕАЭС 052/2021;</w:t>
      </w:r>
    </w:p>
    <w:bookmarkEnd w:id="45"/>
    <w:bookmarkStart w:name="z1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подвижной состав метрополитена, приобретаемый дополнительно к эксплуатируемому на дату вступления в силу TP ЕАЭС 052/2021 аналогичному подвижному составу метрополитена;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составные части в качестве запасных частей для обслуживания и ремонта подвижного состава метрополитена, указанного в абзацах втором и третьем настоящего подпункта.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