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8fac" w14:textId="79a8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порядках формирования и ведения общих реестров лиц, осуществляющих деятельность в сфере таможенного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апреля 2024 года № 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398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таможенных представителей;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таможенных перевозчиков;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владельцев складов временного хранения;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владельцев таможенных складов;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владельцев свободных складов;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владельцев магазинов беспошлинной торговли.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общего реестра операторов электронной торговли.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03.10.2024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 года, подписанного 25.12.2023 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2012 г. № 271 "О формировании общих реестров лиц, осуществляющих деятельность в сфере таможенного дела, владельцев свободных складов, резидентов (участников) свободных (специальных, особых) экономических зон";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сентября 2021 г. № 128 "Об утверждении Порядка формирования и ведения общего реестра владельцев магазинов беспошлинной торговли".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41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общего реестра таможенных представителей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реестр таможенных представителей является общим информационным ресурсом, содержащим сведения о таможенных представителях,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таможенными органами государств – членов Союза (далее соответственно – таможенные органы, государства-члены) и Комиссией, и подлежит размещению на официальном сайте Союза не реже 1 раза в месяц.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таможенных представителей по форме согласно приложению включают в себя получение реестров таможенных представителей государств-членов, систематизацию и хранение сведений, содержащихся в этих реестрах, а также актуализацию общего реестра на основе полученных реестров таможенных представителей государств-членов.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реестров таможенных представителей государств-членов для формирования общего реестра таможенных представителей осуществляется таможенными органами.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Таможенные органы направляют в Комиссию реестры таможенных представителей государств-членов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лице, в том числе приостановление (возобновление) деятельности юридического лица в сфере таможенного дела, отмена решения об исключении юридического лица из реестра) 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общего реестра таможенных представителей",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сентября 2015 г. № 105.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 основании реестров таможенных представителей государств-членов, представленных таможенными органами в соответствии с пунктом 4 настоящего Порядка, актуализирует общий реестр таможенных представителей и обеспечивает его размещение на официальном сайте Союза не позднее 1 рабочего дня с даты получения таких реестров.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общего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представителей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таможенных представителей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таможенного представителя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контактная информация таможенного представителя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УНН, УНП, БИН, ИНН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(ПИН), ИНН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 местонахождение структурных подразделений, через которые осуществляется деятельность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таможенного представителя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по категориям товаров с указанием кода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по совершению отдельных таможенных операций или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совершению таможенных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отдельном регионе деятельности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графе 6 указываются: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налогоплательщика (ИНН) или персональный идентификационный номер (ПИН);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41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общего реестра таможенных перевозчиков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реестр таможенных перевозчиков является общим информационным ресурсом, содержащим сведения о таможенных перевозчиках,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таможенными органами государств – членов Союза (далее соответственно – таможенные органы, государства-члены) и Комиссией, и подлежит размещению на официальном сайте Союза не реже 1 раза в месяц.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таможенных перевозчиков по форме согласно приложению включают в себя получение реестров таможенных перевозчиков государств-членов, систематизацию и хранение сведений, содержащихся в этих реестрах, а также актуализацию общего реестра на основе полученных реестров таможенных перевозчиков государств-членов.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реестров таможенных перевозчиков государств-членов для формирования общего реестра таможенных перевозчиков осуществляется таможенными органами.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Таможенные органы направляют в Комиссию реестры таможенных перевозчиков государств-членов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лице, в том числе приостановление (возобновление) деятельности юридического лица в сфере таможенного дела, отмена решения об исключении юридического лица из реестра) 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общего реестра таможенных перевозчиков",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июля 2015 г. № 75.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 основании реестров таможенных перевозчиков государств-членов, представляемых таможенными органами в соответствии с пунктом 4 настоящего Порядка, актуализирует общий реестр таможенных перевозчиков и обеспечивает его размещение на официальном сайте Союза не позднее 1 рабочего дня с даты получения таких реестров.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общего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перевозчиков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таможенных перевозчиков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реестре или номер документа, подтверждающего включение юридического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таможенного перевозчика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контактная информация таможенного перевозчика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УНН, УНП, БИН, ИНН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(ПИН), ИНН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обеспечение исполнения обязанностей юридического лица, осуществляющего деятельность в сфере таможенного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документа, подтверждающего обеспечение исполнения обязанностей юридического лица, осуществляющего деятельность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таможенного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включивший юридическое лицо в реестр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графе 6 указываются: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налогоплательщика (ИНН) или персональный идентификационный номер (ПИН);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41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общего реестра владельцев складов временного хранения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реестр владельцев складов временного хранения является общим информационным ресурсом, содержащим сведения о владельцах складов временного хранения,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таможенными органами государств – членов Союза (далее соответственно – таможенные органы, государства-члены) и Комиссией, и подлежит размещению на официальном сайте Союза не реже 1 раза в месяц.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владельцев складов временного хранения по форме согласно приложению включают в себя получение реестров владельцев складов временного хранения государств-членов, систематизацию и хранение сведений, содержащихся в этих реестрах, а также актуализацию общего реестра на основе полученных реестров владельцев складов временного хранения государств-членов.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реестров владельцев складов временного хранения государств-членов для формирования общего реестра владельцев складов временного хранения осуществляется таможенными органами.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Таможенные органы направляют в Комиссию реестры владельцев складов временного хранения государств-членов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лице, в том числе приостановление (возобновление) деятельности юридического лица в сфере таможенного дела, отмена решения об исключении юридического лица из реестра) 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общего реестра владельцев складов временного хранения",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126.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 основании реестров владельцев складов временного хранения государств-членов, представленных таможенными органами в соответствии с пунктом 4 настоящего Порядка, актуализирует общий реестр владельцев складов временного хранения и обеспечивает его размещение на официальном сайте Союза не позднее 1 рабочего дня с даты получения таких реестров.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общего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владельцев складов временного хранения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владельца склада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контактная информация владельца склада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УНН, УНП, БИН, ИНН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(ПИН), ИНН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склада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склада временного хранения(м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транспорта, которым возможна доставка товаров на склад временного хранения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орган,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регионе деятельности которого расположен склад временного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В графе 6 указываются: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налогоплательщика (ИНН) или персональный идентификационный номер (ПИН);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Графа 9 может не заполняться.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41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общего реестра владельцев таможенных складов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реестр владельцев таможенных складов является общим информационным ресурсом, содержащим сведения о владельцах таможенных складов,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таможенными органами государств – членов Союза (далее соответственно – таможенные органы, государства-члены) и Комиссией, и подлежит размещению на официальном сайте Союза не реже 1 раза в месяц.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владельцев таможенных складов по форме согласно приложению включают в себя получение реестров владельцев таможенных складов государств-членов, систематизацию и хранение сведений, содержащихся в этих реестрах, а также актуализацию общего реестра на основе полученных реестров владельцев таможенных складов государств-членов.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реестров владельцев таможенных складов государств-членов для формирования общего реестра владельцев таможенных складов осуществляется таможенными органами.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Таможенные органы направляют в Комиссию реестры владельцев таможенных складов государств-членов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лице, в том числе приостановление (возобновление) деятельности юридического лица в сфере таможенного дела, отмена решения об исключении юридического лица из реестра владельцев таможенных складов) 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общего реестра владельцев таможенных складов",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2016 г. № 135.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 основании реестров владельцев таможенных складов государств-членов, представленных таможенными органами в соответствии с пунктом 4 настоящего Порядка, актуализирует общий реестр владельцев таможенных складов и обеспечивает его размещение на официальном сайте Союза не позднее 1 рабочего дня с даты получения таких реестров.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общего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таможенных складов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владельцев таможенных складов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владельца таможенного склада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контактная информация владельца таможенного склада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УНН, УНП, БИН, ИНН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(ПИН), ИНН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таможенного склада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таможенного склада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таможенного склада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регионе деятельности которого расположен таможенный склад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графе 6 указываются: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налогоплательщика (ИНН) или персональный идентификационный номер (ПИН);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41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общего реестра владельцев свободных складов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реестр владельцев свободных складов является общим информационным ресурсом, содержащим сведения о владельцах свободных складов,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таможенными органами государств – членов Союза (далее соответственно – таможенные органы, государства-члены) и Комиссией, и подлежит размещению на официальном сайте Союза не реже 1 раза в месяц.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владельцев свободных складов по форме согласно приложению включают в себя получение реестров владельцев свободных складов государств-членов, систематизацию и хранение сведений, содержащихся в этих реестрах, а также актуализацию общего реестра на основе полученных реестров владельцев свободных складов государств-членов.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реестров владельцев свободных складов государств-членов для формирования общего реестра владельцев свободных складов осуществляется таможенными органами.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Таможенные органы направляют в Комиссию реестры владельцев свободных складов государств-членов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лице, в том числе приостановление (возобновление) деятельности юридического лица в сфере таможенного дела, отмена решения об исключении юридического лица из реестра):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общего реестра владельцев свободных складов",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2016 г. № 136 (для государств-членов, присоединившихся к указанному общему процессу);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письмом с приложением реестров в формате *.doc или *.xlsx и на адреса электронной почты Комиссии: cis@eecommission.org и info@eecommission.org (для государств-членов, не присоединившихся к указанному общему процессу).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 основании реестров владельцев свободных складов государств-членов, представленных таможенными органами в соответствии с пунктом 4 настоящего Порядка, актуализирует общий реестр владельцев свободных складов и обеспечивает его размещение на официальном сайте Союза не позднее 1 рабочего дня с даты получения таких реестров.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общего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свободных складов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владельцев свободных складов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реестре или номер документа, подтверждаю-щего включение юридического лица 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владельца свободного склада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контактная информация владельца свободного склада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УНН, УНП, БИН, ИНН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(ПИН), ИНН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свободного склада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свободного склада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орган,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регионе деятельности которого расположен свободный склад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В графе 6 указываются: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налогоплательщика (ИНН) или персональный идентификационный номер (ПИН);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Графы 8 и 9 могут не заполняться.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41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общего реестра владельцев магазинов беспошлинной торговли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реестр владельцев магазинов беспошлинной торговли является общим информационным ресурсом, содержащим сведения о владельцах магазинов беспошлинной торговли,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таможенными органами государств – членов Союза (далее соответственно – таможенные органы, государства-члены) и Комиссией, и подлежит размещению на официальном сайте Союза не реже 1 раза в месяц.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владельцев магазинов беспошлинной торговли по форме согласно приложению включают в себя получение реестров владельцев магазинов беспошлинной торговли государств-членов, систематизацию и хранение сведений, содержащихся в этих реестрах, а также актуализацию общего реестра на основе полученных реестров владельцев магазинов беспошлинной торговли государств-членов.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реестров владельцев магазинов беспошлинной торговли государств-членов для формирования общего реестра владельцев магазинов беспошлинной торговли осуществляется таможенными органами.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Таможенные органы направляют в Комиссию реестры владельцев магазинов беспошлинной торговли государств-членов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лице, в том числе приостановление (возобновление) деятельности юридического лица в сфере таможенного дела, отмена решения об исключении юридического лица из реестра) официальным письмом с приложением реестров в формате *.doc или *.xml (*.xlsx) и на адреса электронной почты Комиссии: cis@eecommission.org и info@eecommission.org.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 основании реестров владельцев магазинов беспошлинной торговли государств-членов, представленных таможенными органами в соответствии с пунктом 4 настоящего Порядка, актуализирует общий реестр владельцев магазинов беспошлинной торговли и обеспечивает его размещение на официальном сайте Союза не позднее 1 рабочего дня с даты получения таких реестров.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общего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магазинов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беспошлинной торговли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владельцев магазинов беспошлинной торговли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владельца магазина беспошлинной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контактная информация владельца магазина беспошлинной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УНН, УНП, БИН, ИНН(ПИН), ИНН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магазина беспошлинной торговли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магазина беспошлинной торговли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в регионе деятельности которого расположен магазин беспошлинной торговли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графе 6 указываются: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налогоплательщика (ИНН) или персональный идентификационный номер (ПИН);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41</w:t>
            </w:r>
          </w:p>
        </w:tc>
      </w:tr>
    </w:tbl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общего реестра операторов электронной торговли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порядком в соответствии с решением Коллегии Евразийской экономической комиссии от 03.10.2024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 года, подписанного 25.12.2023 г)</w:t>
      </w:r>
    </w:p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реестр операторов электронной торговли (далее – общий реестр) является общим информационным ресурсом, содержащим сведения об операторах электронной торговли,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таможенными органами государств – членов Союза (далее соответственно – таможенные органы, государства-члены) и Комиссией, и подлежит размещению на официальном сайте Союза не реже 1 раза в месяц.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по форме согласно приложению включают в себя получение реестров операторов электронной торговли государств-членов, систематизацию и хранение сведений, содержащихся в этих реестрах, а также актуализацию общего реестра на основе полученных реестров операторов электронной торговли государств-членов.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реестров операторов электронной торговли государств-членов для формирования общего реестра осуществляется таможенными органами.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Таможенные органы направляют в Комиссию реестры операторов электронной торговли государств-членов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лице, в том числе приостановление (возобновление) деятельности юридического лица в сфере таможенного дела, отмена решения об исключении юридического лица из реестра) официальным письмом с приложением реестров в формате *.doc или *.xlsx и на адреса электронной почты Комиссии: cis@eecommission.org и info@eecommission.org.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 основании реестров операторов электронной торговли государств-членов, представленных таможенными органами в соответствии с пунктом 4 настоящего Порядка, актуализирует общий реестр операторов электронной торговли и обеспечивает его размещение на официальном сайте Союза не позднее 1 рабочего дня с даты получения таких реестров.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общего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14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операторов электронной торговли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  <w:bookmarkEnd w:id="1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в регионе деятельности которого расположены сооружения, помещения (части помещений) и (или) открытые площадки (части открытых площадок), предназначенные для временного хранения товаров электронной торговли и (или) для хранения товаров электронной торговли, помещенных под таможенную процедуру таможенного склада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оператора электронной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почтовый адрес, телефон, сайт в сети Интернет, адрес электронной почты оператора электронной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оператора электронной торговли (УНН, УНП, БИН, ИНН (ПИН), ИНН)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сооружений, помещений (частей помещений) и (или) открытых площадок (частей открытых площадок), предназначенных для временного хранения товаров электронной торговли и (или) для хранения товаров электронной торговли, помещенных под таможенную процедуру таможенного склада, а также их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сферы деятельности оператора электронной торговли (таможенные операции в отношении товаров электронной торговли, приобретенных физическими лицами, или товаров электронной торговли, предназначен-ных для реализации физическим лицам)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графе 7 указываются:</w:t>
      </w:r>
    </w:p>
    <w:bookmarkEnd w:id="118"/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119"/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121"/>
    <w:bookmarkStart w:name="z1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налогоплательщика (ИНН) или персональный идентификационный номер (ПИН);</w:t>
      </w:r>
    </w:p>
    <w:bookmarkEnd w:id="122"/>
    <w:bookmarkStart w:name="z1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