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51b5" w14:textId="19a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2024 г. № 29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в отношении которой при помещении под таможенные процедуры подтверждается соблюдение мер технического регулирования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 Технические средства защитных сооружений гражданской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Защитно-герметические устройства и изделия защитных сооружений гражданской обороны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Защитно-герметические и герметические двери, ворота и ставни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Противовзрывные защитные секции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Расширительные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7309 00 100 0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Клапаны герметические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8481 80 710 0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Клапаны избыточного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Регулирующие заглушки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Вентиляционные агрегаты, фильтры и регенеративные установки защитных сооружений гражданской обороны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Вентиляторы с электроручным приводом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Вентиляторы с электрическим приводом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8414 59 800 0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Фильтры ячейковые систем вентиляции защитных сооружений гражданской обороны для очистки наружного воздуха от пыли и аэрозольных частиц продуктов горения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Предфильтры систем вентиляции защитных сооружений гражданской обороны для очистки наружного воздуха от пыли и аэрозольных частиц продуктов горения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8421 39 200 8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Регенеративные патроны и установки (различных технологий регенерации)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8421 39 610 0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 Технические средства управления, связи и оповещения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средства управления и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Автоматизированное рабочее место оперативного дежурного (комплект оборудования рабочего места, включающий в себя устройство ввода-вывода и отображения информации, ПЭВМ, общее и специальное программное обеспечение, микрофон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акустические системы)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Оконечный абонентский терминал,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IP-телефоны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портативные мощностью до 5 Вт с диапазонами частот 134 – 174 МГц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451 – 480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Вспомогательное оборудование,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питания для портативных радиостанций мощностью до 5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имеющие полосу частот от 300 Гц до 3,4 кГц,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мм и высотой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мм, используемые для телекоммуникаций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 объединенные с микрофоном, и комплекты, состоящие из микрофона и одного или более громкоговорителей,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8518 30 950 0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средства оповещения населения об опасностях, возникающих при военных конфликтах или вследствие этих конфликтов, а также о чрезвычайных ситуациях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Автоматизированное рабочее место оповещения (комплект оборудования рабочего места оповещения населения, включающий в себя устройство ввода-вывода и отображения информации, ПЭВМ со специальным программным обеспечением)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Аппаратура запуска и мониторинга оконечных средств оповещения,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(блоки) сопряжения оконечных средств оповещения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звукоусилительные, усилительно-коммуникационные блоки для оконечных средств оповещения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запуска оконечного средства оповещения типа "сирена" по каналу связи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Оконечное средство оповещения,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громкоговорители рупорные, системы акустические, различной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громкоговорителей, смонтированных в одном корпусе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8518 22 000 9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оконечное средство оповещения типа "сирена"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 Аварийно-спасательные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Аварийно-спасательные машины,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транспортно-погрузочные средства для аварийно-спасательных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для перевозки спасательных формирований, пострадавших, спасательных средств, диагностической аппаратуры, спасательного инструмента и оборудования, снего- и болотоходы, транспортеры и амфибии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8703 10 180 0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8703 23 194 0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8703 40 592 1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8703 50 399 1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8703 50 399 9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8703 50 599 1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8703 60 592 1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8703 70 399 1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8703 70 399 9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8703 70 599 1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8704 23 920 2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8704 41 310 1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8704 41 310 9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8704 41 910 9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8704 42 910 2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8704 42 910 9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8704 43 910 1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8704 43 910 2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8704 43 910 3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8704 43 910 9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8704 51 310 1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8704 51 310 9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8704 52 910 2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8704 52 910 9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машины для разбора завалов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8429 11 001 0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8429 11 002 0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8429 11 009 0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8429 20 001 0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8429 20 009 9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Аварийно-спасательные робототехнические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8428 70 000 9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8806 23 000 9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8806 24 000 9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8806 91 000 9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8806 92 000 9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8806 93 000 9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8806 94 000 9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Аварийно-спасательные инструменты, в том числе: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тросы из коррозионно-стойкой стали лебедок электрических для перемещения грузов с тяговым усилием 20 кН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7312 10 200 9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для цепных пил по бетону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8202 40 000 0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механизированные для резки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8203 30 000 0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аварийно-спасательного инструмента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регулятором давления, на колесных шасси, буксируемые, производительностью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 установки аварийно-спасательного инструмента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регулятором давления, на колесных шасси, буксируемые, производительностью более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для перемещения грузов с тяговым усилием 20 кН и более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 для аварийно-спасательных работ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электрические для аварийно-спасательных работ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пневмодомкраты, пневмозаглушки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пневмопластыри для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8467 19 000 0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электроперфораторы с энергией удара бойка 8 Дж и более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цепные электрические для резки бетонных конструкций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дисковые электрические глубиной резания 150 мм и более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8467 22 300 0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бензорезы по бетону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8467 22 300 0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кусачки, комбинированные ножницы, расширители, гидроцилиндры (с одним и двумя штоками) для аварийно-спасательных работ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8467 89 000 0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насосы, насосные установки, гибкие гидролинии, быстроразъемные соединения гидравлического инструмента для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8413 50 200 0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8413 60 800 0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8413 70 650 0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8413 70 890 0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8414 10 250 0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8414 10 810 0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8414 10 890 0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Средства поиска пострадавших,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поиска пострадавших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чрезвычайных ситуаций телевизионные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8525 81 190 0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8525 83 190 0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8525 89 190 0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поиска пострадавших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чрезвычайных ситуаций радиолокационные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 химического анализа, приборы и аппаратура для поиска пострадавших в зонах чрезвычайных ситуаций, основанные на измерении или контроле количества тепла или звука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Средства преодоления водных преград, в том числе: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временных наплавных мостов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7308 10 000 0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7308 90 980 9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спасательные и поисково-спасательные, включая суда на воздушной подушке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8903 11 000 0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8906 90 100 0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надувные и плоты спасательные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8907 10 000 0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понтоны пластиковые плавучих помостов и опор временных мостовых сооружений, кранцы-буи для спасательных судов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 Средства жизнеобеспечения спасателей и пострадавших: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9406 10 100 0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9406 90 900 9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каркасные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6306 22 000 0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спасателя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6204 39 900 0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(снаряжение) спасателя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6307 20 000 0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рук, ног, головы спасателя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6116 10 900 9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6506 10 800 0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Технические средства мониторинга чрезвычайных ситуаций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Информационно-вычислительные (программно-технические) комплексы мониторинга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Средства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 Датчики и измерительные средства контроля изменения состояния параметров окружающей среды или отдельных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9014 20 200 9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9015 80 990 0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9025 19 800 9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9026 10 210 0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9026 10 290 0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9026 10 810 0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9026 10 890 0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       1. Для целей применения настоящего перечня необходимо руководствоваться как наименованием продукции, так и кодом ТН ВЭД ЕАЭС.</w:t>
      </w:r>
    </w:p>
    <w:bookmarkEnd w:id="77"/>
    <w:bookmarkStart w:name="z4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Настоящий перечень не распространяется на продукцию, указанную в пункте 3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