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0a4c" w14:textId="5e1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единую Товарную номенклатуру внешнеэкономической деятельности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аккумуляторов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февраля 2024 года № 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подсубпозиции 8507 20 800 1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г. № 80,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тяговые аккумуляторы".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наименование позиции с кодом 8507 20 800 1 ТН ВЭД ЕАЭС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тяговые аккумуляторы".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аккумуляторов.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