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1cf59" w14:textId="d81cf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планов либерализации по отдельным секторам услуг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Высшего Евразийского экономического совета от 26 декабря 2024 года № 4.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доклада Евразийской экономической комиссии о результатах проведения мониторинга и контроля за исполнением мероприятий, предусмотренных планами либерализации,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26 декабря 2016 г. № 23 (далее - доклад):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Правительствам государств - членов Евразийского экономического союза и Евразийской экономической комиссии при проведении работы по реализации положений раздела XV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учитывать положения доклада.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по истечении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календарных дней с даты его опубликования на официальном сайте Евразийского экономического союза.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Высшего Евразийского экономического совета: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Кыркызской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