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a995" w14:textId="69aa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председательстве в органах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2024 года № 21.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8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Республику Беларусь государством, председательствующим в 2025 году в Высшем Евразийском экономическом совете, Евразийском межправительственном совете и Совете Евразийской экономической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2025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