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954" w14:textId="8c8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сентября 2024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Российской Федерации Глазьева Сергея Юрьевича.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