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b9b25" w14:textId="1ab9b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Председателя Суда Евразийского экономического союза и его заместителя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Высшего Евразийского экономического совета от 9 апреля 2024 года № 1.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Статута Суда Евразийского экономического союза (приложение № 2 к Договору о Евразийском экономическом союзе от 29 мая 2014 года) Высший Евразийский экономический совет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Суда Евразийского экономического союза - судью Суда Евразийского экономического союза Дронова Алексея Александровича;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заместителем Председателя Суда Евразийского экономического союза - судью Суда Евразийского экономического союза Ажибраимову Айжамал Мусуратбековну.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даты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Высшего Евразийского экономического совета: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 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Кыркызской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Федерации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