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e6a0" w14:textId="6ace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механизмах создания научно-технологических консорциумов для реализации совместных инфраструктурных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декабря 2023 года № 37.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пункта 6.4.7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экономической интеграции до 2025 года, утвержденных Решением Высшего Евразийского экономического совета от 11 декабря 2020 г. № 12, и пункта 6.4.7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</w:t>
      </w:r>
      <w:r>
        <w:rPr>
          <w:rFonts w:ascii="Times New Roman"/>
          <w:b/>
          <w:i w:val="false"/>
          <w:color w:val="000000"/>
          <w:sz w:val="28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Евразийского экономического союза (далее – Союз) с даты опубликования настоящей Рекомендации на официальном сайте Союза при реализации совместных инфраструктурных проектов в Союзе принимать во внимание механизмы создания научно-технологических консорциумов, информация о которых размещена на официальном сайте Союза по адресу: https://eec.eaeunion.org/upload/medialibrary/f7a/6.4.7.pdf.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