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8edc" w14:textId="e1e8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Руководстве по представлению документов, входящих в состав модуля 1 регистрационного досье лекарственного препарата, в форме электронного общего технического документа в уполномоченные органы (экспертные организации) государств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сентября 2023 года № 23.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а также в целях обеспечения применения уполномоченными органами (экспертными организациями) государств – членов Евразийского экономического союза единых подходов при приеме документов, входящих в состав модуля 1 регистрационного досье лекарственного препарата, в государствах признания в рамках процедур регистрации, подтверждения регистрации и внесения изменений в регистрационное досье лекарственного препарата согласно Правилам регистрации и экспертизы лекарственных средств для медицинского применения, утвержденным Решением Совета Евразийской экономической комиссии от 3 ноября 2016 г. № 78,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по истечении 30 календарных дней с даты опубликования настоящей Рекомендации на официальном сайте Евразийского экономического союза при предоставлении заявителями документов, входящих в состав модуля 1 регистрационного досье лекарственного препарата, в форме электронного общего технического документа в рамках процедур регистрации, подтверждения регистрации и внесения изменений в регистрационное досье лекарственного препарата применять Руководство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г. № 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представлению документов, входящих в состав модуля 1 регистрационного досье лекарственного препарата, в форме электронного общего технического документа в уполномоченные органы (экспертные организации) государств признания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Руководство содержит рекомендации по представлению заявителями документов модуля 1 регистрационного досье лекарственного препарата в форме электронного общего технического документа (далее – эОТД) в уполномоченный орган (экспертную организацию) государства признания в соответствии с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Правила регистрации и экспертизы).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Заявитель в рамках процедур, предусмотренных разделами V.II и VI Правил регистрации и экспертизы, а именно при регистрации и экспертизе лекарственного препарата по процедуре взаимного признания в государстве признания и по децентрализаванной процедуре, представляет в уполномоченный орган (экспертную организацию) государства признания документы и данные (в том числе, документы, специфичные для государств – членов Евразийского экономического союза (далее – государства-члены, Союз)) модуля 1 эОТД в электронном виде (далее – электронный вид) или модуля 1 эОТД в виде электронного документа (далее – электронный документ), подготовленного в соответствии с требованиями законодательства государства-члена к электронным документам.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регистрации и экспертизе лекарственного препарата в рамках процедуры взаимного признания в государстве признания заявитель представляет в уполномоченный орган (экспертную организацию) государства признания документы, модуля 1 регистрационного досье специфичные для государств-членов на электронном носителе или посредством загрузки через личный кабинет в электронном виде или в виде электронных документов (в том числе актуализированных документов, относящихся исключительно к государству признания). В сопроводительном письме заявитель указывает сведения о всех внесенных в регистрационное досье лекарственного препарата (далее – регистрационное досье) изменениях в случае, если они были инициированы до даты подачи заявления на регистрацию лекарственного препарата в государства признания (с указанием номеров заявлений и приложением копий решений (заключений) уполномоченного органа референтного государства).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положениями приложения № 5 к Правилам регистрации и экспертизы, общий технический документ и эОТД состоят из 5 модулей. Модуль 1 является специфичным для государств-членов. Модули 2 – 5 являются общими для всех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все документы модуля 1 могут быть специфичными для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Рекомендации заявителям по представлению документов модуля 1 регистрационного досье специфичныхдля государств-членов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государство признания обязательно представляются в составе модуля 1 только документы, специфичные для государств-членов в электронном виде или в виде электронного документа.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 актов органов Союза в сфере обращения лекарственных средств к специфичным для государств-членов документам относятся: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структурного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(структурного элемента эОТД)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о необходимости представления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эОТД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регистрации лекарственного препарата (приведении регистрационного досье лекарственного препарата в соответствие с требованиями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оплату экспертных работ и (или) сбора (пошлины) за регистрацию в соответствии с законодательством государства-члена, осуществляющего регистрацию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(рекомендация) уполномоченного органа (экспертной организации) государства-члена по итогам предварительного научного консультирования относительно данного лекарственного препарата в государстве-члене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при наличии и в случае, если отсутствует в регистрационном досье, представленном заявителем в референтное государство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Экспертного комитета по лекарственным средствам по итогам предварительного научного консультирования относительно данного лекарственного препарата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при наличии и в случае, если она отсутствует в регистрационном досье, представленном заявителем в референтное государство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общей характеристики лекарственного препарата, инструкции по медицинскому применению (листка-вкладыша) на русском языке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только в случаях, когда необходимо представление на языке государства-члена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в связи с наличием другого торгового наименования или другого представителя держателя регистрационного удостоверения в государстве признания.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структурного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(структурного элемента эОТД)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о необходимости представления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эОТД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Правилам регистрации и экспертизы по итогам процедуры признания в государстве признания заявителю выдают инструкцию по медицинскому применению лекарственного препарата, общую характеристику лекарственного препарата на языке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первичной (внутренней) и вторичной (потребительской), промежуточной упаковок на русском языке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только в случаях, когда необходимо представление на языке государства-члена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в связи с наличием другого торгового наименования или другого представителя держателя регистрационного удостоверения в государстве признания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Правилам регистрации и экспертизы по итогам процедуры в государстве признания выдают держателю регистрационного удостоверения макеты первичной (внутренней) и вторичной (потребительской), промежуточной упаковок на языке государства-члена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нормативного документа по качеству лекарственного препарата, подготовленный в соответствии с Руководством по составлению нормативного документа по качеству лекарственного препарата,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7 сентября 2018 г. №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копия утвержденного референтным государством нормативного документа по качеству лекарственного препарата для согласования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держателя регистрационного удостоверения о дополнительном торговом наименовании лекарственного препарата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только в случае, если торговое наименование лекарственного препарата в государстве признания отличается от торгового наименования, лекарственного препарата, утвержденного референтным государством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мастер-файл системы фармаконадзора держателя регистрационного удостоверения в соответствии с требованиями Правил надлежащей практики фармаконадзора Евразийского экономического союза,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3 ноября 2016 г. № 87, или краткая характеристика системы фармаконадзора держателя регистрационного удостоверения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при наличии другого представителя держателя регистрационного удостоверения в государстве признания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подтверждение того, что держатель регистрационного удостоверения имеет в своем распоряжении уполномоченное лицо, ответственное за фармаконадзор на территории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при наличии другого представителя держателя регистрационного удостоверения в государстве признания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управления рисками на лекарственный препарат, заявляемый на регистрацию в соответствии с требованиями Правил надлежащей практики фармаконадзора Евразийского экономического союза,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3 ноября 2016 г. № 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проекта для утверждения при наличии другого представителя держателя регистрационного удостоверения в государстве признания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 наличии утвержденного в рамках текущей процедуры утверждаемого референтным государством плана управления рисками – его представление необходимо для согласования государством признания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заверенные надлежащим образом, подтверждающие наличие взаимодействия, обеспечивающего надлежащее выполнение несколькими юридическими лицами всех обязанностей держателя регистрационного удостоверения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регистрацию товарного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представление только в случаях, когда торговое наименование лекарственного препарата в государстве признания отличается от торгового наименования лекарственного препарата, утвержденного референтным государством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08001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этом случае проекты общей характеристики лекарственного препарата и инструкции по медицинскому применению лекарственного препарата представляют собой перевод текста утвержденных референтным государством общей характеристики лекарственного препарата и инструкции по медицинскому применению лекарственного препарата.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этом случае макеты упаковок лекарственного препарата представляют собой перевод утвержденных референтным государством макетов упаковок лекарственного препарата.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Заявителем могут быть представлены в уполномоченный орган (экспертную организацию) государства признания другие документы, в том числе по запросу или согласованию с уполномоченным органом (экспертной организацией) государства признания дополнительные документы модуля 1, не указанные в пункте 5 настоящего Руководства документы с условием обоснования их специфичности для государства-члена.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(экспертные организации) государств-членов вправе размещать на своих официальных сайтах в информационно-телекоммуникационной сети Интернет дополнительные рекомендации заявителям в части представления разъяснений и (или) в целях обеспечения соблюдения заявителями специфичных требований государств-членов в случае, если они не противоречат положениям настоящего Руководства и актов органов Союза в сфере обращения лекарственных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Обеспечение целостности эОТД на протяжении "жизненного цикла" регистрационного досье лекарственного препарата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соблюдения целостности, неизменности, актуальности, достоверности и версионности эОТД на протяжении его "жизненного цикла", когда заявитель представляет первичные версии (последовательности) эОТД в уполномоченные органы (экспертные организации) государств-членов, а затем последовательно или параллельно вносит изменения в них, модуль 1 для разных государств-членов рассматривается в качестве разных экземпляров модуля 1, изолированных друг от друга (как показано на рисунке), в которых допускается представление различного набора документов, специфичных для государств-членов с учетом их статуса (референтное государство или государство признания).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909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Синий цвет – модули регистрационного досье, представляемые в уполномоченный орган (экспертную организацию) референтного государства.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цвет – модули регистрационного досье, представляемые в уполномоченный орган (экспертную организацию) государства признания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Рисунок. Модульная схема регистрационного досье со специфичными для государств-членов документами модуля 1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качестве фактора, обеспечивающего изоляцию модулей друг от друга, используется атрибут csdo:UnifiedCountryCode, являющийся обязательным в структуре электронного документа R.022, а также не допускающий множественности значений. Структура документа в электронном виде "Сведения регистрационного дела или регистрационного досье лекарственного препарата" (R.022) предназначена для представления в электронном виде документов регистрационного дела или регистрационного досье лекарственного препарата в соответствии с приложениями № 4 и № 5 к Правилам регистрации и экспертизы и Требованиями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(далее – Требования). Таким образом, один документ R.022 (в XML-формате) не может содержать одновременно документы для разных государств-членов.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Операции, выполняемые над документами эОТД в структуре R.022, могут быть применены только к документам в рамках государства, указанного в атрибуте csdo:UnifiedCountryCode. Указанное ограничение позволяет гарантировать изоляцию модулей разных государств-членов на протяжении всего "жизненного цикла" регистрационного досье лекарственного препарата. </w:t>
      </w:r>
    </w:p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Номера версий (последовательностей, подач) эОТД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Заявители принимают во внимание ограничение, накладываемое правилом формирования номеров последовательности регистрационного досье лекарственного препарата в составе эОТД. Каждая новая подача заявления на выполнение процедур, связанных с регистрацией, сопровождается представлением версии эОТД регистрационного досье лекарственного препарата имеющей порядковый номер больше предыдущих номеров в каждом из уполномоченных органов (экспертных организаций) государств-членов. При этом допускается осуществлять пропуск номеров, а также использовать один и тот же номер для подачи в разные государства признания (параллельная подача). При этом номер последовательности подачи в государстве признания не должен совпадать с номером последовательности в референтном государстве.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Первичная версия модуля 1 для уполномоченного органа</w:t>
      </w:r>
    </w:p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(экспертной организации) государства признания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Первичная версия (последовательность) модуля 1 регистрационного досье для уполномоченного органа (экспертной организации) государства признания содержит только те документы, которые являются специфичными для уполномоченных органов (экспертных организаций) государства признания, поскольку государство признания имеет доступ к документам модуля 1 референтного государства.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подачи заявления и регистрационного досье лекарственного препарата в уполномоченные органы (экспертные организации) одного референтного государства и двух государств признания по процедуре взаимного признания и по децентрализованной процедуре,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Руководству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входящих в состав модуля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досье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препарата, в форме электронного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документа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(экспертные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 государств признания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подачи заявления и регистрационного досье лекарственного препарата в уполномоченные органы (экспертные организации) одного референтного государства и двух государств признания по процедуре взаимного признания и по децентрализованной процедуре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1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Подача заявления и регистрационного досье лекарственного препарата по процедуре взаимного признания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(KZ)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(AM)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(AM)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(подачи)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 (KZ)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 (RU, AM)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подача в РГ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запрос № 1 РГ (после оценки ответа версия, одобренная РГ)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запрос № 2 РГ (после оценки ответа версия, одобренная РГ)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на запрос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на запрос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значимого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типа, затрагивающего общую характеристику лекарственного препарата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ГП 2 незначимого изменения IA типа, затрагивающего макеты на языке государства-члена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/ государство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операции (hcsdo:OperationAtribute)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KZ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RU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AM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new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BY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KG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 / KZ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 / KZ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 / KZ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 / KZ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 R.022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 R.022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UnifiedCountryCode=KZ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UnifiedCountryCode=KZ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UnifiedCountryCode=KZ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UnifiedCountryCode=RU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UnifiedCountryCode=AM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UnifiedCountryCode=AM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UnifiedCountryCode=RU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UnifiedCountryCode=KZ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SubmissionSequence=0007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UnifiedCountryCode=RU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SubmissionSequence=0007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UnifiedCountryCode=AM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UnifiedCountryCode=AM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SubmissionSequence=0008</w:t>
            </w:r>
          </w:p>
        </w:tc>
      </w:tr>
    </w:tbl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Сокращения, используемые в настоящем примере, означают следующее: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"РГ" – референтное государство;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"ГП" – государство признания.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примере в качестве референтного государства заявителем указана Республика Казахстан.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заявление одновременно подается в уполномоченные органы (экспертные организации) государств признания – Российскую Федерацию и Республику Армения.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запрос уполномоченного органа (экспертной организации) Республики Армения заявителем предоставлен ранее ответа на запрос уполномоченного органа (экспертной организации) Российской Федерации. 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Требований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указание сведений о каждом представлении регистрационного досье лекарственного препарата (подаче, версии (последовательности предоставления регистрационного досье: (SubmissionSequence)) в виде 4 арабских цифр, начиная с 0000, следует выполнять с учетом ограничения, указанного в пункте 10 настоящего Руководства.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приложением № 19 к Правилам регистрации и экспертизы при внесении значимых изменений II типа заявитель одновременно представляет всем соответствующим органам (экспертным организациям) заявление на внесение изменений согласно приложению № 2 к указанным Правилам на бумажном носителе или в виде электронного документа, подписанного электронной подписью, документы, подтверждающие оплату сбора (пошлины) за внесение изменений в случаях и порядке, предусмотренных законодательством государств-членов. При этом заявитель представляет в уполномоченный орган (экспертную организацию) референтного государства регистрационное досье лекарственного препарата на изменение (уведомление), содержащее элементы, перечисленные в Дополнении IV приложения № 19 к Правилам регистрации и экспертизы. При необходимости и по согласованию с экспертной организацией заявитель представляет в уполномоченный орган (экспертную организацию) референтного государства образцы лекарственных препаратов, стандартные образцы активных фармацевтических субстанций и родственных примесей, специфические реагенты и другие материалы, необходимые для проведения лабораторных испытаний.</w:t>
      </w:r>
    </w:p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необходимости одновременного представления указанного заявления в уполномоченные органы (экспертные организации) нескольких государств признания, заявитель вправе представить модуль 1 эОТД в виде версии (последовательности) модуля 1 для государства признания с одним порядковым номером в соответствии с таблицей 2.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(подачи)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значимого изменения II типа, затрагивающего общую характеристику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/ государство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операции (hcsdo:OperationAtribute)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RU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AM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BY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 R.022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XML R.022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UnifiedCountryCode=KZ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SubmissionSequence=0007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UnifiedCountryCode=RU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SubmissionSequence=0007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UnifiedCountryCode=AM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SubmissionSequence=0007</w:t>
            </w:r>
          </w:p>
        </w:tc>
      </w:tr>
    </w:tbl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при одновременной подаче заявления рекомендуется использовать порядковые номера версии (последовательности) модуля 1 для государства признания и представлять этот модуль в соответствии с таблицей 3.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(подачи)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значимого изменения II типа, затрагивающего общую характеристику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/ государство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(hcsdo:OperationAtribute)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AM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XML R.022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XML R.022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SubmissionSequence=0009</w:t>
            </w:r>
          </w:p>
        </w:tc>
      </w:tr>
    </w:tbl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учитывать рекомендации, указанные в пунктах 2 – 4 настоящего Руководства. Так, в рамках процедуры, описанной в примере для Республики Армения, в эОТД представляются документы в соответствии с таблицей 4.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структурного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(структурного элемента в эОТД)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о необходимости представления документа в эОТД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регистрации лекарственного препарата (приведении регистрационного досье лекарственного препарата в соответствие с требованиями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экспертных работ и (или) сбора (пошлины) за регистрацию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общей характеристики лекарственного препарата, инструкции по медицинскому применению (листка-вкладыша)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только в случае если необходимо представление на языке государства-члена.(в виде перевода) с учетом внесенных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2</w:t>
      </w:r>
    </w:p>
    <w:bookmarkStart w:name="z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Подача заявления и регистрационного досье лекарственного препарата по децентрализованной процедуре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(KZ)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(AM)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(KZ)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(AM)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(AM)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(подачи)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 (KZ)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 (RU, AM)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подача в РГ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 ГП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 ГП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запрос 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 ГП 1 документов, которые требуют корректировки при ответе на запрос РГ (при необходимости)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 ГП 2 документов, которые требуют корректировки при ответе на запрос РГ (при необходимости)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значимого изменения II типа, затрагивающего общую характеристику лекарственного препарата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незначимого изменения IA типа в ГП 2, затрагивающего макеты на языке государства-члена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/ государство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операции (hcsdo:OperationAtribute)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RU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AM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new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BY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KG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 /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 /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 /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 /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new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XML R.022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XML R.022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UnifiedCountryCode=KZ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UnifiedCountryCode=RU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UnifiedCountryCode=AM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UnifiedCountryCode=KZ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UnifiedCountryCode=RU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UnifiedCountryCode=AM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UnifiedCountryCode=KZ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SubmissionSequence=0006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UnifiedCountryCode=RU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SubmissionSequence=0006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UnifiedCountryCode=AM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UnifiedCountryCode=AM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SubmissionSequence=0007</w:t>
            </w:r>
          </w:p>
        </w:tc>
      </w:tr>
    </w:tbl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Сокращения, используемые в настоящем примере, означают следующее: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"РГ" – референтное государство;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"ГП" – государство при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примере в качестве референтного государства заявителем указаны: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референтного государства – Республика Казахстан;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государств признания – Республика Армения и Российская Федерация.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Требований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 указание сведений о каждом представлении регистрационного досье лекарственного препарата (подаче, версии (последовательности предоставления регистрационного досье: (SubmissionSequence)) в виде 4 арабских цифр, начиная с 0000, следует выполнять с учетом ограничения, предусмотренного пунктом 10 настоящего Руководства.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пункта 94 Правил регистрации и экспертизы общий запрос от экспертных организаций государств признания формируется референтным государством. 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следует учитывать, что при ответе на указанный запрос может потребоваться корректировка документов, специфичных для государств признания.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приложением № 19 к Правилам регистрации и экспертизы при внесении значимых изменений II типа заявитель одновременно представляет всем соответствующим уполномоченным органам (экспертным организациям) заявление на внесение изменений согласно приложению № 2 к указанным Правилам на бумажном носителе или в виде электронного документа, подписанного электронной подписью, документы, подтверждающие оплату сбора (пошлины) за внесение изменений в случаях и порядке, предусмотренных законодательством государств-членов. При этом заявитель представляет в уполномоченный орган (экспертную организацию) референтного государства регистрационное досье лекарственного препарата на изменение (уведомление), содержащее элементы, перечисленные в Дополнении IV приложения № 19 к Правилам регистрации и экспертизы. При необходимости и по согласованию с экспертной организацией заявитель представляет в уполномоченный орган (экспертную организацию) референтного государства образцы лекарственных препаратов, стандартные образцы активных фармацевтических субстанций и родственных примесей, специфические реагенты и другие материалы, необходимые для проведения лабораторных испытаний.</w:t>
      </w:r>
    </w:p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необходимости одновременного представления указанного заявления в уполномоченные органы (экспертные организации) нескольких государств признания, заявитель вправе представить модуль 1 эОТД в виде версии (последовательности) модуля 1 для государства признания с одним порядковым номером в соответствии с таблицей 2.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(подачи)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значимого изменения II типа, затрагивающего общую характеристику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/ государство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операции (hcsdo:OperationAtribute)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RU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AM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BY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 / KZ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XML R.022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XML R.022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UnifiedCountryCode=KZ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SubmissionSequence=0006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UnifiedCountryCode=RU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SubmissionSequence=0006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UnifiedCountryCode=AM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SubmissionSequence=0006</w:t>
            </w:r>
          </w:p>
        </w:tc>
      </w:tr>
    </w:tbl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при одновременной подаче заявления рекомендуется использовать порядковые номера версии (последовательности) модуля 1 регистрационного досье для государства признания и представлять этот модуль в соответствии с таблицей 3.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(подачи)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значимого изменения II типа, затрагивающего общую характеристику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/ государство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операции (hcsdo:OperationAtribute)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AM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 / KG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 / 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 R.022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XML R.022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UnifiedCountryCode=KZ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UnifiedCountryCode=AM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SubmissionSequence=0009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учитывать рекомендации, указанные в пунктах 2 – 4 настоящего Руководства. Так в рамках процедуры, описанной в примере для Республики Армения, в эОТД представляются документы в соответствии с таблицей 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структурного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(структурного элемента в эОТД)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о необходимости предоставления документа в эОТД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регистрации лекарственного препарата для медицинского применения (приведении регистрационного досье лекарственного препарата в соответствие с требованиями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экспертных работ и (или) сбора (пошлины) за регистрацию в соответствии с законодательством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общей характеристики лекарственного препарата, инструкции по медицинскому применению (листка-вкладыша)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только в случаях, если необходимо представление на языке государства-члена.(в виде перевода) с учетом внесенных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