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1117" w14:textId="6e91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тематике совместных мероприятий государств – членов Евразийского экономического союза в сфере защиты прав потребителей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февраля 2023 года № 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9 плана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ы совместных действий государств – членов Евразийского экономического союза в сфере защиты прав потребителей (приложение к Программе, утвержденной распоряжением Евразийского межправительственного совета от 21 июня 2022 г. № 12)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 13 к Договору о Евразийском экономическом союзе от 29 мая 2014 года)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 – членам Евразийского экономического союза с даты опубликования настоящей Рекомендации на официальном сайте Евразийского экономического союза определить в 2023 году в качестве приоритетной тему года "Грамотный потребитель – ответственный бизнес" для целей информирования и просвещения граждан государств – членов Евразийского экономического союза в рамках проведения совместных мероприятий в сфере защиты прав потребителей.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