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09d" w14:textId="127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учреждений (организаций) государств - 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государствах-членах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26 октября 2023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Евразийский межправительственный совет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учреждений (организаций) государств - 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государствах-членах (приложение к Порядку координации и аналитического обеспечения селекционно-племенной работы в области племенного животноводства, проводимой в государствах - членах Евразийского экономического союза, утвержденному Решением Евразийского межправительственного совета от 5 февраля 2021 г. № 2), абзацем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опубликования на официальном сайте Евразийского экономического союза.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