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1d056" w14:textId="aa1d0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план мероприятий по реализации Стратегических направлений развития евразийской экономической интеграции до 2025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Совета Евразийской экономической комиссии от 30 марта 2023 года № 15.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план мероприятий по реализации Стратегических направлений развития евразийской экономической интеграции до 2025 года, утвержденный </w:t>
      </w:r>
      <w:r>
        <w:rPr>
          <w:rFonts w:ascii="Times New Roman"/>
          <w:b w:val="false"/>
          <w:i w:val="false"/>
          <w:color w:val="000000"/>
          <w:sz w:val="28"/>
        </w:rPr>
        <w:t>распоряжением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5 апреля 2021 г. № 4, изменения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распоряжение вступает в силу с даты его опубликования на официальном сайте Евразийского экономического союза.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Совета Евразийской экономической комиссии: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Армения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Беларусь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Казахстан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Кыргызской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Республики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Российской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Федерации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М. Григорян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И. Петришенко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С. Жумангарин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А. Касымалиев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А. Оверчук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распоряжению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марта 2023 г. № 15 </w:t>
            </w:r>
          </w:p>
        </w:tc>
      </w:tr>
    </w:tbl>
    <w:bookmarkStart w:name="z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вносимые в план мероприятий по реализации</w:t>
      </w:r>
    </w:p>
    <w:bookmarkEnd w:id="2"/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Стратегических направлений развития евразийской экономической интеграции до 2025 года</w:t>
      </w:r>
    </w:p>
    <w:bookmarkEnd w:id="3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Пункт 4.10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4.10. Создание условий для эффективной работы общих рынков лекарственных средств и медицинских изделий в рамках Союза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4.10.1. Принятие концепции дальнейшего развития общих рынков лекарственных средств и медицинских изделий в рамках Союза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утверждение концепции дальнейшего развития общего рынка лекарственных средств в рамках Союза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техническому регулированию,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государства-члены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соисполнитель: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интеграции и макроэкономике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2023 г.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распоряжение Межправи-тельственного совета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утверждение концепции дальнейшего развития общего рынка медицинских изделий в рамках Союза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техническому регулированию,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государства-члены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соисполнитель: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интеграции и макроэкономике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2024 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распоряжение Межправи-тельственного совета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Пункт 11.7.9 изложить в следующей редакции: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11.7.9. Обеспечение сотрудничества с Европейским директоратом по качеству лекарственных средств и здравоохране-нию Совета Европы, Международ-ным советом по гармонизации технических требований к регистрации лекарственных препаратов для медицинского применения и Междунаро-дным форумом регуляторов медицинских изделий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и подписание Меморандума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Европейским директоратом по качеству лекарственных средств и здравоохранению Совета Европы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техническому регулированию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2021 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Меморандум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Европейским директоратом по качеству лекарственных средств и здравоохра-нению Совета Европы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 по получению статуса "региональная инициатива по гармонизации" в Международном форуме регуляторов медицинских изделий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и предложения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мероприятиях Международного совета по гармонизации технических требований к регистрации лекарственных препаратов для медицинского применения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и предложения по результатам участия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гармонизация актов Комиссии и рекомендаций Международного совета по гармонизации технических требований к регистрации лекарственных препаратов для медицинского применения в области разработки лекарственных препаратов и изучения качества лекарственных препаратов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