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e06c" w14:textId="b7de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внедрению в Евразийском экономическом союзе механизма отслеживания перевозок с использованием навигационных пломб, определенного Соглашением о применении в Евразийском экономическом союзе навигационных пломб для отслеживания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апреля 2023 года № 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внедрению в Евразийском экономическом союзе механизма отслеживания перевозок с использованием навигационных пломб, определенного Соглашением о применении в Евразийском экономическом союзе навигационных пломб для отслеживания перевозок (далее – план).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государства – члены Евразийского экономического союза совместно с Евразийской экономической комиссией обеспечить реализацию мероприятий, предусмотренных планом.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вступления в силу Соглашения о применении в Евразийском экономическом союзе навигационных пломб для отслеживания перевозок, подписанного 19 апреля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г. № 12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мероприятий ("дорожная карта") по внедрению в Евразийском экономическом союзе механизма отслеживания перевозок с использованием навигационных пломб, определенного Соглашением о применении в Евразийском экономическом союзе навигационных пломб для отслеживания перевозок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Разработка и принятие решений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(далее – Комиссия), необходимых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функционирования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Евразийском экономическом союзе (далее − Союз) механизма отслеживания перевозок с использованием навигационных пломб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Комиссии по перечню согласно приложению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 (далее – государства-члены)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срокам, предусмотренным приложением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Формирование реестра, предусмотренного пунктом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 Соглашения о применении в Евразийском экономическом союзе навигационных пломб для отслеживания перевозок, подписанного 19 апреля 2022 г. (далее – Соглашение)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государствами-членами, которыми применяются специальные экономические меры, в Комиссию информации о товарах, к которым применяются такие меры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срокам, определенным решением, предусмотренным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пунктом 3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настоящему плану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на официальном сайте Союза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виде реестра) информации о товарах,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государствами-членами применяются специальные экономические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рабочих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дня, следующего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днем поступления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государства-члена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национальных операторов в государствах-членах (при необходимости)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календарных дней с даты вступления Соглашения в силу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уполномоченного оператора (органа), который уполномочен на взаимодействие с контролирующими органами этого государства и уполномоченными операторами (органами) других государств-членов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государств-членов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 с даты вступления Соглашения в силу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государствами-членами в Комиссию информации об уполномоченных операторах (органах)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Комиссией в государства-члены информации об уполномоченных операторах (органах)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рабочих дней со дня, следующего за днем поступления информации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Реализация временных интеграционных технических решений, предусмотренных статьей 17 Соглашения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Определение цен (тарифов) на услуги национального оператора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Заключение соглашения между уполномоченными операторами (органами)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Комиссии о готовности уполномоченного оператора (органа) к принятию временных интеграционных технических решений (пункт 4 статьи 18 Соглашения)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отслеживания перевозок до создания и введения в действие программно-аппаратного комплекса, предусмотренного пунктом 2 статьи 9 Соглашения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получения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уполномоченного оператора (органа)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выполнении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3 статьи 18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90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официального опубликования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вопросу определения требований к временным интеграционным техническим решениям, предусмотренному пунктом 17 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сведениями между уполномоченными операторами (органами) до введения в действие общего процесса в рамках Союза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взаимодействии между уполномоченными операторами (органами)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операторы (органы)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Разработка и принятие актов государств-членов, необходимых для обеспечения функционирования в Союзе механизма отслеживания перевозок с применением навигационных пломб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государств-членов по вопросам, отнесенным Соглашением к компетенции государств-членов: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порядка осуществления в государстве-члене взаимодействия между национальными операторами и уполномоченным оператором (органом) этого государства-члена, а также 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которыми они обмениваются (пункт 4 статьи 4 Соглашения)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ответственности за неисполнение или ненадлежащее исполнение национальным оператором обязанности по обеспечению работы информационной системы, применяемой для отслеживания перевозок по территориям государств-членов (пункт 1 статьи 5 Соглашения)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дополнительных требований к информационным системам национальных операторов (при необходимости)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 2 статьи 5 Соглашения)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более продолжительного срока хранения сведений и информации, указанных в абзаце четвертом пункта 2 статьи 5 Соглашения (при необходимости) (пункт 3 статьи 5 Соглашения)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 наложения и снятия навигационных пломб на таможенной территории Союза, лиц, налагающих (снимающих) навигационные пломбы и присутствующих при таком наложении (снятии), операций по наложению (снятию) навигационных пломб на таможенной территории Союза и порядка их совершения, включая порядок передачи документов (сведений), которые должна содержать навигационная пломба, хранения таких документов (сведений), а также порядка уничтожения (стирания) записанной ранее информации в случаях, предусмотренных Комиссией (при необходимости) (пункт 1 статьи 8 Соглашения)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сведений, которые доводит уполномоченный оператор (орган) до контролирующего органа своего государства-члена (абзац третий пункта 1 статьи 13 Соглашения)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порядка осуществления взаимодействия (включая информационное) между контролирующими органами государства-члена и уполномоченным оператором (органом) этого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при активации и деактивации навигационных пломб в случае, предусмотренном абзацем вторым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4 статьи 8 Соглашения, при возникновении нештатной ситуации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осуществлении несанкционированного действия,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замене или снятии навигационных пломб в пути следования (перевозки)), а также состава сведений, которыми обмениваются уполномоченный оператор (орган) и контролирующие органы (пункт 2 статьи 13 Соглашения)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порядка взаимодействия контролирующих органов с национальными операторами своего государства-члена,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являющимися уполномоченными операторами (органами) (при необходимости) (пункт 3 статьи 13 Соглашения)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состава сведений, предоставляемых национальным оператором лицу, ответственному за обеспечение объекта отслеживания навигационными пломбами (статья 15 Соглашения)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г.</w:t>
            </w:r>
          </w:p>
        </w:tc>
      </w:tr>
    </w:tbl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Понятия, используемые в настоящем плане, применяются в значениях, определенных Соглашением.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("дорожной карте")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в Евразийском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отслеживания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навигационных пломб,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Соглашением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применении в Евразийском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навигационных пломб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отслеживания перевозок</w:t>
            </w:r>
          </w:p>
        </w:tc>
      </w:tr>
    </w:tbl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7"/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вопросов, по которым предусмотрено принятие решений Евразийской экономической комиссии, необходимых для обеспечения функционирования в Евразийском экономическом союзе механизма отслеживания перевозок с применением навигационных пломб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по которым предусмотрено принятие решения Евразийской экономической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 Евразийской экономической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 и принятия решения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Определение товаров и (или) категорий товаров, случаев и (или) условий, когда перевозка товаров в соответствии с таможенной процедурой таможенного транзита не подлежит отслеживанию с применением навигационных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 пункта 2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применении в Евразийском экономическом союзе навигационных пломб для отслеживания 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− Соглашение)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Евразийского экономического союза (далее соответственно – государства-члены, Союз)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Определение лиц, ответственных за обеспечение объекта отслеживания необходимым количеством навигационных пломб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 пункта 2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3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(разработка),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формы реестра товаров,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государствами-членами применяются специальные экономические меры, состава представляемой государствами-членами информации о таких товарах, и порядка ее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3 статьи 3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Определение требований к навигационным пломбам, применяемым для отслеживания перевозок по территориям государств-членов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6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Определение структуры уникального номера перевозки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Определение требований к организации хранения электронных документов и (или) сведений из документов, содержащихся в навигационной пломбе на период отслеживания конкретной перевозки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 г.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Определение состава сведений из электронных документов и (или) из документов, которые должна содержать навигационная пломба на период отслеживания конкретной перевозки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третий пункта 4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7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 г.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Определение структур и форматов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4 статьи 7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Определение единых мер защиты информации, содержащейся в навигационной пломбе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пятый пункта 4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7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 г.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Определение мест наложения и снятия навигационных пломб на таможенной территории Союза, лиц, налагающих (снимающих) навигационные пломбы и присутствующих при таком наложении (снятии), операций по наложению (снятию) навигационных пломб на таможенной территории Союза и порядка их совершения, включая порядок передачи документов (сведений), которые должна содержать навигационная пломба, хранения таких документов (сведений), а также порядок уничтожения (стирания) записанной ранее информации, либо случаев, когда это определяется законодательством государств-членов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(разработка),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(принятие решения)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Определение действий контролирующих органов и национальных операторов, необходимых для активации и деактивации навигационной пломбы, и порядка их совершения в случае, если для отслеживания перевозок по территориям государств-членов используется навигационная пломба, зарегистрированная в информационной системе национального оператора иного государства-члена, чем государство-член, на территории которого начинается отслеживание такой перевозки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4 статьи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(разработка),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(принятие решения)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Определение случаев, когда навигационная пломба может быть снята в пути следования (перевозки) без прекращения наблюдения за объектом отслеживания, операций по ее снятию и последующему наложению, а также действий национальных операторов, уполномоченных операторов (органов) и контролирующих органов, задействованных при таком снятии, и порядка совершения таких действий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 статьи 10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Определение случаев, при которых допускается замена навигационной пломбы в пути следования (перевозки) объекта отслеживания по территориям государств-членов, операций по ее замене, действий национальных операторов, уполномоченных операторов (органов) и контролирующих органов, задействованных при такой замене, и порядка их совершения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статьи 10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Определение относимых к нештатным ситуациям случаев, возникших в пути следования (перевозки) по территориям государств-членов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статьи 11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(разработка),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Определение действий национального оператора, отслеживающего перевозку по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территориям государств-членов, при возникновении нештатной ситуации и (или) осуществлении несанкционированного действия, национальных операторов, уполномоченных операторов (органов) других государств-членов, которым передана информация о возникновении нештатной ситуации и (или) осуществлении несанкционированного действия, контролирующих органов при получении ими соответствующей информации и порядка их 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статьи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(разработка),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(принятие решения)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Определение сведений, которыми обмениваются уполномоченные операторы (органы) по каждой отслеживаемой перевозке, и порядка информационного взаимодействия между уполномоченными операторами (органами)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второй и третий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2 статьи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официального опубликования решений, указанных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10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настоящего перечня,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того, какая дата является более поздней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 Определение требований к временным интеграционным техническим решениям, принимаемым уполномоченными операторами (органами) с участием национальных операторов,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сведений по каждой отслеживаемой перевозке, подлежащих учету и хранению в информационных системах национальных 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 статьи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официального опубликования решений, указанных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10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настоящего перечня,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того, какая дата является более поздней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 Определение порядка межгосударственного информационного взаимодействия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интегрированной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Союза (в зависимости от вида государственного контроля (надзора))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14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(принятие решения)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Определение порядка обмена информацией о принятых в процессе перевозки мерах и формах контроля между контролирующими органами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мониторинга проведения государственного контроля (надзора) в отношении товаров (продукции), перевозимых в соответствии с Соглашением по территориям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применением навигационных пломб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седьмой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 статьи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(разработка),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официального опубликования решений, указанных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10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настоящего перечня,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того, какая дата является более поздней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Определение случаев, когда навигационные пломбы применяются для отслеживания объектов отслеживания, указанных в подпунктах 1 – 3 пункта 1 статьи 3 Соглашения или определенных Комиссией в соответствии с подпунктом 4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 статьи 3 Соглашения, при их перевозках, осуществляемых иными видами транспорта, чем виды транспорта, указанные в этих подпунктах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 пункта 2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(подготовка предложений),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определен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Определение иных объектов отслеживания, помимо указанных в подпунктах 1 – 3 пункта 1 статьи 3 Соглашения, перевозимых автомобильным и (или) железнодорожным видами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 пункта 1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(подготовка предложений), Комиссия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(принятие решения)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Определение условий отслеживания перевозок по территориям государств-членов и (или) использования результатов такого отслеживания контролирующими органами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 пункта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(подготовка предложений), 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определен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Определение иных электронных документов (сведений), которые должна содержать навигационная пломба на период отслеживания конкретной перевозки, помимо указанных в пункте 2 статьи 7 Соглашения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(подготовка предложений), Комиссия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определен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Внесение изменений в Решение Коллегии Евразийской экономической комиссии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г. № 29 в части дополнения новым общим процессом, обеспечивающим информационное взаимодействие между уполномоченными операторами (органами)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2 статьи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6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официального опубликования решения, указанного в пункте 16 настоящего перечня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Определение правил реализации общего процесса и технологических документов, регламентирующих информационное взаимодействие между уполномоченными операторами (органами)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2 статьи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6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официального опубликования решения, указанного в пункте 16 настоящего перечня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Обеспечение маршрутизации информации, получаемой от навигационной пломбы,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информационные системы уполномоченных операторов (органов)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определен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Определение услуг, осуществляемых национальным оператором, помимо указанных в пункте 1 статьи 16 Соглашения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16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(подготовка предложений), Комиссия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не определен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Начало отслеживания перевозок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навигационных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18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(принятие 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Понятия, используемые в настоящем перечне, применяются в значениях, определенных Соглашением.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