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2f56" w14:textId="ea82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переговорной делегации для участия в переговорах по пересмотру тарифных обязательств Кыргызской Республики во Всемирной торговой организации в связи с присоединением Кыргызской Республики к Договору о Евразийском экономическом союзе от 29 мая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30 марта 2023 года № 9.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состав переговорной делегации для участия в переговорах по пересмотру тарифных обязательств Кыргызской Республики во Всемирной торговой организации в связи с присоединением Кыргызской Республики к </w:t>
      </w:r>
      <w:r>
        <w:rPr>
          <w:rFonts w:ascii="Times New Roman"/>
          <w:b w:val="false"/>
          <w:i w:val="false"/>
          <w:color w:val="000000"/>
          <w:sz w:val="28"/>
        </w:rPr>
        <w:t>Договору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9 августа 2016 г. № 16, следующие изменения: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состав переговорной делегации следующих лиц: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т Кыргызской Республики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Береналиев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Азатбек Бабаканович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Департамента экономической дипломатии Министерства иностранных дел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Киселева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Римма Хаджимуратовна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торговой политики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Малаев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Назарбек Камалдинович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и коммерции Кыргызской Республики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т Республики Беларусь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Куделевич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Дарья Анатольевна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секретарь управления торговых переговоров и защитных мер Департамента внешнеэкономической деятельности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Прокопчук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внешнеэкономической деятельности – начальник управления торговых переговоров и защитных мер Министерства иностранных дел Республики Беларусь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т 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Назымбековна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внешнеторговой деятельности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Малгаждаров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Думан Бекмуратович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Департамента внешнеторговой деятельности Министерства торговли и интеграции Республики Казахстан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т Евразийской экономической комиссии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Галкина-Куличева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Юрьевна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международного сотрудничества по вопросам торговли Департамента торговой политики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Лазарь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Васильевна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международного сотрудничества по вопросам торговли Департамента торговой политики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Оганесян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Аветис Оганесович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торговой политики;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указать новые должности следующих членов переговорной делегации: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Тер-Григорян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Нина Григорьевна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ВТО Департамента экономического сотрудничества с Европейским союзом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Абдигали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Кайратулы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Департамента внешнеторговой деятельности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Ашитов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Батыржанович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внешнеторговой деятельности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Акынбеков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Эмилбекович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тарифного регулирования – заместитель начальника Управления таможенных платежей и тарифного регулирования Государственной таможенной службы при Министерстве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Джумалиев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Муктар Кыбылбекович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Министра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Каарбаева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Назгуль Токтогуловна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сектором по работе с ЕАЭС и вопросам ВТО Управления стратегического развития Министерства сельского хозяйства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Максутов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Нурбек Бекболотович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представительства Министерства экономики и коммерции Кыргызской Республики по вопросам ВТО в г. Женеве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Мамбетжунушева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Эльнура Рыскельдиевна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Государственной таможенной службы при Министерстве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Ормонова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Сыядат Акматбековна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сектором по вопросам ВТО Управления торговой политики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торговли товарами Департамента торговых переговоров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Казарян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Ваагн Рудольфович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таможенно-тарифного и нетарифного регулирования Евразийской экономической комиссии;</w:t>
            </w:r>
          </w:p>
        </w:tc>
      </w:tr>
    </w:tbl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исключить из состава переговорной делегации Алишерова Э.Т., Джумалиеву А.А., Исаева А.С., Курманова Н.Д., Карапетян Н.К., Серпикова В.М., Шатохину Е.В., Азенова Ж.Е., Байкадамову У.Т., Киселеву К.Е. и Шишаеву О.Ю.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принятия.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 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А. 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