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933fb" w14:textId="ff933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отдельных видов тканей, изготавливаемых из плоских или аналогичных нитей из полиэтилена или полипропилена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29 августа 2023 года № 85.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 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Установить ставку ввозной таможенной пошлины Единого таможенного тарифа Евразийского экономического союза,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сентября 2021 г. № 80, в отношении отдельных видов тканей, изготавливаемых из плоских или аналогичных нитей из полиэтилена или полипропилена и классифицируемых кодом 5407 20 190 0 ТН ВЭД ЕАЭС, в размере 0 процентов от таможенной стоимости с даты вступления в силу настоящего Решения по 31 августа 2025 г. включительно.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Внести в Единый таможенный тариф Евразийского экономического союза,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сентября 2021 г. № 80,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позиции с кодом 5407 20 190 0 ТН ВЭД ЕАЭС ссылку на примечание к Единому таможенному тарифу Евразийского экономического союза "</w:t>
      </w:r>
      <w:r>
        <w:rPr>
          <w:rFonts w:ascii="Times New Roman"/>
          <w:b w:val="false"/>
          <w:i w:val="false"/>
          <w:color w:val="000000"/>
          <w:vertAlign w:val="superscript"/>
        </w:rPr>
        <w:t>63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>" заменить ссылкой "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примечания к Единому таможенному тарифу Евразийского экономического союза дополнить примечанием 75С следующего содержания: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75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Ставка ввозной таможенной пошлины в размере 0 (ноль) % от таможенной стоимости применяется с даты вступления в силу Решения Совета Евразийской экономической комиссии от 29 августа 2023 г. № 85 по 31.08.2025 включительно.".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10 календарных дней с даты его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 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 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С. Жумангарин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Касымалиев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