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bd13" w14:textId="6e3b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 в отношении отдельных видов машин и механизмов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июня 2023 года № 69.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некоторых вопросах ввоза и обращения товаров на таможенной территории Евразийского экономического союза от 16 октября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перечне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октября 2015 г. № 59, позицию с кодом 8430 50 000 2 ТН ВЭД ЕАЭС заменить позицией следующего содержания: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"8430 50 000 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0".</w:t>
            </w:r>
          </w:p>
        </w:tc>
      </w:tr>
    </w:tbl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 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