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f55" w14:textId="d7e6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апреля 2023 года № 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г. № 43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разделе II в позиции "из 8415 Оборудование для кондиционирования воздуха прочее, не включенное в другие группировки" в графе первой текст изложить в следующей редакции: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8415 Оборудование для кондиционирования воздуха прочее".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разделе III в позиции "из 6401, из 6402, из 6403, из 6404, из 6405 Обувь защитная и прочая, не включенная в другие группировки (кроме: обувь детская прочая; тапочки детские меховые; тапочки детские шубные; обувь детская прочая, не включенная в другие группировки)" в графе первой текст изложить в следующей редакции: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6401, из 6402, из 6403, из 6404, из 6405 Обувь защитная и специальная, производимая в соответствии с требованиями технического регламента Таможенного союза "О безопасности средств индивидуальной защиты" (ТР ТС 019/2011)".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разделе IV: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"из 9403 20 Мебель металлическая, не включенная в другие группировки" в графе первой текст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"9403 20 Мебель металлическая прочая";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позиции "из 9403 60 900 Мебель деревянная, не включенная в другие группировки" в графе первой текст изложить в следующей редакции: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"9403 60 900 Мебель деревянная прочая".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разделе V: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"из 8427 Машины самоходные и тележки, оснащенные подъемным краном, прочие, не включенные в другие группировки" в графе первой текст изложить в следующей редакции: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8427 90 000 9 Машины самоходные и тележки, оснащенные подъемным оборудованием прочие";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позиции "из 8430 Машины для выемки грунта и строительства прочие, не включенные в другие группировки" в графе первой текст изложить в следующей редакции: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8430 50 000 9 Машины и механизмы самоходные для выемки грунта и строительства прочие";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позиции "из 8705 Средства автотранспортные специального назначения прочие, не включенные в другие группировки" в графе текст первой изложить в следующей редакции: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8705 90 Моторные транспортные средства специального назначения, кроме используемых для перевозки пассажиров или грузов, прочие";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"из 8708 91 Радиаторы и их части, прочие, для товаров из настоящего раздела, за исключением товаров, указанных в позициях "из 8705 Средства транспортные для коммунального хозяйства и содержания дорог", "из 8705 Средства автотранспортные специального назначения прочие, не включенные в другие группировки", на шасси транспортного средства, относящегося к ТР ТС 018/2011" в графе первой слова "из 8705 Средства автотранспортные специального назначения прочие, не включенные в другие группировки" заменить словами "из 8705 90 Моторные транспортные средства специального назначения, кроме используемых для перевозки пассажиров или грузов, прочие";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позиции "из 8716 Прицепы (полуприцепы) к легковым и грузовым автомобилям, мотоциклам, мотороллерам и квадрициклам", "из 8716 Прицепы и полуприцепы тракторные", "из 8716 Прицепы и полуприцепы прочие, не включенные в другие группировки", "из 8716 31 000 0, из 8716 39 Прицепы-цистерны и полуприцепы-цистерны для перевозки нефтепродуктов, воды и прочих жидкостей"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дополнить позициями следующего содержания: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"8716 20 000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самозагружающиеся или саморазгружающиеся для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налогового – резидента государства-члена прав на конструкторскую и технологическую документацию на продукцию с возможностью внесения в нее изменений или прав на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договору (контракту), заключенному по результатам процедуры государственной (муниципальной)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осуществляется комплекс производственных и технологических операций по изготовлению компонентов соответствующего товара на территориях государств-членов или используются компоненты, произведенные на территориях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 (условий),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товара, с которыми дополнительно суммируются полученные баллы за осуществление научно-исследовательских и опытно-конструкторских работ на территориях государств-членов: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50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70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2026 г. – 80 процентов (при неприменении компонента баллы за него не начисляются и не учитываются при расчете максимально возможного количества баллов;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несущая рама: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металлопроката, произведенного на территориях государств-членов, для производства несущей рамы, в том числе лонжеронов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механическая обработка, сварка несущей рамы, в том числе лонжеронов (9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несущей рамы контейнеровоза или тяжеловоза, предназначенного для перевозки неделимых крупногабаритных, негабаритных и тяжеловесных грузов (17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оцинкование, нанесение катафорезного покрытия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сцепная петля, шкворень: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раскрой, гибка, термическая обработка, механическая обработка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опорного устройства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ходовая система: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осевых агрегатов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дисков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надстройка – самосвальный кузов, бункер: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механическая обработка заготовок, деталей кузова, бункера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клепка, нанесение защитных покрытий кузова, бункера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надстройка – цистерна: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механическая обработка деталей, заготовок для конструкции рамной цистерны (12 баллов), для конструкции безрамной (несущей) цистерны (21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клепка, нанесение защитных покрытий, сборка цистерны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надстройка – изотермический фургон: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склейка, заливка, механическая обработка изотермических панелей (12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клепка, нанесение защитных покрытий, сборка фургона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надстройка – платформа: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механическая обработка, сварка, клепка, нанесение защитных покрытий платформы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нанесение защитных покрытий переднего портала (устройства, защищающего кабину водителя тягового автомобиля)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нанесение защитных покрытий заднего портала с воротами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нанесение защитных покрытий боковых стоек, бортов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нанесение защитных покрытий коников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шторного механизма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надстройки: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клепка, механическая обработка, нанесение защитных покрытий надстройки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оборудование: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холодильной установки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металлоконструкций системы саморазгрузки, запорной арматуры для цистерн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механическая обработка, сварка, нанесение защитных покрытий трапов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механическая обработка, сварка, нанесение защитных покрытий разбрасывателя удобрений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механическая обработка, сварка, нанесение защитных покрытий шнекового оборудования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устройств привода: редуктора разбрасывателя удобрений, редуктора шнекового оборудования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карданные передачи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гидравлическая система: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насоса гидравлической системы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гидрораспределителя гидравлической системы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телескопических гидроцилиндров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управления тормозной системой и подвеской: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модулятора (12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воздухораспределителя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регулятора тормозных сил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ресивера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пневмогидроусилителя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крана уровня пола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крана управления подъемной осью, электромагнитного клапана подъема оси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блока электромагнитных клапанов управления подвеской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экстерьера,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сварка, формование, механическая обработка, нанесение защитных покрытий крыльев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сварка, формование, механическая обработка, нанесение защитных покрытий боковой защиты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сварка, формование, механическая обработка, нанесение защитных покрытий защитного устройства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светотехники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(или) опытно-конструкторские работы, реализуемые юридическими лицами – налоговыми резидентами государств-членов на территориях государств-членов: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затрат на научно-исследовательские и (или) опытно-конструкторские работы составляет 0,5 балла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территориях государств-членов 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от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научно-исследовательские и опытно-конструкторские работы юридического лица – налогового резидента государства-члена определяются в соответствии с положениями по бухгалтерскому учету, утвержденными государствами-членами, и включают следующие затраты: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заработную плату и другие выплаты работникам, непосредственно занятым при выполнении указанных работ по трудовому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на социальные нужды;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закупку материально-производственных запасов, используемых при выполнении указанных работ (расходы на приобретение изделий сравнения не могут превышать 20 процентов от общих затрат на научно-исследовательские и опытно-конструкторские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сторонних организаций и лиц, привлекаемых при выполнении указанных работ, за исключением услуг, выполняемых за пределами территорий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 испытаний опытных образцов, созданных в результате выполнения научно-исследовательских и опытно-конструкторских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закупку специального оборудования и специальной оснастки, предназначенных для использования в качестве объектов испытаний и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8716 90 500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агрегаты прицепов, полуприцепов и прицепной сельскохозяйственной техники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технологическую документацию на продукцию с возможностью внесения в нее изменений или права на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соответствующего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территориях государств-членов или используются компоненты, произведенные на территориях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 (условий),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товара, с которыми дополнительно суммируются полученные баллы за осуществление научно-исследовательских и опытно-конструкторских работ на территориях государств-членов: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50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70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2026 г. – 80 процентов (при неприменении компонента баллы за него не начисляются и не учитываются при расчете максимально возможного количества баллов;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балка, цапфы оси, полуоси: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металлопроката, произведенного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государств-членов, для производства балки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 цапфы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механическая обработка, термическая обработка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оцинкование, нанесение катафорезного покрытия балки оси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раскрой, штамповка (2 балла), сварка, механическая обработка, нанесение защитных покрытий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тормозной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механическая обработка, термическая обработка деталей разжимного рычага (корпус, зубчатое колесо, вал-червяк) (2 балла), сборка разжимного рычага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механическая обработка, термическая обработка разжимного кулака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тормозных камер, энергоаккумуляторов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 (2 балла), механическая обработка (2 балла) тормозных барабанов, тормозных дисков;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штамповка, раскрой, сварка, механическая обработка тормозного суппорта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штамповка, механическая обработка скобы дискового тормозного механизма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штамповка, раскрой, сварка, механическая обработка, термическая обработка, установка фрикционных накладок тормозных колодок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подвески: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штамповка, раскрой, механическая обработка, сварка, термическая обработка, нанесение защитных покрытий рессор, полурессор, стабилизаторов, рычагов подвески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штамповка, раскрой, механическая обработка, сварка балансиров механической подвески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под давлением опорного стакана (поршня), штамповка, механическая обработка, вальцовка, испытание пневморессор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штамповка, механическая обработка, сварка, термическая обработка, сборка, испытание амортизаторов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формовка, раскрой, механическая обработка сайлентблоков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 кронштейнов подвески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(или) опытно-конструкторские работы, реализуемые юридическими лицами – налоговыми резидентами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затрат на научно-исследовательские и (или) опытно-конструкторские работы составляет 0,5 балла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территориях государств-членов 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от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научно-исследовательские и опытно-конструкторские работы юридического лица – налогового резидента государства-члена определяются в соответствии с положениями по бухгалтерскому учету, утвержденными государствами-членами, и включают следующие затраты: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заработную плату и другие выплаты работникам, непосредственно занятым при выполнении указанных работ по трудовому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на социальные нужды;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закупку материально-производственных запасов, используемых при выполнении указанных работ (расходы на приобретение изделий сравнения не могут превышать 20 процентов от общих затрат на научно-исследовательские и опытно-конструкторские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сторонних организаций и лиц, привлекаемых при выполнении указанных работ, за исключением услуг, выполняемых за пределами территорий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 испытаний опытных образцов, созданных в результате выполнения научно-исследовательских и опытно-конструкторских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закупку специального оборудования и специальной оснастки, предназначенных для использования в качестве объектов испытаний и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резка, гибка, пробивка отверстий, токарная обработка, фрезерная обработка, сверление валов;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покраска рамы или корпуса, или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произведенной на территориях государств-членов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рамы, валов, рабочих органов (деки),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привода, электрооборудования, системы управления".</w:t>
            </w:r>
          </w:p>
        </w:tc>
      </w:tr>
    </w:tbl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разделе VIII в позиции "из 6406 10 900 0, из 6406 20 100 0, из 6406 90 300 0, из 6406 90 900 0 Изделия из вулканизированной резины прочие, не включенные в другие группировки (только в отношении резиновых частей обуви)" в графе первой текст изложить в следующей редакции: 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6406 Детали обуви из резины".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разделе XI: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позиции "из 8418 69 000 8 Холодильники, морозильники фармацевтические, медицинские или комбинированные Холодильники комбинированные лабораторные" дополнить позициями следующего содержания: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"8419 20 000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Стерилизаторы медицинские, хирургические или лабораторные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производства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8421 19 200 1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центробежные сепараторы, используемые в лабораториях,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медицинской промышленности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производства корпусных деталей, изготовленных на территориях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8703 90 001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медицинские на шасси транспортных средств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товаров происхождения третьих стран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товара";</w:t>
            </w:r>
          </w:p>
        </w:tc>
      </w:tr>
    </w:tbl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"9018 13 000 0 Магнитно-резонансные томографы" дополнить позициями следующего содержания: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 9018 19 100 0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Капнографы, пульсоксиметры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производстве корпусных деталей, изготовленных на территориях государств-членов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одновременного контроля двух или более параметров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производстве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9018 19 900 0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аппаратура для одновременного контроля двух или более параметров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производстве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 19 900 0 Аппаратура электродиагностическая (включая аппаратуру для функциональных диагностических исследований или для контроля физиологических параметров), применяемая в медицине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производстве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 19 900 0 Амплификаторы детектирующие для обеспечения исследований методом полимеразной цепной реакции в режиме реального времени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9018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выделения нуклеиновых кислот; прибор для проведения ПЦР –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реального времени плашечного типа; интегрированная платформа для проведения ПЦР – диагностики в автоматическом режиме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производстве корпусных деталей, изготовленных на территориях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9018 90 200 0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материалов, использованных при производстве товара происхождения третьих стран – не более 50 процентов цены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9018 90 300 0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гемодиализное (искусственные почки, аппараты искусственной почки и диализаторы)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материалов, использованных при производстве товара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производства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переливания крови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 взятия и переливания крови, кровезаменителей и инфузионных растворов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производства корпусных деталей, изготовленных на территориях государств-членов";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после позиции "из 9018 90 600 0 Аппараты для ингаляционного наркоза" дополнить позициями следующего содержания: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"9018 90 840 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Ультразвуковые литотриптеры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соответствующей продукции на срок не менее 5 лет &lt;8&gt;;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производителя подразделения научно-исследовательских и опытно-конструкторских работа и документального подтверждения внедрения результатов разработок в производство (наличие регистрационных удостоверений на разработанные и внедренные медицинские изделия)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 90 840 9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производства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 90 840 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автоматического плазмафереза;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донорского плазмафереза;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лечебного плазмафереза;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терапевтического плазмафереза;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донорского и терапевтического тромбоцитофереза; аппараты лейкоцитофереза; аппараты лимфоцитофереза; аппараты терапевтического лимфоцитофереза;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обменного эритроцитофереза; инкубаторы интенсивной терапии для новорожденных (стационарные и транспортные); облучатели фототерапевтические неонатальные; обогреватели детские неонатальные;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неонатальные с автоматическим поддержанием температуры обогрева новорожденных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производства корпусных деталей, изготовленных на территориях государств-членов";</w:t>
            </w:r>
          </w:p>
        </w:tc>
      </w:tr>
    </w:tbl>
    <w:bookmarkStart w:name="z2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позиции "из 9019 20 000 0 Аппараты назальной респираторной поддержки дыхания новорожденных" дополнить позициями следующего содержания: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"9021 50 000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Кардиостимуляторы, кроме частей и принадлежностей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локальных стратегий кодирования при настройке кохлеарного имплантата;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речевых процессоров;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функциональности основных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и конфигурирование русскоязычного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14 000 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медицинские ускорители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производителя подразделения научно-исследовательских и опытно-конструкторских работ и документального подтверждения внедрения результатов разработок в производство (наличие регистрационных удостоверений на разработанные и внедренные медицинские изделия)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21 000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основанные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использовании альфа-, бета- или гамма-излучений, применяемые в медицинских целях, включая хирургию, стоматологию, ветеринарию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производителя документального подтверждения внедрения результатов разработок в производство (например, акт квалификационных испытаний) и регистрационного удостоверения, выданного в любом из государств-членов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30 000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рентгеновские для медицинской аппаратуры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90 000 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плоскопанельный цифровой рентгеновский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производителя подразделения научно-исследовательских и опытно-конструкторских работа и документального подтверждения внедрения результатов разработок в производство (наличие регистрационных удостоверений на разработанные и внедренные медицинские изделия)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90 000 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рентгеновского излучения, генераторы высокого напряжения,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медицинской аппаратуры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9032 10 890 0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термостаты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производства корпусных деталей, изготовленных на территориях государств-членов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9402 90 000 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операционные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товаров происхождения третьих стран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производства корпусных деталей, изготовленных на территориях государств-членов".</w:t>
            </w:r>
          </w:p>
        </w:tc>
      </w:tr>
    </w:tbl>
    <w:bookmarkStart w:name="z2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разделе XIII:</w:t>
      </w:r>
    </w:p>
    <w:bookmarkEnd w:id="79"/>
    <w:bookmarkStart w:name="z2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позиции "из 8413 70 Насосы центробежные, выполненные в соответствии с требованиями ГОСТ 32601-2013; насосы питательные и конденсатные; насосы двухстороннего хода типа Д и погружные канализационные производительностью свыше 2000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/ч" дополнить позициями следующего содержания: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8414 80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воздушные, воздушные или газовые компрессоры, вентиляционные или рециркуляционные вытяжные колпаки или шкафы с вентилятором, с фильтрами или без фильтров, прочие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защитного (звукопоглощающего) корпуса: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компрессора: литье, ковка (штамповка), 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емкостного оборудования: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шкафов (панелей) управления: гибка, сварка,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смазки;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 и электрических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установки и станции на базе турбокомпрессоров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турбовоздуходувки)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продукции промышленного товара, на срок не менее 5 лет &lt;8&gt;;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защитного (звукопоглощающего) корпуса: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емкостного оборудования: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шкафов (панелей) управления: гибка, сварка,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смазки;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 и электрических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установки на базе поршневых объемных компрессоров для автомобильной газонаполнительной компрессорной станции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продукции промышленного товара, на срок не менее 5 лет &lt;8&gt;;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территории одного из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сервисного центра, уполномоченного осуществлять ремонт, послепродажное и гарантийное обслуживание продукции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заготовок деталей корпуса и поршневой группы компрессора: поковки, отливки;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компрессора: механическая обработка,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емкостного оборудования: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смазки;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 и электрических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компрессорной установки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установки и станции на базе центробежных компрессоров одновальных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многовальных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продукции промышленного товара, на срок не менее 5 лет &lt;8&gt;;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 продукции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защитного (звукопоглощающего) корпуса: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компрессора: литье, ковка (штамповка),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емкостного оборудования: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шкафов (панелей) управления: гибка, сварка,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смазки;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 и электрических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станции на базе центробежных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компрессоров с приводом от газовой турбины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продукции промышленного товара, на срок не менее 5 лет &lt;8&gt;;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защитного (звукопоглощающего) корпуса: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компрессора: литье, ковка (штамповка),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маслообеспечения;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воздухозаборной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выхлопа;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топливного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подготовки буферного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шкафов (панелей) управления: гибка, сварка,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 и электрических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Компрессорные установки и станции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роторных воздуходувок (газодувок)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защитного (звукопоглощающего) корпуса: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емкостного оборудования: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шкафов (панелей) управления: гибка, сварка,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смазки;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 и электрических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установки и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прочих компрессоров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территории одного из государств-членов следующих компонентов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агрегата: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каркаса: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защитного (звукопоглощающего) корпуса: раскрой, резка,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емкостного оборудования: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трубопроводов: гибка, сварка,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электрических шкафов (панелей): гибка,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шкафов (панелей) управления: гибка, сварка, окраска, пайка, электромонтаж;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смазки;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контроля технологических параметров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трубопроводных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 передачи сигналов;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оборудования";</w:t>
            </w:r>
          </w:p>
        </w:tc>
      </w:tr>
    </w:tbl>
    <w:bookmarkStart w:name="z4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"8414 90 000 0 Части для насосов воздушных или вакуумных, воздушных или газовых компрессоров и вентиляторов; части для вентиляционных или рециркуляционных вытяжных колпаков или шкафов с вентилятором, с фильтрами или без фильтров" дополнить позицией следующего содержания: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"8419 50 000 0 Теплообменники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установленных нормативными правовыми актами одного из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стандартами такого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(литье, поковка, штамповка);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(закалка, нормализация, отпуск);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(точение, сверление, расточка, нарезание резьбы, шлифование, полировка);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(рамка агрегатов, детали обвязки);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химического состава, механических свойств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изделий (деталей, узлов, агрегатов);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нанесение защитных покрытий;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промежуточного контроля изделий,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материалов происхождения третьих стран, использованных при производстве промышленного товара, – не более 10 процентов цены материалов, необходимых для производства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Раздел XV перед позицией "8541 41 000 Светодиоды (LED)" дополнить позицией следующего содержания: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"8528 59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комплекс &lt;29&gt;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Выполнение обязательных требований,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 предоставляющих заявителю 20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&lt;10&gt;,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конструкторскую и технологическую документацию для проектирования, производства, модернизации и развития соответствующей продукции на территориях государств-членов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спецификацией на готовое изделие в следующем составе &lt;11&gt;: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спецификация на готовое изделие с указанием сборочных единиц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(инструкция) по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деления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электрическая функциональная;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инструкция;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микропрограммное обеспечение для схемотехнического решения в части использования, модификации, модернизации, изменения встроенной базовой системы ввода-вывода, поставляемой в составе продукции и необходимой для полноценного функционирования продукции, в том числе комплект программной документации, включающий: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текстов программ (исходных кодов)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двоичных файлов-микрокодов;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компиляции и сборке встроенной базовой системы ввода и вывода и инсталляции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двоичного образа в составе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– налоговый резидент государства-члена &lt;10&gt;,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(при наличии товарного знака);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послепродажное, гарантийное и постгарантийное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научно-производственной базы (собственной или контрактной), расположенной на территории государства-члена и необходимой для разработки 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Необязательные требования (достаточно выполнить некоторые, чтобы получить необходимое количество баллов):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следующих технологических операций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продукции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процессора &lt;15&gt;, удовлетворяющего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&lt;16&gt; &lt;17&gt; (50 баллов) &lt;18&gt;;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электронных модулей &lt;19&gt;, произведенных на территориях государств-членов, при этом расчет баллов осуществляется по формуле &lt;20&gt;: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= ∑ (i=1,2…K) Bi/Ki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суммарное количество баллов за указанные технологические операции &lt;21&gt;;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– количество неповторяющихся электронных модулей &lt;23&gt;, в соответствии со спецификацией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 – общее количество неповторяющихся электронных модулей i-го вида &lt;23&gt;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спецификацией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 – количество баллов, полученное i-м неповторяющимся электронным модулем, указанное в акте экспертизы о подтверждении производства такого модуля на территории государства-члена &lt;22&gt;;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кабельных сборок, произведенных на территориях государств-членов, для изделия (из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ТН ВЭД ЕАЭС), (Bтоп = 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= Bтоп × 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количество кабельных сборок, удовлетворяющих требованиям, предъявляемым в целях отнесения их к продукции, произведенной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 деленное на общее количество кабельных сборок;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применение шасси (корпуса), произведенного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кода 8473 ТН ВЭД ЕАЭС), (Bтоп = 20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= Bтоп × 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количество шасси (корпусов), удовлетворяющих требованиям, предъявляемым в целях отнесения шасси (корпусов) к продукции, произведенной на территории ЕАЭС, деленное на общее количество шасси (корпусов);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применение блоков питания (далее – БП), произведенных на территориях государств-членов (из кода 8504 ТН ВЭД ЕАЭС), (Bтоп = 10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= Bтоп × 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количество БП, удовлетворяющих требованиям, предъявляемым в целях отнесения БП к продукции, произведенной на территориях государств-членов, деленное на общее количество 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аккумуляторной батареи (далее – АКБ), произведенной на территории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кода 8507 ТН ВЭД ЕАЭС), (Bтоп = 10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= Bтоп × 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количество АКБ, удовлетворяющих требованиям, предъявляемым в целях ее отнесения к продукции, произведенной на территориях государств-членов, деленное на общее количество АКБ;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энергонезависимую память микропрограммного обеспечения для схемотехнического решения (5 баллов, обязательное требование) &lt;24&gt;;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монтаж и функциональное тестирование готового изделия и (или) проведение технического контроля соответствия требованиям технических условий готового изделия (10 баллов, обязательное требование);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изделии центрального микроконтроллера &lt;25&gt; (за исключением используемого в чипсете &lt;26&gt;) и (или) коммуникационного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процессора &lt;27&gt;,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(Bтоп = 30 баллов):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= Bтоп × 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– количество центральных микроконтроллеров 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 государств-членов, деленное на общее количество центральных микроконтроллеров и коммуникационных процессоров по спецификации.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в изделии прочей электронной компонентной базы (далее – ЭКБ), произведенной на территориях государств-членов, (кроме центрального процессора, центрального микроконтроллера и коммуникационного процессора), (Bтоп = 20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= Bтоп × 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= количество типономиналов ЭКБ &lt;28&gt;, удовлетворяющих требованиям, предъявляемым в целях их отнесения к продукции, произведенной на территориях государств-членов, деленное на общее количество типономиналов ЭКБ по спецификации.".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Абзац последний сноски 5 изложить в следующей редакции: </w:t>
      </w:r>
    </w:p>
    <w:bookmarkEnd w:id="100"/>
    <w:bookmarkStart w:name="z4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6406 Детали обуви из резины – не менее 220 баллов.".</w:t>
      </w:r>
    </w:p>
    <w:bookmarkEnd w:id="101"/>
    <w:bookmarkStart w:name="z4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Дополнить сносками 15 – 29 следующего содержания:</w:t>
      </w:r>
    </w:p>
    <w:bookmarkEnd w:id="102"/>
    <w:bookmarkStart w:name="z4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&lt;15&gt; 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 государств-членов. Центральным процессором считается процессор, предназначенный для исполнения двоичного кода встроенного микропрограммного обеспечения, основной операционной системы (при ее наличии) и прикладного программного обеспечения.</w:t>
      </w:r>
    </w:p>
    <w:bookmarkEnd w:id="103"/>
    <w:bookmarkStart w:name="z4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&lt;16&gt; Баллы, учтенные за выполнение данной технологической операции в электронном модуле, входящим в состав готового изделия, повторно в готовом изделии при подсчете суммарного проходного балла не учитываются.</w:t>
      </w:r>
    </w:p>
    <w:bookmarkEnd w:id="104"/>
    <w:bookmarkStart w:name="z4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&lt;17&gt; В случае применения в составе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государств-членов, данная продукция является продукцией первого уровня, в случае неприменения в продукции такого центрального процессора – продукцией второго уровня.</w:t>
      </w:r>
    </w:p>
    <w:bookmarkEnd w:id="105"/>
    <w:bookmarkStart w:name="z4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&lt;18&gt; Применимо только при условии выполнения как минимум операции осуществлении сборки и монтажа всех элементов электронной компонентной базы на системную (основную) печатную плату.</w:t>
      </w:r>
    </w:p>
    <w:bookmarkEnd w:id="106"/>
    <w:bookmarkStart w:name="z4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&lt;19&gt; Электронный модуль – конструктивно и функционально законченное радиоэлектронное устройство или радиоэлектронный функциональный узел, выполненное (выполненный) в модульном или магистрально-модульном исполнении с обеспечением конструктивной, электрической, информационной совместимости и взаимозаменяемости (соответствует кодам ТН ВЭД ЕАЭС 8471 80 000, 8471 90 000 (только в отношении электронных модулей), 8534 00, 8471 70, 8523 51).</w:t>
      </w:r>
    </w:p>
    <w:bookmarkEnd w:id="107"/>
    <w:bookmarkStart w:name="z4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&lt;20&gt; Применимо при условии использования в составе готовой продукции системной (основной) платы производства на территории государств-членов, за которую начислено не менее 50 баллов.</w:t>
      </w:r>
    </w:p>
    <w:bookmarkEnd w:id="108"/>
    <w:bookmarkStart w:name="z4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&lt;21&gt; Если количество неповторяющихся электронных модулей K = 1, то к суммарному количеству баллов (B) после расчета по формуле применяется повышающий коэффициент в размере 1,7.</w:t>
      </w:r>
    </w:p>
    <w:bookmarkEnd w:id="109"/>
    <w:bookmarkStart w:name="z4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&lt;22&gt; В случае отсутствия в настоящем приложении условий, производственных и технологических операций, при выполнении которых товар считается происходящим из государства-члена, Bi принимается равным 50.</w:t>
      </w:r>
    </w:p>
    <w:bookmarkEnd w:id="110"/>
    <w:bookmarkStart w:name="z4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&lt;23&gt; Неповторяющимися электронными модулями считаются электронные модули с различным исполнением и (или) функциональным назначением, построенные на основе печатных плат следующих видов: системная (основная) плата, плата контроллера Ethernet, плата контроллера FC, плата контроллера SAS/SATA, плата контроллера InfiniBand, плата контроллера PCI Express, плата коммутатора Ethernet, плата коммутатора FC, плата коммутатора InfiniBand, плата коммутатора PCI Express, плата экспандера SAS/SATA, плата GSM/3G/4G, плата WiFi/Bluetooth, плата оперативной памяти, плата постоянной памяти, видео плата, звуковая плата, плата RAID контроллера, кроссплаты (BackPlane), плата расширения (Riser), плата подачи и (или) управления питанием, прочие смонтированные печатные платы.</w:t>
      </w:r>
    </w:p>
    <w:bookmarkEnd w:id="111"/>
    <w:bookmarkStart w:name="z4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&lt;24&gt; Баллы, учтенные за выполнение данной технологической операции в электронном модуле, входящем в состав готового изделия, повторно в готовом изделии при подсчете суммарного итогового балла не учитываются.</w:t>
      </w:r>
    </w:p>
    <w:bookmarkEnd w:id="112"/>
    <w:bookmarkStart w:name="z4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&lt;25&gt; Микроконтроллер – интегральная схема, предназначенная для управления электронными устройствами, сочетающая функции процессора и периферийных устройств, содержащая оперативное запоминающее устройство и (или) постоянное запоминающее устройство.</w:t>
      </w:r>
    </w:p>
    <w:bookmarkEnd w:id="113"/>
    <w:bookmarkStart w:name="z4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микроконтроллер – микроконтроллер, выполняющий в данном электронном модуле (радиоэлектронном функциональном узле), вычислительной машине (радиоэлектронном устройстве) или системе обработки информации (радиоэлектронной системе) основные функции по обработке информации и (или) управлению работой других частей данного модуля, машины или системы посредством исполнения программного кода из встроенного микропрограммного обеспечения.</w:t>
      </w:r>
    </w:p>
    <w:bookmarkEnd w:id="114"/>
    <w:bookmarkStart w:name="z4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&lt;26&gt; Чипсет – набор микросхем на системной (основной) плате,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функций, необходимых для обеспечения функционирования центрального процессора.</w:t>
      </w:r>
    </w:p>
    <w:bookmarkEnd w:id="115"/>
    <w:bookmarkStart w:name="z4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&lt;27&gt; Коммуникационный (сетевой) процессор (NPU) – специализированная микросхема с высокоскоростными каналами связи, предназначенная для выполнения коммуникационных задач маршрутизации и управлениями пакетами данных.</w:t>
      </w:r>
    </w:p>
    <w:bookmarkEnd w:id="116"/>
    <w:bookmarkStart w:name="z4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&lt;28&gt; Типономинал – элемент электронной компонентной базы конкретного типа (функционального назначения), обладающий определенным набором характеристик, отличающихся по значениям одного или нескольких параметров от других элементов того же типа.</w:t>
      </w:r>
    </w:p>
    <w:bookmarkEnd w:id="117"/>
    <w:bookmarkStart w:name="z4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&lt;29&gt; Может быть отнесено к товару, произведенному на территории государства-члена, при условии достижения в совокупности следующего суммарного количества баллов за выполнение на территориях государств-членов указанных в разделе XV настоящего приложения условий, производственных и технологических операций в отношении такого товара:</w:t>
      </w:r>
    </w:p>
    <w:bookmarkEnd w:id="118"/>
    <w:bookmarkStart w:name="z4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г. – не менее 100 баллов;</w:t>
      </w:r>
    </w:p>
    <w:bookmarkEnd w:id="119"/>
    <w:bookmarkStart w:name="z4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г. – не менее 140 баллов.".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