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9e04" w14:textId="b17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декабря 2023 года № 187.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2024 год.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г. № 187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работ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безработице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взаимных инвестициях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внешнем долге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заработной плате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кредитовании предпринимательской деятельности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налоговых доходах бюджетов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платежах за экспорт и импорт товаров и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платежных балансах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производстве валового внутреннего продукта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производстве сельскохозяйственной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промышленном производстве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ценах производителей сельскохозяйственной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 индексах потребительских цен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 индексах цен на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ресурсов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 индексах цен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 исполнении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 использовании валового внутреннего продукта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 итогах торгов на товарных биржах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 итогах торгов на фондовых биржах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 основных социально-экономических показателях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 экспорте и импорте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Об основных социально-экономических показателях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 рынке труда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Аудиторы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2024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Макроэкономические показатели, определяющие устойчивость экономического развития государств – членов Евразийского экономического союза (в части финансовой статистики)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Основные показатели отраслевой и социально-демографической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Основные показатели экономической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Отдельные показатели рынка труда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Платежи за экспорт и импорт товаров и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Потоки и запасы прямых инвестиций по странам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Потребительские цены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февраля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Промышленное производство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Транспорт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Уровень жизни населения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Экспорт и импорт услуг по способам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Цены производителей промышленной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Цены производителей сельскохозяйственной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бюллетени, сборники и буклеты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Денежное обращение и кредитование.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Достижение Целей в области устойчивого развития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Евразийский экономический союз в цифрах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Прямые инвестиции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Статистика внешнего сектора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Уровень жизни населения.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Финансовая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Финансовые организации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</w:t>
            </w:r>
          </w:p>
        </w:tc>
      </w:tr>
    </w:tbl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 (верстка и тиражирование).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