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c8a7" w14:textId="e7bc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ноября 2023 года № 159.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созданию единой системы идентификации участников внешнеэкономической деятельности в рамках Евразийского экономического союза, утвержденный распоряжением Коллегии Евразийской экономической комиссии от 29 ноября 2021 г. № 199,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г. № 159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состав рабочей группы по созданию единой системы идентификации участников внешнеэкономической деятельности в рамках Евразийского экономического союза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г. № 159)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созданию единой системы идентификации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участников внешнеэкономической деятельности в рамках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Алишеров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Туралиевич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таможенному сотрудничеству Евразийской экономической комиссии (руководитель рабочей группы)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Беллуян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Норайрович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 Евразийской экономической комиссии (заместитель руководителя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Рудольфович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цифровизации Министерства высокотехнологической промышленности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Маркарян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закрытого акционерного общества "ЭКЕНГ"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Мовсиян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торговли и интеграции Министерства экономики Республики Армения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Моралян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Робертович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Рубикович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процедур Управления методологии администрирования и процедур Комитета государственных доходов Республики Армения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Налбандян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 Гагикович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обслуживания систем электронного управления Управления информационных технологий Комитета государственных доходов Республики Армения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Кашаева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информационного взаимодействия и таможенной статистики Главного управления информационных технологий Государственного таможенного комитета Республики Беларусь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таможенного комитета Республики Беларусь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Космыкова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проектов цифровизации Главного управления развития налоговых органов Министерства по налогам и сборам Республики Беларусь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Леус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Единого государственного регистра юридических лиц и индивидуальных предпринимателей Министерства юстиции Республики Беларусь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стратегического развития Министерства связи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Радивоник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информационных технологий Государственного таможенного комитета Республики Беларусь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 Беларусь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Янченко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развития налоговых органов Министерства по налогам и сборам Республики Беларусь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Серикович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Евразийского экономического союза Министерства цифрового развития, инноваций и аэрокосмической промышленности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аналитик Евразийского центра цифровой трансформации акционерного общества "Национальный инфокоммуникационный холдинг "Зерде"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Айгуль Темрикановна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Лаззат Рысбаевна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Евразийского центра цифровой трансформации акционерного общества "Национальный инфокоммуникационный холдинг "Зерде"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Бекишев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Рыскалиевич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Каримович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Ибрагимов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Султанович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Алгазы Ергазыевич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сопровождения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инфраструктуры открытых ключей акционерного общества "Национальные информационные технологии"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Капизова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Гульнара Базарбаевна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информационных систем Департамента информационных технологий Комитета государственных доходов Министерства финансов Республики Казахстан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Махамбетжан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Мусаев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Саменович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Рахметбаева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 Муратовна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Ундубаев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Халелович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Хайруллин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Айрат Минвалиевич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инфраструктуры открытых ключей акционерного общества "Национальные информационные технологии"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Абдылдаев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Берикбай Кооматович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Азаматова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Азматовна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Управления анализа и рисков Государственной таможенной службы при Министерстве финансов Кыргызской Республики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Маматов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Акматбекович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и розыска налогоплательщиков Управления методологии Государственной налоговой службы при Министерстве финансов Кыргызской Республики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Анаркуловна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инспектор отдела по работе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ЕАЭС Управления по работе с ЕАЭС Государственной налоговой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Министерстве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Пирмаматов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Азизбек Салайдинович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программных продуктов Управления цифровой трансформации Государственной налоговой службы при Министерстве финансов Кыргызской Республики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Сасыкулов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Кыдырбекович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внедрения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сопровождения информационных систем Государственной таможенной службы при Министерстве финансов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Алимов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Ананьев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Эдуардович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выбора объектов контроля Главного управления таможенного контроля после выпуска товаров Федеральной таможенной службы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Бендерская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таможенного дела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Григорьевна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Галиуллин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Гиндуллович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Гончаренко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сопровождения международных мероприятий Управления международного сотрудничества и валютного контроля Федеральной налоговой службы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лицензирования Департамента международной кооперации и лицензирования в сфере внешней торговли Министерства промышленности и торговли Российской Федерации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Дробаденко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центра Федеральной службы безопасности Российской Федерации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Евдокимов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Евсеева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Игоревна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Ермолюк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Игоревич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реализации проектов международного и межведомственного взаимодействия Главного управления информационных технологий Федеральной таможенной службы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по особо важным делам отдела информационного обеспечения Главного управления по борьбе с контрабандой Федеральной таможенной службы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Кашин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информационно-аналитического отдела Управления таможенных расследований и дознания Федеральной таможенной службы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Юрьевна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специалист-эксперт отдела методологии таможенного дела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Лаптева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Константиновна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 информационного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федеральными органами исполнительной власти Аналитического управления Федеральной таможенной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Елизавета Юрьевна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методологии взимания таможенных платежей Главного управления федеральных таможенных доходов и тарифного регулирования Федеральной таможенной службы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Геннадьевич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выбора объектов контроля Главного управления таможенного контроля после выпуска товаров Федеральной таможенной службы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информационных технологий Федеральной таможенной службы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Сосновский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уполномоченный по особо важным делам информационно-аналитического отдела Управления таможенных расследований и дознания Федеральной таможенной службы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Спицына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Мырзашевна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Азенов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Асаинова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Асем Елемесовна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адвокатирования предпринимательства Департамента развития предпринимательской деятельности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Бадейнов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информационных систем таможенных органов Департамента таможенной инфраструктуры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Бокитько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Глебович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санитарных мер Департамента санитарных, фитосанитарных и ветеринарных мер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Власов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Данилова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Денищик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Ишевская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и внутреннего администрирования Департамента технического регулирования и аккредитации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Карева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развития торговли энергоресурсами Департамента энергетики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интеграции информационных систем таможенных органов Департамента таможенной инфраструктуры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Кулматова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 Жасыузаковна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кодификации, международно-правовой работы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Биржановна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агропромышленной политики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Латышев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статистики внешней и взаимной торговли Департамента статистики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Ляхова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ТН ВЭД и таможенной стоимости Департамента таможенно-тарифного и нетарифного регулирования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Обручикова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Васильевна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анализа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Департамента таможенно-тарифного и нетарифного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информационного обеспечения и унификации электронных документов Департамента информационных технологий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Рапейко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интеграции информационных систем таможенных органов Департамента таможенной инфраструктуры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Синяков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 защите прав потребителей Департамента санитарных, фитосанитарных и ветеринарных мер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Тихонова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Тлегенова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Сериковна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Фесенко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мониторинга и анализа развития промышленных комплексов государств – членов ЕЭП Департамента промышленной политики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Флягин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Хохлов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агропромышленной политики и межгосударственных проектов Департамента агропромышленной политики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Департамента защиты внутреннего рынка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Шерышева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транспорта и инфраструктуры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адвокатирования предпринимательства Департамента развития предпринимательской деятельности".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