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1472" w14:textId="b2e1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конкурентной политике, антимонопольному регулированию и государственному ценовому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октября 2023 года № 145. Утратило силу распоряжением Коллегии Евразийской экономической комиссии от 11 февраля 2025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11.02.2025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Консультативного комитета по конкурентной политике, антимонопольному регулированию и государственному ценовому регулированию,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2022 г. № 90,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Беларусь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Василевская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Валерьяновна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антимонопольного регулирования и торговли Республики Беларусь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 xml:space="preserve">т </w:t>
      </w:r>
      <w:r>
        <w:rPr>
          <w:rFonts w:ascii="Times New Roman"/>
          <w:b/>
          <w:i w:val="false"/>
          <w:color w:val="000000"/>
          <w:sz w:val="28"/>
        </w:rPr>
        <w:t xml:space="preserve">Кыргызской </w:t>
      </w:r>
      <w:r>
        <w:rPr>
          <w:rFonts w:ascii="Times New Roman"/>
          <w:b/>
          <w:i w:val="false"/>
          <w:color w:val="000000"/>
          <w:sz w:val="28"/>
        </w:rPr>
        <w:t>Республ</w:t>
      </w:r>
      <w:r>
        <w:rPr>
          <w:rFonts w:ascii="Times New Roman"/>
          <w:b/>
          <w:i w:val="false"/>
          <w:color w:val="000000"/>
          <w:sz w:val="28"/>
        </w:rPr>
        <w:t>ики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Макешов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 Дуйшенкулович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и коммерции Кыргызской Республики; 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Талгатович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 развитию конкуренции Республики Казахстан;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Консультативного комитета Картуна А.М. и Усенбекову А.Д.;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составе подкомитета по конкурентной политике: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"От Республики Армения"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 Республики Армения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Манукян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 Амбарцумович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по общей политике и методологии Управления по методологии и анализа рынков Комиссии по защите конкуренции Республики Армения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Гамлетовна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международного сотрудничества и связей с общественностью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Сантросян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Эминовна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управления Комиссии по защите конкуренции Республики Армения";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подкомитета следующих лиц: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Беларусь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Юридического управления Министерства антимонопольного регулирования и торговли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Солдатова-Толстова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Казахстан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Меирбекулы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борьбе с картелями Департамента расследований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Галимжанович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государственной монополии и специального права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Акрамович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Габдулжапаров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Фарукович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Джаншина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госпредприятий и слияний Департамента экономической концентрации и контроля государственных предприятий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Отаршинов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Сабржанович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сферы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Алгабекулы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Департамента расследований Агентства по защите и развитию конкуренции Республики Казахстан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новые должности следующих членов подкомитета: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Азатулы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биржевого контроля Агентства по защите и развитию конкуренции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индустрии, государственной поддержки и закупок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финансового рынка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Матяшевская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Марьяна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службы;</w:t>
            </w:r>
          </w:p>
        </w:tc>
      </w:tr>
    </w:tbl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подкомитета Ивантей И.А., Лося А.М., Шибко О.М., Асамбекова К.М., Баяманова Д.К., Мукаеву Д.Б., Спана Ж.И., Тлегенова Р.Д. и Слободян Ю.И.;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 составе подкомитета по антимонопольному регулированию: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"От Республики Армения"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 Республики Армения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Гимоян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Сатик Гнеловна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административного производства и судебного представительства Юридического управления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Казарян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контролю за антиконкурентными соглашениями и доминирующим положением Управления по оценке конкуренции и контроля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Арег Леваевич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контролю за недобросовестной конкуренцией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общей политике и методологии Управления по методологии и анализа рынков Комиссии по защите конкуренции Республики Армения";</w:t>
            </w:r>
          </w:p>
        </w:tc>
      </w:tr>
    </w:tbl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подкомитета следующих лиц: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Беларусь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Диско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Юридического управления Министерства антимонопольного регулирования и торговли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Солдатова-Толстова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Алексеевна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антимонопольного регулирования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конкуренции Министерства антимонопольного 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Беларусь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Казахста</w:t>
      </w:r>
      <w:r>
        <w:rPr>
          <w:rFonts w:ascii="Times New Roman"/>
          <w:b/>
          <w:i w:val="false"/>
          <w:color w:val="000000"/>
          <w:sz w:val="28"/>
        </w:rPr>
        <w:t>н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Меирбекулы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Галимжанович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государственной монополии и специального права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Акрамович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Габдулжапаров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Фарукович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Джаншина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контроля госпредприятий и слияний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Отаршинов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Сабржанович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сферы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Рыспаев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Алгабекулы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Департамента расследований Агентства по защите и развитию конкуренции Республики Казахстан</w:t>
            </w: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Российской Федерации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новые должности следующих членов подкомитета: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Азатулы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биржевого контроля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индустрии, государственной поддержки и закупок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финансового рынка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Матяшевская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Марьяна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Правового управления Федеральной антимонопольной службы;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подкомитета Ивантей И.А., Лося А.М., Шибко О.М., Асамбекова К.М., Баяманова Д.К., Мукаеву Д.Б.,Спана Ж.И., Тлегенова Р.Д. и Слободян Ю.И.;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в составе подкомитета по государственному ценовому регулированию: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"От Республики Армения" изложить в следующей редакции: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 Республики Армения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Восканян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 Арменовна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юрист отдела административного производства и судебного представительства Юридического управления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Гамлетовна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международного сотрудничества и связей с общественностью Комиссии по защите конкуренции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рынков Управления по методологии и анализа рынков Комиссии по защите конкуренции Республики Армения";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подкомитета следующих лиц: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Республики Казахстан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Айдос Меирбекулы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борьбе с картелями Департамента расследований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Абильгазин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Галимжанович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регулированию государственной монополии и специального права Департамента экономической концентрации и контроля государственных предприятий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Ахметтаева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 Нурлановна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торговли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Баширов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Акрамович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нефти и газа Департамента топливно-энергетического комплекса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Бисенгалиев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Кенесович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транспорта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Габдулжапаров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Фарукович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связи Департамента транспорта и связи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Джаншина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контроля госпредприятий и слияний Департамента экономической концентрации и контроля государственных предприятий Агентства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Отаршинов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Сабржанович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 сферы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Сагыныш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Алгабекулы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расследований Департамента расследований Агентства по защите и развитию конкуренции Республики Казахстан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Назина Абдулазисовна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анализа ценообразования Управления антимонопольной политики, развития конкуренции и ценообразования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Кокошеров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Санжар Шаршенаалыевич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регулируемых сфер Службы антимонопольного регулирования и торговли при Министерстве экономики и коммерции Кыргызской Республики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>Российской Федерации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Гуленков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торговли Управления контроля социальной сферы, торговли и непроизводственных услуг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единой экономической политики в ЕАЭС Департамента евразийской интеграции Министерства экономического развития Российской Федерации;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новые должности следующих членов подкомитета: 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Баймаканова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Турагуловна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международного сотрудничества Агентства по защите и развитию конкуренции Республики Казахстан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 Азатулы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биржевого контроля Агентства по защите и развитию конкуренции Республики Казахстан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Гульмира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агропромышленного комплекса Агентства по защите и развитию конкуренции Республики Казахстан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Бериковна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индустрии, государственной поддержки и закупок Агентства по защите и развитию конкуренции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Ракымжан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Ргебайулы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финансового рынка Агентства по защите и развитию конкуренции Республики Казахстан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Добкин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состава подкомитета Ивантей И.А., Асамбекова К.М., Баяманова Д.К., Мукаеву Д.Б., Спана Ж.И., Тлегенова Р.Д., Абышова З.Н., Оморова С.К., Слободян Ю.И. и Урюкину Е.В.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