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336ba" w14:textId="b3336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состав Консультативного комитета по финансовым рынкам</w:t>
      </w:r>
    </w:p>
    <w:p>
      <w:pPr>
        <w:spacing w:after="0"/>
        <w:ind w:left="0"/>
        <w:jc w:val="both"/>
      </w:pPr>
      <w:r>
        <w:rPr>
          <w:rFonts w:ascii="Times New Roman"/>
          <w:b w:val="false"/>
          <w:i w:val="false"/>
          <w:color w:val="000000"/>
          <w:sz w:val="28"/>
        </w:rPr>
        <w:t>Распоряжение Коллегии Евразийской экономической комиссии от 27 июня 2023 года № 90.</w:t>
      </w:r>
    </w:p>
    <w:p>
      <w:pPr>
        <w:spacing w:after="0"/>
        <w:ind w:left="0"/>
        <w:jc w:val="left"/>
      </w:pPr>
    </w:p>
    <w:p>
      <w:pPr>
        <w:spacing w:after="0"/>
        <w:ind w:left="0"/>
        <w:jc w:val="both"/>
      </w:pPr>
      <w:r>
        <w:rPr>
          <w:rFonts w:ascii="Times New Roman"/>
          <w:b w:val="false"/>
          <w:i w:val="false"/>
          <w:color w:val="000000"/>
          <w:sz w:val="28"/>
        </w:rPr>
        <w:t xml:space="preserve">
      1. Внести в состав Консультативного комитета по финансовым рынкам, утвержденный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25 октября 2012 г. № 199, следующие изменения:</w:t>
      </w:r>
    </w:p>
    <w:bookmarkStart w:name="z6" w:id="0"/>
    <w:p>
      <w:pPr>
        <w:spacing w:after="0"/>
        <w:ind w:left="0"/>
        <w:jc w:val="both"/>
      </w:pPr>
      <w:r>
        <w:rPr>
          <w:rFonts w:ascii="Times New Roman"/>
          <w:b w:val="false"/>
          <w:i w:val="false"/>
          <w:color w:val="000000"/>
          <w:sz w:val="28"/>
        </w:rPr>
        <w:t>
      а) включить в состав Консультативного комитета следующих лиц:</w:t>
      </w:r>
    </w:p>
    <w:bookmarkEnd w:id="0"/>
    <w:bookmarkStart w:name="z7" w:id="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От Республики </w:t>
      </w:r>
      <w:r>
        <w:rPr>
          <w:rFonts w:ascii="Times New Roman"/>
          <w:b/>
          <w:i w:val="false"/>
          <w:color w:val="000000"/>
          <w:sz w:val="28"/>
        </w:rPr>
        <w:t>Армения</w:t>
      </w:r>
    </w:p>
    <w:bookmarkEnd w:id="1"/>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bookmarkStart w:name="z8" w:id="2"/>
          <w:p>
            <w:pPr>
              <w:spacing w:after="20"/>
              <w:ind w:left="20"/>
              <w:jc w:val="both"/>
            </w:pPr>
            <w:r>
              <w:rPr>
                <w:rFonts w:ascii="Times New Roman"/>
                <w:b w:val="false"/>
                <w:i w:val="false"/>
                <w:color w:val="000000"/>
                <w:sz w:val="20"/>
              </w:rPr>
              <w:t xml:space="preserve">
Терян </w:t>
            </w:r>
          </w:p>
          <w:bookmarkEnd w:id="2"/>
          <w:p>
            <w:pPr>
              <w:spacing w:after="20"/>
              <w:ind w:left="20"/>
              <w:jc w:val="both"/>
            </w:pPr>
            <w:r>
              <w:rPr>
                <w:rFonts w:ascii="Times New Roman"/>
                <w:b w:val="false"/>
                <w:i w:val="false"/>
                <w:color w:val="000000"/>
                <w:sz w:val="20"/>
              </w:rPr>
              <w:t>
Нарек Артемович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Министра экономики Республики Армения</w:t>
            </w:r>
          </w:p>
        </w:tc>
      </w:tr>
    </w:tbl>
    <w:bookmarkStart w:name="z9" w:id="3"/>
    <w:p>
      <w:pPr>
        <w:spacing w:after="0"/>
        <w:ind w:left="0"/>
        <w:jc w:val="both"/>
      </w:pPr>
      <w:r>
        <w:rPr>
          <w:rFonts w:ascii="Times New Roman"/>
          <w:b w:val="false"/>
          <w:i w:val="false"/>
          <w:color w:val="000000"/>
          <w:sz w:val="28"/>
        </w:rPr>
        <w:t xml:space="preserve">
      </w:t>
      </w:r>
      <w:r>
        <w:rPr>
          <w:rFonts w:ascii="Times New Roman"/>
          <w:b/>
          <w:i w:val="false"/>
          <w:color w:val="000000"/>
          <w:sz w:val="28"/>
        </w:rPr>
        <w:t>От Республики Беларусь</w:t>
      </w:r>
    </w:p>
    <w:bookmarkEnd w:id="3"/>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bookmarkStart w:name="z10" w:id="4"/>
          <w:p>
            <w:pPr>
              <w:spacing w:after="20"/>
              <w:ind w:left="20"/>
              <w:jc w:val="both"/>
            </w:pPr>
            <w:r>
              <w:rPr>
                <w:rFonts w:ascii="Times New Roman"/>
                <w:b w:val="false"/>
                <w:i w:val="false"/>
                <w:color w:val="000000"/>
                <w:sz w:val="20"/>
              </w:rPr>
              <w:t>
Лемех</w:t>
            </w:r>
          </w:p>
          <w:bookmarkEnd w:id="4"/>
          <w:p>
            <w:pPr>
              <w:spacing w:after="20"/>
              <w:ind w:left="20"/>
              <w:jc w:val="both"/>
            </w:pPr>
            <w:r>
              <w:rPr>
                <w:rFonts w:ascii="Times New Roman"/>
                <w:b w:val="false"/>
                <w:i w:val="false"/>
                <w:color w:val="000000"/>
                <w:sz w:val="20"/>
              </w:rPr>
              <w:t>
Павел Константинович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Министра финансов Республики Беларусь</w:t>
            </w:r>
          </w:p>
        </w:tc>
      </w:tr>
    </w:tbl>
    <w:bookmarkStart w:name="z11" w:id="5"/>
    <w:p>
      <w:pPr>
        <w:spacing w:after="0"/>
        <w:ind w:left="0"/>
        <w:jc w:val="both"/>
      </w:pPr>
      <w:r>
        <w:rPr>
          <w:rFonts w:ascii="Times New Roman"/>
          <w:b w:val="false"/>
          <w:i w:val="false"/>
          <w:color w:val="000000"/>
          <w:sz w:val="28"/>
        </w:rPr>
        <w:t xml:space="preserve">
      </w:t>
      </w:r>
      <w:r>
        <w:rPr>
          <w:rFonts w:ascii="Times New Roman"/>
          <w:b/>
          <w:i w:val="false"/>
          <w:color w:val="000000"/>
          <w:sz w:val="28"/>
        </w:rPr>
        <w:t>От Республики Казахстан</w:t>
      </w:r>
    </w:p>
    <w:bookmarkEnd w:id="5"/>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bookmarkStart w:name="z12" w:id="6"/>
          <w:p>
            <w:pPr>
              <w:spacing w:after="20"/>
              <w:ind w:left="20"/>
              <w:jc w:val="both"/>
            </w:pPr>
            <w:r>
              <w:rPr>
                <w:rFonts w:ascii="Times New Roman"/>
                <w:b w:val="false"/>
                <w:i w:val="false"/>
                <w:color w:val="000000"/>
                <w:sz w:val="20"/>
              </w:rPr>
              <w:t xml:space="preserve">
Абдрахманов </w:t>
            </w:r>
          </w:p>
          <w:bookmarkEnd w:id="6"/>
          <w:p>
            <w:pPr>
              <w:spacing w:after="20"/>
              <w:ind w:left="20"/>
              <w:jc w:val="both"/>
            </w:pPr>
            <w:r>
              <w:rPr>
                <w:rFonts w:ascii="Times New Roman"/>
                <w:b w:val="false"/>
                <w:i w:val="false"/>
                <w:color w:val="000000"/>
                <w:sz w:val="20"/>
              </w:rPr>
              <w:t>
Нурлан Алмасович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13" w:id="7"/>
          <w:p>
            <w:pPr>
              <w:spacing w:after="20"/>
              <w:ind w:left="20"/>
              <w:jc w:val="both"/>
            </w:pPr>
            <w:r>
              <w:rPr>
                <w:rFonts w:ascii="Times New Roman"/>
                <w:b w:val="false"/>
                <w:i w:val="false"/>
                <w:color w:val="000000"/>
                <w:sz w:val="20"/>
              </w:rPr>
              <w:t>
первый заместитель председателя Агентства Республики Казахстан по регулированию и развитию финансового рынка</w:t>
            </w:r>
          </w:p>
          <w:bookmarkEnd w:id="7"/>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bookmarkStart w:name="z14" w:id="8"/>
          <w:p>
            <w:pPr>
              <w:spacing w:after="20"/>
              <w:ind w:left="20"/>
              <w:jc w:val="both"/>
            </w:pPr>
            <w:r>
              <w:rPr>
                <w:rFonts w:ascii="Times New Roman"/>
                <w:b w:val="false"/>
                <w:i w:val="false"/>
                <w:color w:val="000000"/>
                <w:sz w:val="20"/>
              </w:rPr>
              <w:t>
Аргынгазинов</w:t>
            </w:r>
          </w:p>
          <w:bookmarkEnd w:id="8"/>
          <w:p>
            <w:pPr>
              <w:spacing w:after="20"/>
              <w:ind w:left="20"/>
              <w:jc w:val="both"/>
            </w:pPr>
            <w:r>
              <w:rPr>
                <w:rFonts w:ascii="Times New Roman"/>
                <w:b w:val="false"/>
                <w:i w:val="false"/>
                <w:color w:val="000000"/>
                <w:sz w:val="20"/>
              </w:rPr>
              <w:t>
Айбол Аргынгазинулы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15" w:id="9"/>
          <w:p>
            <w:pPr>
              <w:spacing w:after="20"/>
              <w:ind w:left="20"/>
              <w:jc w:val="both"/>
            </w:pPr>
            <w:r>
              <w:rPr>
                <w:rFonts w:ascii="Times New Roman"/>
                <w:b w:val="false"/>
                <w:i w:val="false"/>
                <w:color w:val="000000"/>
                <w:sz w:val="20"/>
              </w:rPr>
              <w:t>
директор Департамента бюджетного кредитования Национального фонда Республики Казахстан и взаимодействия по вопросам финансового сектора Министерства финансов Республики Казахстан</w:t>
            </w:r>
          </w:p>
          <w:bookmarkEnd w:id="9"/>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bookmarkStart w:name="z16" w:id="10"/>
          <w:p>
            <w:pPr>
              <w:spacing w:after="20"/>
              <w:ind w:left="20"/>
              <w:jc w:val="both"/>
            </w:pPr>
            <w:r>
              <w:rPr>
                <w:rFonts w:ascii="Times New Roman"/>
                <w:b w:val="false"/>
                <w:i w:val="false"/>
                <w:color w:val="000000"/>
                <w:sz w:val="20"/>
              </w:rPr>
              <w:t xml:space="preserve">
Дарибаева </w:t>
            </w:r>
          </w:p>
          <w:bookmarkEnd w:id="10"/>
          <w:p>
            <w:pPr>
              <w:spacing w:after="20"/>
              <w:ind w:left="20"/>
              <w:jc w:val="both"/>
            </w:pPr>
            <w:r>
              <w:rPr>
                <w:rFonts w:ascii="Times New Roman"/>
                <w:b w:val="false"/>
                <w:i w:val="false"/>
                <w:color w:val="000000"/>
                <w:sz w:val="20"/>
              </w:rPr>
              <w:t>
Гульнар Сериковна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17" w:id="11"/>
          <w:p>
            <w:pPr>
              <w:spacing w:after="20"/>
              <w:ind w:left="20"/>
              <w:jc w:val="both"/>
            </w:pPr>
            <w:r>
              <w:rPr>
                <w:rFonts w:ascii="Times New Roman"/>
                <w:b w:val="false"/>
                <w:i w:val="false"/>
                <w:color w:val="000000"/>
                <w:sz w:val="20"/>
              </w:rPr>
              <w:t>
заместитель директора Департамента политики управления обязательствами государства и развития финансового сектора Министерства национальной экономики Республики Казахстан</w:t>
            </w:r>
          </w:p>
          <w:bookmarkEnd w:id="11"/>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bookmarkStart w:name="z18" w:id="12"/>
          <w:p>
            <w:pPr>
              <w:spacing w:after="20"/>
              <w:ind w:left="20"/>
              <w:jc w:val="both"/>
            </w:pPr>
            <w:r>
              <w:rPr>
                <w:rFonts w:ascii="Times New Roman"/>
                <w:b w:val="false"/>
                <w:i w:val="false"/>
                <w:color w:val="000000"/>
                <w:sz w:val="20"/>
              </w:rPr>
              <w:t xml:space="preserve">
Даулетбак </w:t>
            </w:r>
          </w:p>
          <w:bookmarkEnd w:id="12"/>
          <w:p>
            <w:pPr>
              <w:spacing w:after="20"/>
              <w:ind w:left="20"/>
              <w:jc w:val="both"/>
            </w:pPr>
            <w:r>
              <w:rPr>
                <w:rFonts w:ascii="Times New Roman"/>
                <w:b w:val="false"/>
                <w:i w:val="false"/>
                <w:color w:val="000000"/>
                <w:sz w:val="20"/>
              </w:rPr>
              <w:t>
Айдын Бакытканулы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19" w:id="13"/>
          <w:p>
            <w:pPr>
              <w:spacing w:after="20"/>
              <w:ind w:left="20"/>
              <w:jc w:val="both"/>
            </w:pPr>
            <w:r>
              <w:rPr>
                <w:rFonts w:ascii="Times New Roman"/>
                <w:b w:val="false"/>
                <w:i w:val="false"/>
                <w:color w:val="000000"/>
                <w:sz w:val="20"/>
              </w:rPr>
              <w:t>
директор Департамента рынка ценных бумаг Агентства Республики Казахстан по регулированию и развитию финансового рынка</w:t>
            </w:r>
          </w:p>
          <w:bookmarkEnd w:id="13"/>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bookmarkStart w:name="z20" w:id="14"/>
          <w:p>
            <w:pPr>
              <w:spacing w:after="20"/>
              <w:ind w:left="20"/>
              <w:jc w:val="both"/>
            </w:pPr>
            <w:r>
              <w:rPr>
                <w:rFonts w:ascii="Times New Roman"/>
                <w:b w:val="false"/>
                <w:i w:val="false"/>
                <w:color w:val="000000"/>
                <w:sz w:val="20"/>
              </w:rPr>
              <w:t>
Исбекова</w:t>
            </w:r>
          </w:p>
          <w:bookmarkEnd w:id="14"/>
          <w:p>
            <w:pPr>
              <w:spacing w:after="20"/>
              <w:ind w:left="20"/>
              <w:jc w:val="both"/>
            </w:pPr>
            <w:r>
              <w:rPr>
                <w:rFonts w:ascii="Times New Roman"/>
                <w:b w:val="false"/>
                <w:i w:val="false"/>
                <w:color w:val="000000"/>
                <w:sz w:val="20"/>
              </w:rPr>
              <w:t>
Гульзат Куанышевна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начальник Управления международных отношений и интеграции Агентства Республики Казахстан по регулированию и развитию финансового рынка </w:t>
            </w:r>
          </w:p>
        </w:tc>
      </w:tr>
      <w:tr>
        <w:trPr>
          <w:trHeight w:val="30" w:hRule="atLeast"/>
        </w:trPr>
        <w:tc>
          <w:tcPr>
            <w:tcW w:w="4100" w:type="dxa"/>
            <w:tcBorders/>
            <w:tcMar>
              <w:top w:w="15" w:type="dxa"/>
              <w:left w:w="15" w:type="dxa"/>
              <w:bottom w:w="15" w:type="dxa"/>
              <w:right w:w="15" w:type="dxa"/>
            </w:tcMar>
            <w:vAlign w:val="center"/>
          </w:tcPr>
          <w:bookmarkStart w:name="z21" w:id="15"/>
          <w:p>
            <w:pPr>
              <w:spacing w:after="20"/>
              <w:ind w:left="20"/>
              <w:jc w:val="both"/>
            </w:pPr>
            <w:r>
              <w:rPr>
                <w:rFonts w:ascii="Times New Roman"/>
                <w:b w:val="false"/>
                <w:i w:val="false"/>
                <w:color w:val="000000"/>
                <w:sz w:val="20"/>
              </w:rPr>
              <w:t xml:space="preserve">
Ракымжан </w:t>
            </w:r>
          </w:p>
          <w:bookmarkEnd w:id="15"/>
          <w:p>
            <w:pPr>
              <w:spacing w:after="20"/>
              <w:ind w:left="20"/>
              <w:jc w:val="both"/>
            </w:pPr>
            <w:r>
              <w:rPr>
                <w:rFonts w:ascii="Times New Roman"/>
                <w:b w:val="false"/>
                <w:i w:val="false"/>
                <w:color w:val="000000"/>
                <w:sz w:val="20"/>
              </w:rPr>
              <w:t>
Данияр Нугыманулы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Департамента международных финансовых отношений Министерства финансов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Кыргызской Республики
</w:t>
            </w:r>
          </w:p>
        </w:tc>
      </w:tr>
      <w:tr>
        <w:trPr>
          <w:trHeight w:val="30" w:hRule="atLeast"/>
        </w:trPr>
        <w:tc>
          <w:tcPr>
            <w:tcW w:w="4100" w:type="dxa"/>
            <w:tcBorders/>
            <w:tcMar>
              <w:top w:w="15" w:type="dxa"/>
              <w:left w:w="15" w:type="dxa"/>
              <w:bottom w:w="15" w:type="dxa"/>
              <w:right w:w="15" w:type="dxa"/>
            </w:tcMar>
            <w:vAlign w:val="center"/>
          </w:tcPr>
          <w:bookmarkStart w:name="z22" w:id="16"/>
          <w:p>
            <w:pPr>
              <w:spacing w:after="20"/>
              <w:ind w:left="20"/>
              <w:jc w:val="both"/>
            </w:pPr>
            <w:r>
              <w:rPr>
                <w:rFonts w:ascii="Times New Roman"/>
                <w:b w:val="false"/>
                <w:i w:val="false"/>
                <w:color w:val="000000"/>
                <w:sz w:val="20"/>
              </w:rPr>
              <w:t>
Арыков</w:t>
            </w:r>
          </w:p>
          <w:bookmarkEnd w:id="16"/>
          <w:p>
            <w:pPr>
              <w:spacing w:after="20"/>
              <w:ind w:left="20"/>
              <w:jc w:val="both"/>
            </w:pPr>
            <w:r>
              <w:rPr>
                <w:rFonts w:ascii="Times New Roman"/>
                <w:b w:val="false"/>
                <w:i w:val="false"/>
                <w:color w:val="000000"/>
                <w:sz w:val="20"/>
              </w:rPr>
              <w:t>
Роллан Айдаралиевич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23" w:id="17"/>
          <w:p>
            <w:pPr>
              <w:spacing w:after="20"/>
              <w:ind w:left="20"/>
              <w:jc w:val="both"/>
            </w:pPr>
            <w:r>
              <w:rPr>
                <w:rFonts w:ascii="Times New Roman"/>
                <w:b w:val="false"/>
                <w:i w:val="false"/>
                <w:color w:val="000000"/>
                <w:sz w:val="20"/>
              </w:rPr>
              <w:t xml:space="preserve">
заведующий отделом развития бухгалтерского учета, финансовой отчетности и аудита Службы регулирования и надзора за финансовым рынком при Министерстве экономики и коммерции Кыргызской Республики </w:t>
            </w:r>
          </w:p>
          <w:bookmarkEnd w:id="17"/>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bookmarkStart w:name="z24" w:id="18"/>
          <w:p>
            <w:pPr>
              <w:spacing w:after="20"/>
              <w:ind w:left="20"/>
              <w:jc w:val="both"/>
            </w:pPr>
            <w:r>
              <w:rPr>
                <w:rFonts w:ascii="Times New Roman"/>
                <w:b w:val="false"/>
                <w:i w:val="false"/>
                <w:color w:val="000000"/>
                <w:sz w:val="20"/>
              </w:rPr>
              <w:t>
Базарова</w:t>
            </w:r>
          </w:p>
          <w:bookmarkEnd w:id="18"/>
          <w:p>
            <w:pPr>
              <w:spacing w:after="20"/>
              <w:ind w:left="20"/>
              <w:jc w:val="both"/>
            </w:pPr>
            <w:r>
              <w:rPr>
                <w:rFonts w:ascii="Times New Roman"/>
                <w:b w:val="false"/>
                <w:i w:val="false"/>
                <w:color w:val="000000"/>
                <w:sz w:val="20"/>
              </w:rPr>
              <w:t>
Нарынкуль Султанбековна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25" w:id="19"/>
          <w:p>
            <w:pPr>
              <w:spacing w:after="20"/>
              <w:ind w:left="20"/>
              <w:jc w:val="both"/>
            </w:pPr>
            <w:r>
              <w:rPr>
                <w:rFonts w:ascii="Times New Roman"/>
                <w:b w:val="false"/>
                <w:i w:val="false"/>
                <w:color w:val="000000"/>
                <w:sz w:val="20"/>
              </w:rPr>
              <w:t xml:space="preserve">
заведующая отделом стратегического планирования и координации внешней деятельности Службы регулирования и надзора за финансовым рынком при Министерстве экономики и коммерции Кыргызской Республики </w:t>
            </w:r>
          </w:p>
          <w:bookmarkEnd w:id="19"/>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bookmarkStart w:name="z26" w:id="20"/>
          <w:p>
            <w:pPr>
              <w:spacing w:after="20"/>
              <w:ind w:left="20"/>
              <w:jc w:val="both"/>
            </w:pPr>
            <w:r>
              <w:rPr>
                <w:rFonts w:ascii="Times New Roman"/>
                <w:b w:val="false"/>
                <w:i w:val="false"/>
                <w:color w:val="000000"/>
                <w:sz w:val="20"/>
              </w:rPr>
              <w:t xml:space="preserve">
Жапарова </w:t>
            </w:r>
          </w:p>
          <w:bookmarkEnd w:id="20"/>
          <w:p>
            <w:pPr>
              <w:spacing w:after="20"/>
              <w:ind w:left="20"/>
              <w:jc w:val="both"/>
            </w:pPr>
            <w:r>
              <w:rPr>
                <w:rFonts w:ascii="Times New Roman"/>
                <w:b w:val="false"/>
                <w:i w:val="false"/>
                <w:color w:val="000000"/>
                <w:sz w:val="20"/>
              </w:rPr>
              <w:t>
Элизат Маратовна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27" w:id="21"/>
          <w:p>
            <w:pPr>
              <w:spacing w:after="20"/>
              <w:ind w:left="20"/>
              <w:jc w:val="both"/>
            </w:pPr>
            <w:r>
              <w:rPr>
                <w:rFonts w:ascii="Times New Roman"/>
                <w:b w:val="false"/>
                <w:i w:val="false"/>
                <w:color w:val="000000"/>
                <w:sz w:val="20"/>
              </w:rPr>
              <w:t>
начальник Управления методологии надзора Национального банка Кыргызской Республики</w:t>
            </w:r>
          </w:p>
          <w:bookmarkEnd w:id="21"/>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bookmarkStart w:name="z28" w:id="22"/>
          <w:p>
            <w:pPr>
              <w:spacing w:after="20"/>
              <w:ind w:left="20"/>
              <w:jc w:val="both"/>
            </w:pPr>
            <w:r>
              <w:rPr>
                <w:rFonts w:ascii="Times New Roman"/>
                <w:b w:val="false"/>
                <w:i w:val="false"/>
                <w:color w:val="000000"/>
                <w:sz w:val="20"/>
              </w:rPr>
              <w:t>
Камчыбекова</w:t>
            </w:r>
          </w:p>
          <w:bookmarkEnd w:id="22"/>
          <w:p>
            <w:pPr>
              <w:spacing w:after="20"/>
              <w:ind w:left="20"/>
              <w:jc w:val="both"/>
            </w:pPr>
            <w:r>
              <w:rPr>
                <w:rFonts w:ascii="Times New Roman"/>
                <w:b w:val="false"/>
                <w:i w:val="false"/>
                <w:color w:val="000000"/>
                <w:sz w:val="20"/>
              </w:rPr>
              <w:t>
Тахмина Кыргызбаевна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29" w:id="23"/>
          <w:p>
            <w:pPr>
              <w:spacing w:after="20"/>
              <w:ind w:left="20"/>
              <w:jc w:val="both"/>
            </w:pPr>
            <w:r>
              <w:rPr>
                <w:rFonts w:ascii="Times New Roman"/>
                <w:b w:val="false"/>
                <w:i w:val="false"/>
                <w:color w:val="000000"/>
                <w:sz w:val="20"/>
              </w:rPr>
              <w:t xml:space="preserve">
заведующая отделом регулирования страховой деятельности Службы регулирования и надзора за финансовым рынком при Министерстве экономики и коммерции Кыргызской Республики </w:t>
            </w:r>
          </w:p>
          <w:bookmarkEnd w:id="23"/>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bookmarkStart w:name="z30" w:id="24"/>
          <w:p>
            <w:pPr>
              <w:spacing w:after="20"/>
              <w:ind w:left="20"/>
              <w:jc w:val="both"/>
            </w:pPr>
            <w:r>
              <w:rPr>
                <w:rFonts w:ascii="Times New Roman"/>
                <w:b w:val="false"/>
                <w:i w:val="false"/>
                <w:color w:val="000000"/>
                <w:sz w:val="20"/>
              </w:rPr>
              <w:t>
Мукашова</w:t>
            </w:r>
          </w:p>
          <w:bookmarkEnd w:id="24"/>
          <w:p>
            <w:pPr>
              <w:spacing w:after="20"/>
              <w:ind w:left="20"/>
              <w:jc w:val="both"/>
            </w:pPr>
            <w:r>
              <w:rPr>
                <w:rFonts w:ascii="Times New Roman"/>
                <w:b w:val="false"/>
                <w:i w:val="false"/>
                <w:color w:val="000000"/>
                <w:sz w:val="20"/>
              </w:rPr>
              <w:t xml:space="preserve">
Гуланда Абдыжапаровна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31" w:id="25"/>
          <w:p>
            <w:pPr>
              <w:spacing w:after="20"/>
              <w:ind w:left="20"/>
              <w:jc w:val="both"/>
            </w:pPr>
            <w:r>
              <w:rPr>
                <w:rFonts w:ascii="Times New Roman"/>
                <w:b w:val="false"/>
                <w:i w:val="false"/>
                <w:color w:val="000000"/>
                <w:sz w:val="20"/>
              </w:rPr>
              <w:t xml:space="preserve">
заведующая отделом развития рынка ценных бумаг Службы регулирования и надзора за финансовым рынком при Министерстве экономики и коммерции Кыргызской Республики </w:t>
            </w:r>
          </w:p>
          <w:bookmarkEnd w:id="25"/>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bookmarkStart w:name="z32" w:id="26"/>
          <w:p>
            <w:pPr>
              <w:spacing w:after="20"/>
              <w:ind w:left="20"/>
              <w:jc w:val="both"/>
            </w:pPr>
            <w:r>
              <w:rPr>
                <w:rFonts w:ascii="Times New Roman"/>
                <w:b w:val="false"/>
                <w:i w:val="false"/>
                <w:color w:val="000000"/>
                <w:sz w:val="20"/>
              </w:rPr>
              <w:t>
Мурзатаева</w:t>
            </w:r>
          </w:p>
          <w:bookmarkEnd w:id="26"/>
          <w:p>
            <w:pPr>
              <w:spacing w:after="20"/>
              <w:ind w:left="20"/>
              <w:jc w:val="both"/>
            </w:pPr>
            <w:r>
              <w:rPr>
                <w:rFonts w:ascii="Times New Roman"/>
                <w:b w:val="false"/>
                <w:i w:val="false"/>
                <w:color w:val="000000"/>
                <w:sz w:val="20"/>
              </w:rPr>
              <w:t>
Айнура Джумашевна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заместитель председателя Службы регулирования и надзора за финансовым рынком при Министерстве экономики и коммерции Кыргызской Республики </w:t>
            </w:r>
          </w:p>
        </w:tc>
      </w:tr>
      <w:tr>
        <w:trPr>
          <w:trHeight w:val="30" w:hRule="atLeast"/>
        </w:trPr>
        <w:tc>
          <w:tcPr>
            <w:tcW w:w="4100" w:type="dxa"/>
            <w:tcBorders/>
            <w:tcMar>
              <w:top w:w="15" w:type="dxa"/>
              <w:left w:w="15" w:type="dxa"/>
              <w:bottom w:w="15" w:type="dxa"/>
              <w:right w:w="15" w:type="dxa"/>
            </w:tcMar>
            <w:vAlign w:val="center"/>
          </w:tcPr>
          <w:bookmarkStart w:name="z33" w:id="27"/>
          <w:p>
            <w:pPr>
              <w:spacing w:after="20"/>
              <w:ind w:left="20"/>
              <w:jc w:val="both"/>
            </w:pPr>
            <w:r>
              <w:rPr>
                <w:rFonts w:ascii="Times New Roman"/>
                <w:b w:val="false"/>
                <w:i w:val="false"/>
                <w:color w:val="000000"/>
                <w:sz w:val="20"/>
              </w:rPr>
              <w:t>
Садыров</w:t>
            </w:r>
          </w:p>
          <w:bookmarkEnd w:id="27"/>
          <w:p>
            <w:pPr>
              <w:spacing w:after="20"/>
              <w:ind w:left="20"/>
              <w:jc w:val="both"/>
            </w:pPr>
            <w:r>
              <w:rPr>
                <w:rFonts w:ascii="Times New Roman"/>
                <w:b w:val="false"/>
                <w:i w:val="false"/>
                <w:color w:val="000000"/>
                <w:sz w:val="20"/>
              </w:rPr>
              <w:t>
Алманбет Калинурович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34" w:id="28"/>
          <w:p>
            <w:pPr>
              <w:spacing w:after="20"/>
              <w:ind w:left="20"/>
              <w:jc w:val="both"/>
            </w:pPr>
            <w:r>
              <w:rPr>
                <w:rFonts w:ascii="Times New Roman"/>
                <w:b w:val="false"/>
                <w:i w:val="false"/>
                <w:color w:val="000000"/>
                <w:sz w:val="20"/>
              </w:rPr>
              <w:t>
начальник Управления лицензирования Национального банка Кыргызской Республики</w:t>
            </w:r>
          </w:p>
          <w:bookmarkEnd w:id="28"/>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bookmarkStart w:name="z35" w:id="29"/>
          <w:p>
            <w:pPr>
              <w:spacing w:after="20"/>
              <w:ind w:left="20"/>
              <w:jc w:val="both"/>
            </w:pPr>
            <w:r>
              <w:rPr>
                <w:rFonts w:ascii="Times New Roman"/>
                <w:b w:val="false"/>
                <w:i w:val="false"/>
                <w:color w:val="000000"/>
                <w:sz w:val="20"/>
              </w:rPr>
              <w:t>
Суйналиев</w:t>
            </w:r>
          </w:p>
          <w:bookmarkEnd w:id="29"/>
          <w:p>
            <w:pPr>
              <w:spacing w:after="20"/>
              <w:ind w:left="20"/>
              <w:jc w:val="both"/>
            </w:pPr>
            <w:r>
              <w:rPr>
                <w:rFonts w:ascii="Times New Roman"/>
                <w:b w:val="false"/>
                <w:i w:val="false"/>
                <w:color w:val="000000"/>
                <w:sz w:val="20"/>
              </w:rPr>
              <w:t>
Руслан Мырзабекович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36" w:id="30"/>
          <w:p>
            <w:pPr>
              <w:spacing w:after="20"/>
              <w:ind w:left="20"/>
              <w:jc w:val="both"/>
            </w:pPr>
            <w:r>
              <w:rPr>
                <w:rFonts w:ascii="Times New Roman"/>
                <w:b w:val="false"/>
                <w:i w:val="false"/>
                <w:color w:val="000000"/>
                <w:sz w:val="20"/>
              </w:rPr>
              <w:t>
первый заместитель Министра финансов Кыргызской Республики</w:t>
            </w:r>
          </w:p>
          <w:bookmarkEnd w:id="30"/>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bookmarkStart w:name="z37" w:id="31"/>
          <w:p>
            <w:pPr>
              <w:spacing w:after="20"/>
              <w:ind w:left="20"/>
              <w:jc w:val="both"/>
            </w:pPr>
            <w:r>
              <w:rPr>
                <w:rFonts w:ascii="Times New Roman"/>
                <w:b w:val="false"/>
                <w:i w:val="false"/>
                <w:color w:val="000000"/>
                <w:sz w:val="20"/>
              </w:rPr>
              <w:t xml:space="preserve">
Чокоев </w:t>
            </w:r>
          </w:p>
          <w:bookmarkEnd w:id="31"/>
          <w:p>
            <w:pPr>
              <w:spacing w:after="20"/>
              <w:ind w:left="20"/>
              <w:jc w:val="both"/>
            </w:pPr>
            <w:r>
              <w:rPr>
                <w:rFonts w:ascii="Times New Roman"/>
                <w:b w:val="false"/>
                <w:i w:val="false"/>
                <w:color w:val="000000"/>
                <w:sz w:val="20"/>
              </w:rPr>
              <w:t>
Заир Линарович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Председателя Национального банка Кыргызской Республики</w:t>
            </w:r>
          </w:p>
        </w:tc>
      </w:tr>
    </w:tbl>
    <w:bookmarkStart w:name="z38" w:id="3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От </w:t>
      </w:r>
      <w:r>
        <w:rPr>
          <w:rFonts w:ascii="Times New Roman"/>
          <w:b/>
          <w:i w:val="false"/>
          <w:color w:val="000000"/>
          <w:sz w:val="28"/>
        </w:rPr>
        <w:t>Российской Федерации</w:t>
      </w:r>
    </w:p>
    <w:bookmarkEnd w:id="32"/>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bookmarkStart w:name="z39" w:id="33"/>
          <w:p>
            <w:pPr>
              <w:spacing w:after="20"/>
              <w:ind w:left="20"/>
              <w:jc w:val="both"/>
            </w:pPr>
            <w:r>
              <w:rPr>
                <w:rFonts w:ascii="Times New Roman"/>
                <w:b w:val="false"/>
                <w:i w:val="false"/>
                <w:color w:val="000000"/>
                <w:sz w:val="20"/>
              </w:rPr>
              <w:t xml:space="preserve">
Делизонас </w:t>
            </w:r>
          </w:p>
          <w:bookmarkEnd w:id="33"/>
          <w:p>
            <w:pPr>
              <w:spacing w:after="20"/>
              <w:ind w:left="20"/>
              <w:jc w:val="both"/>
            </w:pPr>
            <w:r>
              <w:rPr>
                <w:rFonts w:ascii="Times New Roman"/>
                <w:b w:val="false"/>
                <w:i w:val="false"/>
                <w:color w:val="000000"/>
                <w:sz w:val="20"/>
              </w:rPr>
              <w:t>
Татьяна Сергеевна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40" w:id="34"/>
          <w:p>
            <w:pPr>
              <w:spacing w:after="20"/>
              <w:ind w:left="20"/>
              <w:jc w:val="both"/>
            </w:pPr>
            <w:r>
              <w:rPr>
                <w:rFonts w:ascii="Times New Roman"/>
                <w:b w:val="false"/>
                <w:i w:val="false"/>
                <w:color w:val="000000"/>
                <w:sz w:val="20"/>
              </w:rPr>
              <w:t>
и. о. директора Департамента сотрудничества с международными организациями Центрального банка Российской Федерации</w:t>
            </w:r>
          </w:p>
          <w:bookmarkEnd w:id="34"/>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bookmarkStart w:name="z41" w:id="35"/>
          <w:p>
            <w:pPr>
              <w:spacing w:after="20"/>
              <w:ind w:left="20"/>
              <w:jc w:val="both"/>
            </w:pPr>
            <w:r>
              <w:rPr>
                <w:rFonts w:ascii="Times New Roman"/>
                <w:b w:val="false"/>
                <w:i w:val="false"/>
                <w:color w:val="000000"/>
                <w:sz w:val="20"/>
              </w:rPr>
              <w:t xml:space="preserve">
Добкин </w:t>
            </w:r>
          </w:p>
          <w:bookmarkEnd w:id="35"/>
          <w:p>
            <w:pPr>
              <w:spacing w:after="20"/>
              <w:ind w:left="20"/>
              <w:jc w:val="both"/>
            </w:pPr>
            <w:r>
              <w:rPr>
                <w:rFonts w:ascii="Times New Roman"/>
                <w:b w:val="false"/>
                <w:i w:val="false"/>
                <w:color w:val="000000"/>
                <w:sz w:val="20"/>
              </w:rPr>
              <w:t>
Алексей Геннадьевич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42" w:id="36"/>
          <w:p>
            <w:pPr>
              <w:spacing w:after="20"/>
              <w:ind w:left="20"/>
              <w:jc w:val="both"/>
            </w:pPr>
            <w:r>
              <w:rPr>
                <w:rFonts w:ascii="Times New Roman"/>
                <w:b w:val="false"/>
                <w:i w:val="false"/>
                <w:color w:val="000000"/>
                <w:sz w:val="20"/>
              </w:rPr>
              <w:t>
директор Департамента евразийской интеграции Министерства экономического развития Российской Федерации</w:t>
            </w:r>
          </w:p>
          <w:bookmarkEnd w:id="36"/>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bookmarkStart w:name="z43" w:id="37"/>
          <w:p>
            <w:pPr>
              <w:spacing w:after="20"/>
              <w:ind w:left="20"/>
              <w:jc w:val="both"/>
            </w:pPr>
            <w:r>
              <w:rPr>
                <w:rFonts w:ascii="Times New Roman"/>
                <w:b w:val="false"/>
                <w:i w:val="false"/>
                <w:color w:val="000000"/>
                <w:sz w:val="20"/>
              </w:rPr>
              <w:t>
Королева</w:t>
            </w:r>
          </w:p>
          <w:bookmarkEnd w:id="37"/>
          <w:p>
            <w:pPr>
              <w:spacing w:after="20"/>
              <w:ind w:left="20"/>
              <w:jc w:val="both"/>
            </w:pPr>
            <w:r>
              <w:rPr>
                <w:rFonts w:ascii="Times New Roman"/>
                <w:b w:val="false"/>
                <w:i w:val="false"/>
                <w:color w:val="000000"/>
                <w:sz w:val="20"/>
              </w:rPr>
              <w:t>
Виктория Сергеевна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44" w:id="38"/>
          <w:p>
            <w:pPr>
              <w:spacing w:after="20"/>
              <w:ind w:left="20"/>
              <w:jc w:val="both"/>
            </w:pPr>
            <w:r>
              <w:rPr>
                <w:rFonts w:ascii="Times New Roman"/>
                <w:b w:val="false"/>
                <w:i w:val="false"/>
                <w:color w:val="000000"/>
                <w:sz w:val="20"/>
              </w:rPr>
              <w:t>
начальник отдела финансовых рынков Департамента финансово-банковской деятельности и инвестиционного развития Министерства экономического развития Российской Федерации</w:t>
            </w:r>
          </w:p>
          <w:bookmarkEnd w:id="38"/>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bookmarkStart w:name="z45" w:id="39"/>
          <w:p>
            <w:pPr>
              <w:spacing w:after="20"/>
              <w:ind w:left="20"/>
              <w:jc w:val="both"/>
            </w:pPr>
            <w:r>
              <w:rPr>
                <w:rFonts w:ascii="Times New Roman"/>
                <w:b w:val="false"/>
                <w:i w:val="false"/>
                <w:color w:val="000000"/>
                <w:sz w:val="20"/>
              </w:rPr>
              <w:t xml:space="preserve">
Локтионова </w:t>
            </w:r>
          </w:p>
          <w:bookmarkEnd w:id="39"/>
          <w:p>
            <w:pPr>
              <w:spacing w:after="20"/>
              <w:ind w:left="20"/>
              <w:jc w:val="both"/>
            </w:pPr>
            <w:r>
              <w:rPr>
                <w:rFonts w:ascii="Times New Roman"/>
                <w:b w:val="false"/>
                <w:i w:val="false"/>
                <w:color w:val="000000"/>
                <w:sz w:val="20"/>
              </w:rPr>
              <w:t>
Елена Александровна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46" w:id="40"/>
          <w:p>
            <w:pPr>
              <w:spacing w:after="20"/>
              <w:ind w:left="20"/>
              <w:jc w:val="both"/>
            </w:pPr>
            <w:r>
              <w:rPr>
                <w:rFonts w:ascii="Times New Roman"/>
                <w:b w:val="false"/>
                <w:i w:val="false"/>
                <w:color w:val="000000"/>
                <w:sz w:val="20"/>
              </w:rPr>
              <w:t>
заместитель директора Департамента евразийской интеграции Министерства экономического развития Российской Федерации</w:t>
            </w:r>
          </w:p>
          <w:bookmarkEnd w:id="40"/>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bookmarkStart w:name="z47" w:id="41"/>
          <w:p>
            <w:pPr>
              <w:spacing w:after="20"/>
              <w:ind w:left="20"/>
              <w:jc w:val="both"/>
            </w:pPr>
            <w:r>
              <w:rPr>
                <w:rFonts w:ascii="Times New Roman"/>
                <w:b w:val="false"/>
                <w:i w:val="false"/>
                <w:color w:val="000000"/>
                <w:sz w:val="20"/>
              </w:rPr>
              <w:t xml:space="preserve">
Лунев </w:t>
            </w:r>
          </w:p>
          <w:bookmarkEnd w:id="41"/>
          <w:p>
            <w:pPr>
              <w:spacing w:after="20"/>
              <w:ind w:left="20"/>
              <w:jc w:val="both"/>
            </w:pPr>
            <w:r>
              <w:rPr>
                <w:rFonts w:ascii="Times New Roman"/>
                <w:b w:val="false"/>
                <w:i w:val="false"/>
                <w:color w:val="000000"/>
                <w:sz w:val="20"/>
              </w:rPr>
              <w:t>
Николай Андреевич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48" w:id="42"/>
          <w:p>
            <w:pPr>
              <w:spacing w:after="20"/>
              <w:ind w:left="20"/>
              <w:jc w:val="both"/>
            </w:pPr>
            <w:r>
              <w:rPr>
                <w:rFonts w:ascii="Times New Roman"/>
                <w:b w:val="false"/>
                <w:i w:val="false"/>
                <w:color w:val="000000"/>
                <w:sz w:val="20"/>
              </w:rPr>
              <w:t>
начальник управления координации международного сотрудничества Департамента международного сотрудничества Центрального банка Российской Федерации</w:t>
            </w:r>
          </w:p>
          <w:bookmarkEnd w:id="42"/>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bookmarkStart w:name="z49" w:id="43"/>
          <w:p>
            <w:pPr>
              <w:spacing w:after="20"/>
              <w:ind w:left="20"/>
              <w:jc w:val="both"/>
            </w:pPr>
            <w:r>
              <w:rPr>
                <w:rFonts w:ascii="Times New Roman"/>
                <w:b w:val="false"/>
                <w:i w:val="false"/>
                <w:color w:val="000000"/>
                <w:sz w:val="20"/>
              </w:rPr>
              <w:t>
Сидорова</w:t>
            </w:r>
          </w:p>
          <w:bookmarkEnd w:id="43"/>
          <w:p>
            <w:pPr>
              <w:spacing w:after="20"/>
              <w:ind w:left="20"/>
              <w:jc w:val="both"/>
            </w:pPr>
            <w:r>
              <w:rPr>
                <w:rFonts w:ascii="Times New Roman"/>
                <w:b w:val="false"/>
                <w:i w:val="false"/>
                <w:color w:val="000000"/>
                <w:sz w:val="20"/>
              </w:rPr>
              <w:t>
Екатерина Александровна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отдела координации и реализации проектов в сфере ВЭД Департамента развития и регулирования внешнеэкономической деятельности Министерства экономического развития Российской Федерации;</w:t>
            </w:r>
          </w:p>
        </w:tc>
      </w:tr>
    </w:tbl>
    <w:bookmarkStart w:name="z50" w:id="44"/>
    <w:p>
      <w:pPr>
        <w:spacing w:after="0"/>
        <w:ind w:left="0"/>
        <w:jc w:val="both"/>
      </w:pPr>
      <w:r>
        <w:rPr>
          <w:rFonts w:ascii="Times New Roman"/>
          <w:b w:val="false"/>
          <w:i w:val="false"/>
          <w:color w:val="000000"/>
          <w:sz w:val="28"/>
        </w:rPr>
        <w:t>
      б) исключить из состава Консультативного комитета Абрамяна В.Г., Аванесяна А.В., Дарбиняна А.В., Джангиряна А., Карапетяна Н.К., Симоняна В.А., Кучинского А.В., Ярошевича Д.В., Тарасевич О.А., Асаутаева Б.Б., Бектурову А.Т., Бубеева М.С., Бурина М.Б., Зекенову А.Ж., Килибаеву С.Б., Романову А.В., Салимбаева Д.Н., Сарсенбая Е.Н., Акжолова Н.А., Жениша Н., Пирназарова М.Т., Сулайманбекову Ж.С., Крючкову Н.В., Липина А.С. и Слуцкую М.В.</w:t>
      </w:r>
    </w:p>
    <w:bookmarkEnd w:id="44"/>
    <w:bookmarkStart w:name="z51" w:id="45"/>
    <w:p>
      <w:pPr>
        <w:spacing w:after="0"/>
        <w:ind w:left="0"/>
        <w:jc w:val="both"/>
      </w:pPr>
      <w:r>
        <w:rPr>
          <w:rFonts w:ascii="Times New Roman"/>
          <w:b w:val="false"/>
          <w:i w:val="false"/>
          <w:color w:val="000000"/>
          <w:sz w:val="28"/>
        </w:rPr>
        <w:t>
      2. Настоящее распоряжение вступает в силу с даты его опубликования на официальном сайте Евразийского экономического союза.</w:t>
      </w:r>
    </w:p>
    <w:bookmarkEnd w:id="4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Коллегии</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Евразийской экономической комиссии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