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2842" w14:textId="eb82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20 июня 2023 года № 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промышленности.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11 октября 2022 г. № 180 "О составе Консультативного комитета по промышленности".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июня 2023 г. № 87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Консультативного комитета по промышленности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Коллегии Евразийской экономической комиссии от 01.07.2024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03.10.2024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15.07.2025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 Жораевич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промышленного развития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Закарян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Эдгар Гагикович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экономики промышленности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экономики промышленности – начальник управления развития промышленности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Борчук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Виталий Петрович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Главного управления внешнеэкономических связей Министерства промышленности Республики Беларусь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Мажинская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промышленности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Нуржанович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Ербатыров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индустриального и инфраструктурного сотрудничества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Уасиля Тулеуовна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внешнеторговой деятельности Министерства торговли и интеграции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Сапарбеков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Сапарбекович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Абдрасил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Еркебулан Зауыткалиевич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защитных мер Департамента внешнеторговой деятельности Министерства торговли и интеграции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Бектибаев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Адилбек Ауелбекович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промышленной политики Министерства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Темирлан Жаксыбаевич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интеграционных процессов в отраслях промышленности Департамента промышленной политики Министерства промышленности и строительства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Торебек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Галымжан Нурланович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промышленности Министерства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Арслан Талантбекович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промышленности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Кулматова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Гульсина Усеновна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по работе с промышленными предприятиями Управления промышленности Министерства экономики и коммерции Кыргызской Республики;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Асылкулов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Искендер Эсенгельдиевич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экономики и коммерции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Валериевич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стран Европы, Северной Америки, СНГ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многостороннего экономического сотрудничества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торговых переговоров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Добкин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экономического развития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Чекушов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Андреевич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промышленности и торговли Российской Федерации;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Независимые эксперты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Астахова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аппарата председателя совета Торгово-промышленной палаты Российской Федерации по промышленному развитию и конкурентоспособности экономики России, советник президента Ассоциации производителей специализированной техники и оборудования "Росспецмаш"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Глухова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вице-президент Российского союза промышленников и предпринимателей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Альнур Берикович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– директор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Зеилович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Казарян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Союза промышленников и предпринимателей (работодателей) Армении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Меграбян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Эдгар Гагикович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программ Торгово-промышленной палаты Еревана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Бексултан Кариполлаулы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Эльмырза Аманбекович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проектной и инвестиционной деятельности Торгово-промышленной палаты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Шумило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Степанович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президиума Республиканской ассоциации предприятий промышленности "БелАПП"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Мукашева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Сабина Сериковна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