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8c26" w14:textId="d958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июня 2023 года № 75.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Ввести в действие с даты вступления в силу настоящего распоряжения общий процесс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Порядку присоединения к общему процессу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 22 февраля 2022 г. № 30.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