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4d05" w14:textId="3344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марта 2023 года № 40.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марта 2015 г. № 25, следующие изменения: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Евразийской экономической комиссии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Багытжанулы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Аскат Турдумаматович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Шадыбеков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Куванычбек Баймуратович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энергетике и инфраструктуре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координаторов бизнес-сообществ государств – членов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Гелетюк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Национального альянса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бизнес-ассоциаций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Данишев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рабочей группы Бекетаева Р.Б., Куантырова Е.С., Айтбаеву Н.Т., Асанкожоеву З.М., Трубарова С.В., Шашкова А.Б., Досщиеву А.А. и Шаршеева И.Ш.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