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d33" w14:textId="9ea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марта 2023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192, следующие изменения: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Республики </w:t>
      </w:r>
      <w:r>
        <w:rPr>
          <w:rFonts w:ascii="Times New Roman"/>
          <w:b/>
          <w:i w:val="false"/>
          <w:color w:val="000000"/>
          <w:sz w:val="28"/>
        </w:rPr>
        <w:t>Беларусь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Шагойко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Альнур Берикович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Темиржанович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животноводства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Мухлисов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Сиражиддинович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земледелия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Куанышевич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Республики Казахстан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Кыргызской Республики;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внешней торговли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директора Департамента секторов экономики Министерства экономического развития Российской Федерации;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Консультативного комитета Осербая Ж.А. и Мукашева А.Ф.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