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50c0" w14:textId="2835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фосфатов кальция природных, фосфатов алюминиево-кальциевых природных и мела фосфатного, размолотых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фосфатов кальция природных, фосфатов алюминиево-кальциевых природных и мела фосфатного, размолотых, классифицируемых кодом 2510 20 000 0 ТН ВЭД ЕАЭС, в размере 0 процентов от таможенной стоимости с 5 января 2024 г. по 4 января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2510 20 000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6С)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83С)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примечаниях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83С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83С)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05.01.2024 по 04.01.2026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5 января 2024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