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f25df" w14:textId="caf25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структуру и формат заявления о выпуске товаров до подачи декларации на товары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27 декабря 2023 года № 181.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120 Таможенного кодекса Евразийского экономического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структуру и формат</w:t>
      </w:r>
      <w:r>
        <w:rPr>
          <w:rFonts w:ascii="Times New Roman"/>
          <w:b w:val="false"/>
          <w:i w:val="false"/>
          <w:color w:val="000000"/>
          <w:sz w:val="28"/>
        </w:rPr>
        <w:t xml:space="preserve"> заявления о выпуске товаров до подачи декларации на товары, утвержденные Решением Коллегии Евразийской экономической комиссии от 19 декабря 2017 г. № 177,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 1 апреля 2024 г.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г. № 181</w:t>
            </w:r>
          </w:p>
        </w:tc>
      </w:tr>
    </w:tbl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  <w:r>
        <w:br/>
      </w:r>
      <w:r>
        <w:rPr>
          <w:rFonts w:ascii="Times New Roman"/>
          <w:b/>
          <w:i w:val="false"/>
          <w:color w:val="000000"/>
        </w:rPr>
        <w:t xml:space="preserve">вносимые в структуру и формат заявления о выпуске товаров </w:t>
      </w:r>
      <w:r>
        <w:br/>
      </w:r>
      <w:r>
        <w:rPr>
          <w:rFonts w:ascii="Times New Roman"/>
          <w:b/>
          <w:i w:val="false"/>
          <w:color w:val="000000"/>
        </w:rPr>
        <w:t>до подачи декларации на товары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в позиции 3 в графе 3 цифры "1.2.0" заменить цифрами "1.3.0";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позицию 4 в графе 3 изложить в следующей редакции: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"urn:EEC:R:031:GoodsReleaseApplication:v1.3.0";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позицию 6 в графе 3 изложить в следующей редакции: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"EEC_R_031_GoodsReleaseApplication_v1.3.0.xsd".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после позиции 13.12.6.2 дополнить позицией 13.12.6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следующего содержания: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"13.12.6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 Признак отнесения товаров к товарам, подлежащим маркировке средствами идентификации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(casdo:‌CIMSign‌Code)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отнесения товаров к товарам, подлежащим маркировке средствами идентификации (контрольными (идентификационными) знаками)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";</w:t>
            </w:r>
          </w:p>
        </w:tc>
      </w:tr>
    </w:tbl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после позиции 13.12.7 дополнить позицией 13.12.7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следующего содержания: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"13.12.7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 Код товара в соответствии с классификатором дополнительной таможенной информации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(casdo:‌Commodity‌Add‌Code)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кодовое обозначение товара в соответствии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классификатором дополнительной таможенной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";</w:t>
            </w:r>
          </w:p>
        </w:tc>
      </w:tr>
    </w:tbl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после позиции 13.12.11.3 дополнить позициями 13.12.11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 13.12.11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.1, 13.12.11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.2, 13.12.11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.3, 13.12.11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.4, 13.12.11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.4.1, 13.12.11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.4.2, 13.12.11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.4.2.1, 13.12.11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.4.2.1.1, 13.12.11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.4.2.1.2, 13.12.11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.4.2.1.2.1, 13.12.11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.4.2.1.2.2, 13.12.11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.4.3, 13.12.11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.4.3.1, 13.12.11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.4.3.1.1, 13.12.11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.4.3.1.2, 13.12.11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.4.3.1.2.1, 13.12.11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.4.3.1.2.2, 13.12.11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.4.3.2, 13.12.11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.4.3.2.1, 13.12.11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.4.3.2.2, 13.12.11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.4.3.2.2.1, 13.12.11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.4.3.2.2.2 и 13.12.11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.4.4 следующего содержания: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"13.12.11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 Сведения об идентификации маркированных товаров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(cacdo:‌DTIdentification‌Means‌Details)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идентификации маркированных товаров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M.CA.CDT.00397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информации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(casdo:‌Information‌Kind‌Code)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информации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Признак маркировки товаров после выпуска товаров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(casdo:‌CIMMarking‌Code)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нанесения контрольных (идентификационных) знаков или средств идентификации после выпуска товаров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M.CA.SDE.00766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M.SDT.00170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 Количество контрольных (идентификационных) знаков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средств идентификации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(casdo:‌CIMQuantity)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контрольных (идентификационных) знаков или кодов идентификации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M.CA.SDT.00209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Сведения об идентификации маркированного товара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(cacdo:‌Identification‌Means‌Details)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идентификации маркированного товара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M.CA.CDE.00581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M.CA.CDT.00396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*.4.1. Код вида уровня маркировки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(casdo:‌Aggregation‌Kind‌Code)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уровня маркировки товаров средствами идентификации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 Перечень средств идентификации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(cacdo:‌Identification‌Means‌List‌Details)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идентификационных номеров (идентификаторов) или кодов идентификации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M.CA.CDE.00580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M.CA.CDT.00395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*.4.2.1. Средство идентификации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(cacdo:‌Identification‌Means‌Item‌Details)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идентификационном номере (идентификаторе) или коде идентификации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M.CA.CDE.00577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M.CA.CDT.00393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*.4.2.1.1. Код вида средства идентификации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(casdo:‌Identification‌Means‌Kind‌Code)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средства идентификации, содержащего код идентификации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M.SDT.00180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*.4.2.1.2. Элемент данных средства идентификации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(cacdo:‌Identification‌Means‌Data‌Unit‌Details)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символьное представление идентификационного номера (идентификатора) или блока информации, содержащейся в коде идентификации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M.CA.CDE.00576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M.CA.CDT.00392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*.4.2.1.2.1. Идентификатор применения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(casdo:‌AIId)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цифровой идентификатор блока информации, содержащейся в коде идентификации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M.CA.SDT.00208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*.4.2.1.2.2. Символьное значение элемента данных средства идентификации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(casdo:‌Identifacation‌Means‌Unit‌Character‌Value‌Id)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идентификационного номера (идентификатора) или блока информации, содержащейся в коде идентификации, представленное в виде последовательности символов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M.CA.SDT.00206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 Диапазон значений средств идентификации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(cacdo:‌Identification‌Means‌Range‌Details)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диапазоне значений идентификационных номеров (идентификаторов) или кодов идентификации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M.CA.CDE.00603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M.CA.CDT.00394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*.4.3.1. Первый номер диапазона значений средств идентификации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(cacdo:‌First‌Identification‌Means‌Item‌Details)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номер диапазона значений идентификационных номеров (идентификаторов) или кодов идентификации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M.CA.CDE.00578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M.CA.CDT.00393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*.4.3.1.1. Код вида средства идентификации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(casdo:‌Identification‌Means‌Kind‌Code)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средства идентификации, содержащего код идентификации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M.SDT.00180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*.4.3.1.2. Элемент данных средства идентификации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(cacdo:‌Identification‌Means‌Data‌Unit‌Details)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символьное представление идентификационного номера (идентификатора) или блока информации, содержащейся в коде идентификации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M.CA.CDE.00576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M.CA.CDT.00392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*.4.3.1.2.1. Идентификатор применения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(casdo:‌AIId)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цифровой идентификатор блока информации, содержащейся в коде идентификации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M.CA.SDT.00208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*.4.3.1.2.2. Символьное значение элемента данных средства идентификации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(casdo:‌Identifacation‌Means‌Unit‌Character‌Value‌Id)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идентификационного номера (идентификатора) или блока информации, содержащейся в коде идентификации, представленное в виде последовательности символов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M.CA.SDT.00206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*.4.3.2. Последний номер диапазона значений средств идентификации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(cacdo:‌Last‌Identification‌Means‌Item‌Details)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последний номер диапазона значений идентификационных номеров (идентификаторов) или кодов идентификации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M.CA.CDE.00579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M.CA.CDT.00393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*.4.3.2.1. Код вида средства идентификации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(casdo:‌Identification‌Means‌Kind‌Code)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средства идентификации, содержащего код идентификации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M.SDT.00180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*.4.3.2.2. Элемент данных средства идентификации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(cacdo:‌Identification‌Means‌Data‌Unit‌Details)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символьное представление идентификационного номера (идентификатора) или блока информации, содержащейся в коде идентификации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M.CA.CDE.00576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M.CA.CDT.00392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*.4.3.2.2.1. Идентификатор применения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(casdo:‌AIId)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цифровой идентификатор блока информации, содержащейся в коде идентификации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M.CA.SDT.00208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*.4.3.2.2.2. Символьное значение элемента данных средства идентификации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(casdo:‌Identifacation‌Means‌Unit‌Character‌Value‌Id)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идентификационного номера (идентификатора) или блока информации, содержащейся в коде идентификации, представленное в виде последовательности символов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M.CA.SDT.00206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 Агрегированный таможенный идентификатор кодов идентификации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(casdo:‌Identifacation‌Means‌Customs‌Id)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агрегированный таможенный код (код агрегации)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M.CA.SDT.00206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";</w:t>
            </w:r>
          </w:p>
        </w:tc>
      </w:tr>
    </w:tbl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в позиции 13.13.3 в графе "Имя реквизита" слово "(принятие)" исключить;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в позиции 15.1.4 в графе "Мн." цифру "1" заменить цифрами "0..1".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таблице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после позиции 32 дополнить позицией 32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следующего содержания: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"32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Code20‌Type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До 20 символов. Тип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20";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после позиции 35 дополнить позицией 35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следующего содержания: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"35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Code2‌Type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2 символа. Тип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2";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после позиции 37 дополнить позицией 37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следующего содержания: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"37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Code3‌Type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3 символа. Тип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3".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таблице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после позиции 18 дополнить позицией 18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следующего содержания: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"18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Commodity‌Add‌Code‌Type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товара в соответствии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классификатором дополнительной информации_ Код. Тип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4 знаков кода в соответствии 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классификатором дополнительной таможенной информации, используемым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государствах – членах Евразийского экономического союза.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\d{4}";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после позиции 21 дополнить позициями 21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21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M.CA.SDT.00206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Id100‌Type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Идентификатор. До 100 символов.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M.CA.SDT.00208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AIId‌Type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применения_ Идентификатор.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\d{2,4}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M.CA.SDT.00209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Quantity10‌Type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Количество. Десятизначное.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целое неотрицательное число в десятичной системе счисления.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10".</w:t>
            </w:r>
          </w:p>
        </w:tc>
      </w:tr>
    </w:tbl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>таблице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позицию 13.12.2 изложить в следующей редакции: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"13.12.2. Код товара по ТН ВЭД ЕАЭС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(csdo:‌Commodity‌Code)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18 (кол. 3)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AM,KG,KZ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"Признак товара, подлежащего прослеживаемости (casdo:‌Goods‌Traceability‌Code)" не содержит значение "П", то значение реквизита "Код товара по ТН ВЭД ЕАЭС (csdo:‌Commodity‌Code)" должно соответствовать шаблону: \d{6}|\d{8,10}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AM,KG,KZ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"Признак товара, подлежащего прослеживаемости (casdo:‌Goods‌Traceability‌Code)" содержит значение "П", то значение реквизита "Код товара по ТН ВЭД ЕАЭС (csdo:‌Commodity‌Code)" должно соответствовать шаблону: \d{10}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"Признак товара, подлежащего прослеживаемости (casdo:‌Goods‌Traceability‌Code)" не содержит значение "П" и реквизит "Код товара в соответствии с классификатором дополнительной таможенной информации (casdo:‌Commodity‌Add‌Code)" не заполнен, то значение реквизита "Код товара по ТН ВЭД ЕАЭС (csdo:‌Commodity‌Code)" должно соответствовать шаблону: \d{6}|\d{8,10}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"Признак товара, подлежащего прослеживаемости (casdo:‌Goods‌Traceability‌Code)" содержит значение "П" или реквизит "Код товара в соответствии с классификатором дополнительной таможенной информации (casdo:‌Commodity‌Add‌Code)" заполнен, то значение реквизита "Код товара по ТН ВЭД ЕАЭС (csdo:‌Commodity‌Code)" должно соответствовать шаблону: \d{10}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"Признак товара, подлежащего прослеживаемости (casdo:‌Goods‌Traceability‌Code)" не содержит значение "П" и реквизит "Сведения об идентификации маркированных товаров (cacdo:‌DTIdentification‌Means‌Details)" не заполнен, то значение реквизита "Код товара по ТН ВЭД ЕАЭС (csdo:‌Commodity‌Code)" должно соответствовать шаблону: \d{6}|\d{8,10}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"Признак товара, подлежащего прослеживаемости (casdo:‌Goods‌Traceability‌Code)" содержит значение "П" или реквизит "Сведения об идентификации маркированных товаров (cacdo:‌DTIdentification‌Means‌Details)" заполнен, то значение реквизита "Код товара по ТН ВЭД ЕАЭС (csdo:‌Commodity‌Code)" должно соответствовать шаблону: \d{6}|\d{8,10}";</w:t>
            </w:r>
          </w:p>
        </w:tc>
      </w:tr>
    </w:tbl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после позиции 13.12.6.2 дополнить позицией 13.12.6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следующего содержания: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"13.12.6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 Признак отнесения товаров к товарам, подлежащим маркировке средствами идентификации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(casdo:‌CIMSign‌Code)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В";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после позиции 13.12.7 дополнить позицией 13.12.7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следующего содержания: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"13.12.7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 Код товара в соответствии с классификатором дополнительной таможенной информации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(casdo:‌Commodity‌Add‌Code)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18 (кол. 3)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AM,KG,KZ,RU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товара в соответствии с классификатором дополнительной таможенной информации (casdo:‌Commodity‌Add‌Code)" не должен быть заполнен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таможенной процедуры (casdo:‌Customs‌Procedure‌Code)" содержит значение "40", то реквизит "Код товара в соответствии с классификатором дополнительной таможенной информации (casdo:‌Commodity‌Add‌Code)" должен быть заполнен, иначе реквизит "Код товара в соответствии с классификатором дополнительной таможенной информации (casdo:‌Commodity‌Add‌Code)" не должен быть заполнен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товара в соответствии с классификатором дополнительной таможенной информации (casdo:‌Commodity‌Add‌Code)" заполнен, то реквизит "Код товара в соответствии с классификатором дополнительной таможенной информации (casdo:‌Commodity‌Add‌Code)" должен содержать значение четырехзначного кода в соответствии с классификатором дополнительной таможенной информации, используемом в Республике Беларусь";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после позиции 13.12.11.3 дополнить позициями 13.12.11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 13.12.11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.1, 13.12.11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.2, 13.12.11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.3, 13.12.11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.4, 13.12.11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.4.1, 13.12.11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.4.2, 13.12.11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.4.2.1, 13.12.11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.4.2.1.1, 13.12.11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.4.2.1.2, 13.12.11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.4.2.1.2.1, 13.12.11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.4.2.1.2.2, 13.12.11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.4.3, 13.12.11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.4.3.1, 13.12.11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.4.3.1.1, 13.12.11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.4.3.1.2, 13.12.11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.4.3.1.2.1, 13.12.11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.4.3.1.2.2, 13.12.11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.4.3.2, 13.12.11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.4.3.2.1, 13.12.11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.4.3.2.2, 13.12.11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.4.3.2.2.1, 13.12.11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.4.3.2.2.2 и 13.12.11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.4.4 следующего содержания: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"13.12.11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 Сведения об идентификации маркированных товаров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(cacdo:‌DTIdentification‌Means‌Details)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18 (кол. 2)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AM,BY,KG,KZ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"Сведения об идентификации маркированных товаров (cacdo:‌DTIdentification‌Means‌Details)"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"Сведения об идентификации маркированных товаров (cacdo:‌DTIdentification‌Means‌Details)" может быть заполнен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информации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(casdo:‌Information‌Kind‌Code)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информации (casdo:‌Information‌Kind‌Code)" должен содержать 1 из значений: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– сведения о маркировке товаров контрольными (идентификационными) знаками;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– сведения о маркировке товаров средствами идентификации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Признак маркировки товаров после выпуска товаров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(casdo:‌CIMMarking‌Code)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 Количество контрольных (идентификационных) знаков 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средств идентификации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(casdo:‌CIMQuantity)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18 (кол. 2)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Сведения об идентификации маркированного товара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(cacdo:‌Identification‌Means‌Details)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18 (кол. 2)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если реквизит "Код вида уровня маркировки (casdo:‌Aggregation‌Kind‌Code)" заполнен, то для реквизита "Сведения об идентификации маркированного товара (cacdo:‌Identification‌Means‌Details)" должно быть заполнено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из реквизитов: "Перечень средств идентификации (cacdo:‌Identification‌Means‌List‌Details)", "Диапазон значений средств идентификации (cacdo:‌Identification‌Means‌Range‌Details)", иначе для реквизита "Сведения об идентификации маркированного товара (cacdo:‌Identification‌Means‌Details)" должно быть заполнено не менее 1 из реквизитов: "Перечень средств идентификации (cacdo:‌Identification‌Means‌List‌Details)", "Диапазон значений средств идентификации (cacdo:‌Identification‌Means‌Range‌Details)", "Агрегированный таможенный идентификатор кодов идентификации (casdo:‌Identifacation‌Means‌Customs‌Id)"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*.4.1. Код вида уровня маркировки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(casdo:‌Aggregation‌Kind‌Code)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18 (кол. 2)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если реквизит "Код вида информации (casdo:‌Information‌Kind‌Code)"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составе реквизита "Сведения об идентификации маркированных товаров (cacdo:‌DTIdentification‌Means‌Details)" содержит значение "10", то реквизит "Код вида уровня маркировки (casdo:‌Aggregation‌Kind‌Code)"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информации (casdo:‌Information‌Kind‌Code)" в составе реквизита "Сведения об идентификации маркированных товаров (cacdo:‌DTIdentification‌Means‌Details)" содержит значение "13" и реквизит "Агрегированный таможенный идентификатор кодов идентификации (casdo:‌Identifacation‌Means‌Customs‌Id)" заполнен, то реквизит "Код вида уровня маркировки (casdo:‌Aggregation‌Kind‌Code)"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если реквизит "Код вида информации (casdo:‌Information‌Kind‌Code)"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составе реквизита "Сведения об идентификации маркированных товаров (cacdo:‌DTIdentification‌Means‌Details)" содержит значение "13" и реквизит "Агрегированный таможенный идентификатор кодов идентификации (casdo:‌Identifacation‌Means‌Customs‌Id)" не заполнен, то реквизит "Код вида уровня маркировки (casdo:‌Aggregation‌Kind‌Code)"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 Перечень средств идентификации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(cacdo:‌Identification‌Means‌List‌Details)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18 (кол. 2)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"Агрегированный таможенный идентификатор кодов идентификации (casdo:‌Identifacation‌Means‌Customs‌Id)" заполнен, то реквизит "Перечень контрольных (идентификационных) знаков или средств (cacdo:‌Identification‌Means‌List‌Details)" не должен быть заполнен, иначе реквизит "Перечень контрольных (идентификационных) знаков или средств (cacdo:‌Identification‌Means‌List‌Details)" может быть заполнен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*.4.2.1. Средство идентификации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(cacdo:‌Identification‌Means‌Item‌Details)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18 (кол. 2)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экземпляр реквизита "Средство идентификации (cacdo:‌Identification‌Means‌Item‌Details)" должен содержать сведения об одном идентификационном номере (идентификаторе) или коде идентификации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*.4.2.1.1. Код вида средства идентификации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(casdo:‌Identification‌Means‌Kind‌Code)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*.4.2.1.2. Элемент данных средства идентификации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(cacdo:‌Identification‌Means‌Data‌Unit‌Details)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18 (кол. 2)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если реквизит "Код вида информации (casdo:‌Information‌Kind‌Code)"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составе реквизита "Сведения об идентификации маркированных товаров (cacdo:‌DTIdentification‌Means‌Details)" содержит значение "10", то должен быть сформирован строго один экземпляр реквизита "Элемент данных средства идентификации (cacdo:‌Identification‌Means‌Data‌Unit‌Details)"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*.4.2.1.2.1. Идентификатор применения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(casdo:‌AIId)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18 (кол. 2)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если реквизит "Код вида информации (casdo:‌Information‌Kind‌Code)"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составе реквизита "Сведения об идентификации маркированных товаров (cacdo:‌DTIdentification‌Means‌Details)" содержит значение "10", то реквизит "Идентификатор применения (casdo:‌AIId)" не должен быть заполнен, иначе реквизит "Идентификатор применения (casdo:‌AIId)" может быть заполнен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*.4.2.1.2.2. Символьное значение элемента данных средства идентификации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(casdo:‌Identifacation‌Means‌Unit‌Character‌Value‌Id)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18 (кол. 2)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если реквизит "Код вида информации (casdo:‌Information‌Kind‌Code)"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составе реквизита "Сведения об идентификации маркированных товаров (cacdo:‌DTIdentification‌Means‌Details)" содержит значение "10", то значение реквизита должно соответствовать шаблону: [A-Z]{2}[-]{1}[A-Z0-9]{6}[-]{1}[A-Z0-9]{10}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 Диапазон значений средств идентификации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(cacdo:‌Identification‌Means‌Range‌Details)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18 (кол. 2)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"Агрегированный таможенный идентификатор кодов идентификации (casdo:‌Identifacation‌Means‌Customs‌Id)" заполнен, то реквизит "Диапазон значений средств идентификации (cacdo:‌Identification‌Means‌Range‌Details)" не должен быть заполнен, иначе реквизит "Диапазон значений средств идентификации (cacdo:‌Identification‌Means‌Range‌Details)" может быть заполнен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*.4.3.1. Первый номер диапазона значений средств идентификации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(cacdo:‌First‌Identification‌Means‌Item‌Details)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18 (кол. 2)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"Первый номер диапазона значений средств идентификации (cacdo:‌First‌Identification‌Means‌Item‌Details)" должен содержать значение идентификационного номера (идентификатора) или кода идентификации, который является первым в диапазоне значений идентификационных номеров (идентификаторов) или кодов идентификации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*.4.3.1.1. Код вида средства идентификации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(casdo:‌Identification‌Means‌Kind‌Code)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*.4.3.1.2. Элемент данных средства идентификации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(cacdo:‌Identification‌Means‌Data‌Unit‌Details)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18 (кол. 2)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если реквизит "Код вида информации (casdo:‌Information‌Kind‌Code)"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составе реквизита "Сведения об идентификации маркированных товаров (cacdo:‌DTIdentification‌Means‌Details)" содержит значение "10", то должен быть сформирован строго один экземпляр реквизита "Элемент данных средства идентификации (cacdo:‌Identification‌Means‌Data‌Unit‌Details)"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*.4.3.1.2.1. Идентификатор применения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(casdo:‌AIId)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18 (кол. 2)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если реквизит "Код вида информации (casdo:‌Information‌Kind‌Code)"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составе реквизита "Сведения об идентификации маркированных товаров (cacdo:‌DTIdentification‌Means‌Details)" содержит значение "10", то реквизит "Идентификатор применения (casdo:‌AIId)" не должен быть заполнен, иначе реквизит "Идентификатор применения (casdo:‌AIId)" может быть заполнен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*.4.3.1.2.2. Символьное значение элемента данных средства идентификации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(casdo:‌Identifacation‌Means‌Unit‌Character‌Value‌Id)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18 (кол. 2)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если реквизит "Код вида информации (casdo:‌Information‌Kind‌Code)"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составе реквизита "Сведения об идентификации маркированных товаров (cacdo:‌DTIdentification‌Means‌Details)" содержит значение "10", то значение реквизита должно соответствовать шаблону: [A-Z]{2}[-]{1}[A-Z0-9]{6}[-]{1}[A-Z0-9]{10}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*.4.3.2. Последний номер диапазона значений средств идентификации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(cacdo:‌Last‌Identification‌Means‌Item‌Details)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18 (кол. 2)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"Последний номер диапазона значений средств идентификации (cacdo:‌Last‌Identification‌Means‌Item‌Details)" должен содержать значение идентификационного номера (идентификатора) или кода идентификации, который является последним в диапазоне значений идентификационных номеров (идентификаторов) или кодов идентификации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*.4.3.2.1. Код вида средства идентификации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(casdo:‌Identification‌Means‌Kind‌Code)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*.4.3.2.2. Элемент данных средства идентификации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(cacdo:‌Identification‌Means‌Data‌Unit‌Details)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18 (кол. 2)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если реквизит "Код вида информации (casdo:‌Information‌Kind‌Code)"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составе реквизита "Сведения об идентификации маркированных товаров (cacdo:‌DTIdentification‌Means‌Details)" содержит значение "10", то должен быть сформирован строго один экземпляр реквизита "Элемент данных средства идентификации (cacdo:‌Identification‌Means‌Data‌Unit‌Details)"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*.4.3.2.2.1. Идентификатор применения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(casdo:‌AIId)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18 (кол. 2)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если реквизит "Код вида информации (casdo:‌Information‌Kind‌Code)"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составе реквизита "Сведения об идентификации маркированных товаров (cacdo:‌DTIdentification‌Means‌Details)" содержит значение "10", то реквизит "Идентификатор применения (casdo:‌AIId)" не должен быть заполнен,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иначе реквизит "Идентификатор применения (casdo:‌AIId)" может быть заполнен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*.4.3.2.2.2. Символьное значение элемента данных средства идентификации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(casdo:‌Identifacation‌Means‌Unit‌Character‌Value‌Id)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18 (кол. 2)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если реквизит "Код вида информации (casdo:‌Information‌Kind‌Code)"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составе реквизита "Сведения об идентификации маркированных товаров (cacdo:‌DTIdentification‌Means‌Details)" содержит значение "10", то значение реквизита должно соответствовать шаблону: [A-Z]{2}[-]{1}[A-Z0-9]{6}[-]{1}[A-Z0-9]{10}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 Агрегированный таможенный идентификатор кодов идентификации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(casdo:‌Identifacation‌Means‌Customs‌Id)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18 (кол. 2)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если реквизит "Код вида информации (casdo:‌Information‌Kind‌Code)"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составе реквизита "Сведения об идентификации маркированных товаров (cacdo:‌DTIdentification‌Means‌Details)" содержит значение "10", то реквизит "Агрегированный таможенный идентификатор кодов идентификации (casdo:‌Identifacation‌Means‌Customs‌Id)"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если реквизит "Код вида информации (casdo:‌Information‌Kind‌Code)"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составе реквизита "Сведения об идентификации маркированных товаров (cacdo:‌DTIdentification‌Means‌Details)" содержит значение "13" и реквизит "Код вида уровня маркировки (casdo:‌Aggregation‌Kind‌Code)" заполнен, то реквизит "Агрегированный таможенный идентификатор кодов идентификации (casdo:‌Identifacation‌Means‌Customs‌Id)"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если реквизит "Код вида информации (casdo:‌Information‌Kind‌Code)"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составе реквизита "Сведения об идентификации маркированных товаров (cacdo:‌DTIdentification‌Means‌Details)" содержит значение "13" и реквизит "Код вида уровня маркировки (casdo:‌Aggregation‌Kind‌Code)" не заполнен,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 реквизит "Агрегированный таможенный идентификатор кодов идентификации (casdo:‌Identifacation‌Means‌Customs‌Id)" должен быть заполнен";</w:t>
            </w:r>
          </w:p>
        </w:tc>
      </w:tr>
    </w:tbl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в позиции 13.13.3 в графе "Имя реквизита" слово "(принятие)" исключить.</w:t>
      </w:r>
    </w:p>
    <w:bookmarkEnd w:id="9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