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b26" w14:textId="7dfc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декапсулированных цист ракообразных семейства Artemiidae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декабря 2023 года № 172.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Декапсулированные цисты ракообразных семейства Artemiidae, представляющие собой яйца рачка, подвергнутые процессу удаления наружной хитиновой оболочки (хориона), в соответствии с Основными правилами интерпретации Товарной номенклатуры внешнеэкономической деятельности 1 и 6 классифицируются в субпозиции 0511 91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