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2ce4" w14:textId="59f2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справочник видов подконтрольных ветеринарному контролю (надзору)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октября 2023 года № 152.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 мая 2014 года) и в соответствии с Положением о единой системе нормативно-справочной информации Евразийского экономического союза,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1. Внести в справочник видов подконтрольных ветеринарному контролю (надзору) товаров,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20 января 2020 г. № 13,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2. Настоящее Решение вступает в силу по истечении 30 календарных дней с даты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2023 г. № 152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справочник видов подконтрольных ветеринарному контролю (надзору) товаров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позицию с кодом 00016 в графе второй после слова "мука" дополнить словами "тонкого и грубого помола";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позицию с кодом 00019 в графе второй после слов "филе и" дополнить словом "прочего";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позиции с кодом 00021: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второй слова "; рыбная мука тонкого и грубого помола и гранулы из рыбы, пригодные для употребления в пищу*" исключить;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пятой слова "товары, отмеченные знаком "*", проверяются в части эпизоотического благополучия" исключить;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позиции с кодом 00022 в графе второй слова ", сушеные*, соленые* или в рассоле*; мука тонкого и грубого помола и гранулы из ракообразных, пригодные для употребления в пищу*" заменить словами "или немороженые, сушеные* или несушеные, соленые* или несоленые, в рассоле* или не в рассоле";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позиции с кодом 00023 в графе второй слова "; мука тонкого и грубого помола и гранулы из моллюсков, пригодные для употребления в пищу*"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 позиции с кодом 00024 в графе второй слова "; мука тонкого и грубого помола и гранулы из водных беспозвоночных, кроме ракообразных и моллюсков, пригодные для употребления в пищу*" исключить;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 позиции с кодом 00034: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второй слово "Пищевые" заменить словами "Насекомые*** и прочие пищевые";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третьей код "0410000000" заменить кодом "0410";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пятую дополнить текстом следующего содержания: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"***" ветеринарный контроль в отношении насекомых (частей насекомых) проводится после утверждения соответствующих требований";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в позиции с кодом 00037 в графе второй слова "и их" заменить словами "или их";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в позиции с кодом 00043 в графе третьей слова "из 9705000000" заменить словами "из 9705";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в позиции с кодом 00063 в графе второй слово "животные" заменить словами "животного происхождения";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в позиции с кодом 00064 текст в графе второй изложить в следующей редакции: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"Жиры и масла животного происхождения и их фракции";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в позиции с кодом 00065 в графе второй слово "растительные" заменить словами "растительного происхождения";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в позиции с кодом 00066 в графе второй слова "Животные или растительные жиры и масла" заменить словами "Жиры и масла животного, растительного или микробиологического происхождения", слова "животных или растительных жиров или масел" заменить словами "жиров и масел животного, растительного или микробиологического происхождения";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позицию с кодом 00067 в графе третьей после слов "из 3808," дополнить словами "из 3823,";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в позициях с кодами 00069 и 00070: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второй слова "или крови" заменить словами ", крови или насекомых***";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пятую дополнить словами "; "***" ветеринарный контроль в отношении насекомых (частей насекомых) проводится после утверждения соответствующих требований";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 позиции с кодами 00074 и 00075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пищевые продукты из сырья товарных позиций 0401 – 0404 ТН ВЭД ЕАЭС, не содержащие молочного жира или содержащие менее 1,5 мас. % молочного жира, кроме пищевых продуктов в виде порошка из сырья товарных позиций 0401 – 0404 ТН ВЭД ЕАЭС*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1901909200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отмеченные знаком "*", проверяются в части эпизоотического благополучия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Готовые пищевые продукты из сырья товарных позиций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– 0404 ТН ВЭД ЕАЭС, содержащие 1,5 мас. % молочного жира или более, кроме пищевых продуктов в виде порошка из сырья товарных позиций 0401 – 0404 ТН ВЭД ЕАЭС, в других позициях ТН ВЭД ЕАЭС не поименованные или не включенные в них*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1901909800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отмеченные знаком "*", проверяются в части эпизоотического благополучия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 позиции с кодами 00082 – 00085 изложить в следующей редакции: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пищевые продукты, содержащие растительные жиры или масла, с содержанием менее 1,5 мас. % молочного жира*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2106909300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отмеченные знаком "*", проверяются в части эпизоотического благополучия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Пригодные для употребления в пищу смеси или готовые продукты из животных или растительных жиров либо масел или их фракций, содержащие более 15 мас. % молочного жира*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2106909804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отмеченные знаком "*", проверяются в части эпизоотического благополучия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Сырное фондю*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2106909805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отмеченные знаком "*", проверяются в части эпизоотического благополучия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пищевые продукты с содержанием компонентов молока, в других позициях ТН ВЭД ЕАЭС не поименованные или не включенные в них*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2106909808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отмеченные знаком "*", проверяются в части эпизоотического благополучия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в позиции с кодом 00089 в графе второй слово "отходы" заменить словом "остатки", в графе третьей слова ", из 2306" исключить;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в позиции с кодом 00090 текст в графе второй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"Жмыхи и другие твердые остатки, получаемые при извлечении жиров или масел растительного или микробиологического происхождения, кроме указанных в товарной позиции 2304 ТН ВЭД ЕАЭС, немолотые или молотые, негранулированные или гранулированные, используемые для кормления животных";</w:t>
      </w:r>
    </w:p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в позиции с кодом 00097 в графе второй слово "(белки)" исключить;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в позиции с кодом 000100 в графе второй слово "(энзимы)" исключить;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в позиции с кодом 00103: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второй слова "кроме товаров товарной позиции 3002 ТН ВЭД ЕАЭС или 3006 ТН ВЭД ЕАЭС (для применения в ветеринарии)" заменить словами "не расфасованные или расфасованные в наборы, кроме товаров товарной позиции 3006 ТН ВЭД ЕАЭС"; </w:t>
      </w:r>
    </w:p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третьей слова "из 3822000000" заменить словами "из 3822";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в позиции с кодом 00106 текст в графе второй изложить в следующей редакции:</w:t>
      </w:r>
    </w:p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"Изделия из внутренних органов (кроме шелкоотделительных желез шелкопряда), синюги, пузырей или сухожилий";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в позиции с кодом 00112 в графе третьей слова "из 9705000000" заменить словами "из 9705220000, из 9705290000";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дополнить позицией следующего содержания: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тонкого и грубого помола и гранулы из рыбы, ракообразных, моллюсков и прочих водных беспозвоночных, пригодные для употребления в пищу*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отмеченные знаком "*", проверяются в части эпизоотического благополучия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разделе II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позицию 5 изложить в следующей редакции: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026-2023 (ред. 1)";</w:t>
            </w:r>
          </w:p>
        </w:tc>
      </w:tr>
    </w:tbl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позицию 7 изложить в следующей редакции: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 применения) справочника (классификатора)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22.02.2020";</w:t>
            </w:r>
          </w:p>
        </w:tc>
      </w:tr>
    </w:tbl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позицию 22 изложить в следующей редакции: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вступают в силу с даты вступления в силу Решения Коллегии Евразийской экономической комиссии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2023 г. № 152;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учетом изменений, внесенных в Единый перечень товаров, подлежащих ветеринарному контролю (надзору),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18 июня 2010 г. № 317, без изменения кодов позиций внесены изменения в отдельные позиции справочника, включены новые позиции в справочник, уточнено описание отдельных реквизитов структуры справочника;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вносятся Решением Коллегии Евразийской экономической комиссии от 24 октября 2023 г. № 152".</w:t>
            </w:r>
          </w:p>
        </w:tc>
      </w:tr>
    </w:tbl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разделе III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таблице позицию 1.6 изложить в следующей редакции: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Примечание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текста на русском языке и содержит: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ограничений, применяемых к виду товара или нескольким видам товаров, отмеченным знаком "*";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о мерах регулирования, применяемых к виду товара или нескольким видам товаров, отмеченным знаком "**";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ограничений в части области применения позиции справочника (в случае их установления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18 июня 2010 г. № 317);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ограничений, применяемых в отдельных государствах-членах (в случае их установления в соответствии с Решением Комиссии Таможенного союза от 23 июня 2011 г. № 810);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условий проведения ветеринарного контроля в отношении отдельных видов товаров (насекомые (части насекомых)), отмеченных знаком "***";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содержит описание иных примечаний к виду товара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атрибут "код вида примечания"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 в соответствии с шаблоном: d{1}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значением "1" в случае, если примечание содержит описание ограничений, применяемых к виду товара или нескольким видам товаров, отмеченным знаком "*";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 значением "2" в случае, если примечание содержит уточнение о мерах регулирования, применяемых к виду товара или нескольким видам товаров, отмеченным знаком "**";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заполняется значением "3", если примечание содержит описание ограничений в части области применения позиции справочника (в случае их установления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18 июня 2010 г. № 317);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 значением "4", если содержит описание ограничений, применяемых в отдельных государствах-членах (в случае их установления в соответствии с Решением Комиссии Таможенного союза от 23 июня 2011 г. № 810);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 значением "5", если содержит описание условий проведения ветеринарного контроля в отношении отдельных видов товаров (насекомые (части насекомых)), отмеченных знаком "***";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значением "0" в иных случаях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