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5622" w14:textId="8535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структурах и форматах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2023 года № 143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августа 2023 г. № 81 "О составе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структуры и форматы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следующих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из 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экспорт и (или) импорт отдельных видов товаров, подтверждающих соблюдение запретов и ограничений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из счета-фактуры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(инвойса);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из транспортных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(перевозочных) документов;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свидетельства о регистрации транспортного средства (тягяча, прицепа);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и ограничений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 2023 г. № 143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структуру и формат сведений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подлежащих размещению в навигационной пломбе на период отслеживания конкретной перевозки (далее – сведения из заключения (разрешительного документа)).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сведения из заключения (разрешительного документа)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сведений из заключения (разрешительного документа) разработана на основе использования модели данных Союза (далее соответственно – структура и модель данных) и описывается в табличной форме с указанием: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(с учетом уровней иерархии вплоть до простых (атомарных) реквизитов);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"Таможенно-тарифное и нетарифное регулирование":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"Таможенно-тарифное и нетарифное регулирование", используемых в структуре;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Общие сведения о структуре сведений приведены в таблице 1.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urn:EEC:R:059:NSImportExportTransitConclusion:v1.0.0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NSImportExportTransitConclusion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EEC_R_059_NSImportExportTransitConclusion_v1.0.0.xsd</w:t>
            </w: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Импортируемые пространства имен приведены в таблице 2.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Реквизитный состав структуры приведен в таблице 3.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используются следующие обозначения: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документа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заключения (разрешительного документа)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(ctcdo:‌Conclusion‌Doc‌Id‌Details)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 (разрешительного документа)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M.CT.CDT.00083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было выдано заключение (разрешительный документ)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Год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выдачи заключения (разрешительного документа)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заключения (разрешительного документа)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(ctsdo:‌Conclusion‌Doc‌Ordinal)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заключения (разрешительного документа)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документа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(разрешительного документа)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истечения срока действия документа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заключения (разрешительного документа)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Уполномоченный орган государства-члена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(ccdo:‌Unified‌Authority‌Details)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государственной власти, выдавший заключение (разрешительный документ)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страны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Идентификатор уполномоченного органа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уполномоченного органа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Краткое наименование уполномоченного органа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Заявитель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(ctcdo:‌Declarant‌Details)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M.CT.CDT.00038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страны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Наименование хозяйствующего субъекта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Краткое наименование хозяйствующего субъекта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Код организационно-правовой формы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Наименование организационно-правовой формы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Идентификатор хозяйствующего субъекта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Уникальный идентификационный таможенный номер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Идентификатор налогоплательщика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Код причины постановки на учет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идентифицирующий причину постановки хозяйствующего субъекта на налоговый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 Идентификатор физического лица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 Адрес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(ccdo:‌Address‌V4‌Details)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M.CDT.00079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10.11.1. Код вида адреса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10.11.2. Код страны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10.11.3. Код территории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10.11.4. Регион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10.11.5. Район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10.11.6. Город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10.11.7. Населенный пункт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10.11.8. Улица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10.11.9. Номер дома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10.11.10. Номер помещения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10.11.11. Почтовый индекс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10.11.12. Номер абонентского ящика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10.11.13. Адрес в текстовой форме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элементов адреса, представленных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свободной форме в виде текста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 Контактный реквизит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10.12.1. Код вида связи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10.12.2. Наименование вида связи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10.12.3. Идентификатор канала связи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 Удостоверение личности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10.13.1. Код страны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10.13.2. Код вида документа, удостоверяющего личность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10.13.3. Наименование вида документа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10.13.4. Серия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10.13.5. Номер документа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10.13.6. Дата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10.13.7. Дата истечения срока действия документа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10.13.8. Идентификатор уполномоченного органа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10.13.9. Наименование уполномоченного органа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перемещения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(ctsdo:‌Movement‌Kind‌Code)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перемещения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страны перемещения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(ctsdo:‌Route‌Country‌Code)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являющейся конечным пунктом отправления (назначения) или транзита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код вида страны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Route‌Country‌Kind‌Code)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ввоза (вывоза)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(ctsdo:‌IEPurpose‌Text)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цели ввоза (вывоза)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Период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(ccdo:‌Period‌Details)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временного ввоза (вывоза)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M.CDT.00026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Начальная дата и время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Конечная дата и время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Товар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(ctcdo:‌NSPermit‌Goods‌Details)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M.CT.CDT.00701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Порядковый номер товара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Код товара по ТН ВЭД ЕАЭС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Описание товара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Количество товара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основной единице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Количество товара в дополнительной единице измерения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базовых типах данных, использованных в структуре, приведены в таблицах 4 и 5.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YearType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ISO 8601</w:t>
            </w:r>
          </w:p>
        </w:tc>
      </w:tr>
    </w:tbl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общих простых типах данных, использованных в структуре, приведены в таблицах 6 и 7.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6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правилами, принятыми в стране регистрации налогоплательщика.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Text1000‌Type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1000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Unique‌Customs‌Number‌Id‌Type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(классификатором), идентификатор которого определен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видов адресов.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сведений.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ISO/IEC 9834-8.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прикладных простых типах данных предметной области "Таможенно-тарифное и нетарифное регулирование", использованных в структуре, приведены в таблицах 8 и 9.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22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"Таможенно-тарифное и нетарифное регулирование", использованных в структуре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</w:tbl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"Таможенно-тарифное и нетарифное регулирование" модели данных, использованной при разработке структуры.</w:t>
      </w:r>
    </w:p>
    <w:bookmarkEnd w:id="184"/>
    <w:bookmarkStart w:name="z2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185"/>
    <w:bookmarkStart w:name="z2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86"/>
    <w:bookmarkStart w:name="z2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87"/>
    <w:bookmarkStart w:name="z2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88"/>
    <w:bookmarkStart w:name="z2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2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"Таможенно-тарифное и нетарифное регулирование", использованные в структуре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Route‌Country‌Code‌Type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(назначения)_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Conclusion‌Doc‌Ordinal‌Type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документ)_ Порядковый номер.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Person‌IdType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лицо.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</w:tbl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заполнения отдельных реквизитов структуры приведено в таблице 4.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197"/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204"/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5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"R.059"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исходного электронного документа (сведений) (csdo:EDocRefId)"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соответствовать шаблону: YYYY-MM-DDThh:mm:ss.ccc±hh:mm,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документа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может содержать 1 из значений: "01041", "01061", "01065", "01081", "01101", "01111", "01121", "01125", "01311", "01021", "01071", "01072", "01091", "01131", "01095", "01321", "01341"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заключения (разрешительного документа)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(ctcdo:‌Conclusion‌Doc‌Id‌Details)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Год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(csdo:‌Event‌Year)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Порядковый номер заключения (разрешительного документа)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(ctsdo:‌Conclusion‌Doc‌Ordinal)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документа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 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истечения срока действия документа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истечения срока действия документа (csdo:‌Doc‌Validity‌Date)" должно быть больше значения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 Doc‌Creation‌Date)"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истечения срока действия документа (csdo:‌Doc‌Validity‌Date)"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Уполномоченный орган государства-члена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(ccdo:‌Unified‌Authority‌Details)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Код страны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Идентификатор уполномоченного органа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Наименование уполномоченного органа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Краткое наименование уполномоченного органа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Заявитель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(ctcdo:‌Declarant‌Details)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страны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Наименование хозяйствующего субъекта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Краткое наименование хозяйствующего субъекта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хозяйствующего субъекта (csdo:‌Business‌Entity‌Brief‌Name)"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Код организационно-правовой формы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Наименование организационно-правовой формы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Идентификатор хозяйствующего субъекта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Уникальный идентификационный таможенный номер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"Уникальный идентификационный таможенный номер (csdo:‌Unique‌Customs‌Number‌Id)"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Идентификатор налогоплательщика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"Удостоверение личности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 " заполнен, то реквизит "Идентификатор налогоплательщика 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 Код причины постановки на учет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 Идентификатор физического лица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(ctsdo:‌Person‌Id)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(csdo:‌Taxpayer‌Id)" заполнен, то реквизит "Идентификатор физического лица (ctsdo:‌Person‌Id)"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 Адрес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(ccdo:‌Address‌V4‌Details)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(ccdo:‌Address‌V4‌Details)"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из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10.11.1. Код вида адреса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10.11.2. Код страны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10.11.3. Код территории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10.11.4. Регион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10.11.5. Район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10.11.6. Город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10.11.7. Населенный пункт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10.11.8. Улица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10.11.9. Номер дома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10.11.10. Номер помещения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10.11.11. Почтовый индекс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10.11.12. Номер абонентского ящика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10.11.13. Адрес в текстовой форме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"Адрес в текстовой форме (csdo:‌Address‌Text)"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 Контактный реквизит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10.12.1. Код вида связи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10.12.2. Наименование вида связи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10.12.3. Идентификатор канала связи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 Удостоверение личности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10.13.1. Код страны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10.13.2. Код вида документа, удостоверяющего личность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документа, удостоверяющего личность (csdo:‌Identity‌Doc‌Kind‌Code)" должен содержать значение кода вида документа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10.13.3. Наименование вида документа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вида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10.13.4. Серия документа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10.13.5. Номер документа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10.13.6. Дата документа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10.13.7. Дата истечения срока действия документа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10.13.8. Идентификатор уполномоченного органа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10.13.9. Наименование уполномоченного органа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(csdo:‌Authority‌Name)"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перемещения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(ctsdo:‌Movement‌Kind‌Code)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перемещения" (ctsdo:MovementKindCode) может содержать следующие значения: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– временный ввоз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– временный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– транзит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Код страны перемещения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(ctsdo:‌Route‌Country‌Code)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документ (сведения) должен содержать 1 экземпляр реквизита "Код страны перемещения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(ctsdo:‌Route‌Country‌Code)" в составе которого атрибут "код вида страны (атрибут Route‌Country‌Kind‌Code)" содержит значение "1" или "2"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атрибут "код вида страны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(атрибут Route‌Country‌Kind‌Code)" содержит значение "1" или "2", то реквизит "Код страны перемещения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(ctsdo:‌Route‌Country‌Code)" должен содержать значение двухбуквенного кода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стран мира или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"99" - в соответствии с условиями договора (контракта)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"EU" - страны 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атрибут "код вида страны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Route‌Country‌Kind‌Code)" содержит значение "3",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"Код страны перемещения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(ctsdo:‌Route‌Country‌Code)" должен содержать значение двухбуквенного кода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перемещения (ctsdo:‌Route‌Country‌Code)"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код вида страны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Route‌Country‌Kind‌Code)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вида страны"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(атрибут Route‌Country‌Kind‌Code) должен содержать следующие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страна отправления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страна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– страна транзита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ввоза (вывоза)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(ctsdo:‌IEPurpose‌Text)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перемещения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(ctsdo:‌Movement‌Kind‌Code)" содержит значение "5",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"Цель ввоза (вывоза) (ctsdo:‌IEPurpose‌Text)"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Период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(ccdo:‌Period‌Details)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перемещения" (ctsdo:MovementKindCode) содержат 1 из значений "3", "4" то реквизит "Период" (ccdo:PeriodDetails) должен быть заполнен, иначе реквизит Период" (ccdo:PeriodDetails)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Начальная дата и время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(csdo:‌Start‌Date‌Time)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"Начальная дата и время (csdo:‌Start‌Date‌Time)"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Конечная дата и время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(csdo:‌End‌Date‌Time)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 и время (csdo:‌End‌Date‌Time)"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"Конечная дата и время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(csdo:‌End‌Date‌Time)"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Товар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(ctcdo:‌NSPermit‌Goods‌Details)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Порядковый номер товара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(ctsdo:‌Goods‌Item‌Ordinal)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(ctsdo:‌Goods‌Item‌Ordinal)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(ctsdo:‌Goods‌Item‌Ordinal)"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Код товара по ТН ВЭД ЕАЭС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товара по ТН ВЭД ЕАЭС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(csdo:‌Commodity‌Code)" должен быть заполнен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Описание товара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 товара (ctsdo:‌Goods‌Description‌Text)"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Количество товара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measurement‌Unit‌Code)" реквизита "Количество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(csdo:‌Unified‌Commodity‌Measure)"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(csdo:‌Unified‌Commodity‌Measure)"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15.5. Количество товара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дополнительной единице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measurement‌Unit‌Code)" реквизита "Количество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(ctsdo:‌Commodity‌Additional‌Measure)"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B.059.00063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в дополнительной единице измерения (ctsdo:‌Commodity‌Additional‌Measure)" должен содержать значение "2064"</w:t>
            </w:r>
          </w:p>
        </w:tc>
      </w:tr>
    </w:tbl>
    <w:p>
      <w:pPr>
        <w:spacing w:after="0"/>
        <w:ind w:left="0"/>
        <w:jc w:val="both"/>
      </w:pPr>
      <w:bookmarkStart w:name="z348" w:id="295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 2023 г. № 143</w:t>
            </w:r>
          </w:p>
        </w:tc>
      </w:tr>
    </w:tbl>
    <w:bookmarkStart w:name="z3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296"/>
    <w:bookmarkStart w:name="z35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свидетельства о регистрации транспортного средства (тягяча, прицепа)</w:t>
      </w:r>
    </w:p>
    <w:bookmarkEnd w:id="297"/>
    <w:bookmarkStart w:name="z3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сведений из свидетельства о регистрации транспортного средства (тягяча, прицепа), предназначенных для размещения в навигационной пломбе на период отслеживания конкретной перевозки.</w:t>
      </w:r>
    </w:p>
    <w:bookmarkEnd w:id="298"/>
    <w:bookmarkStart w:name="z3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299"/>
    <w:bookmarkStart w:name="z3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300"/>
    <w:bookmarkStart w:name="z35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301"/>
    <w:bookmarkStart w:name="z35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302"/>
    <w:bookmarkStart w:name="z35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303"/>
    <w:bookmarkStart w:name="z35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Сведений из свидетельства о регистрации транспортного средства (тягяча, прицепа)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304"/>
    <w:bookmarkStart w:name="z35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305"/>
    <w:bookmarkStart w:name="z36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306"/>
    <w:bookmarkStart w:name="z36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307"/>
    <w:bookmarkStart w:name="z36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сведений из свидетельства о регистрации транспортного средства (тягяча, прицепа) разработана на основе использования модели данных Союза (далее соответственно – структура и модель данных) и описывается в табличной форме с указанием:</w:t>
      </w:r>
    </w:p>
    <w:bookmarkEnd w:id="308"/>
    <w:bookmarkStart w:name="z36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структуре;</w:t>
      </w:r>
    </w:p>
    <w:bookmarkEnd w:id="309"/>
    <w:bookmarkStart w:name="z36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bookmarkEnd w:id="310"/>
    <w:bookmarkStart w:name="z36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(с учетом уровней иерархии вплоть до простых (атомарных) реквизитов);</w:t>
      </w:r>
    </w:p>
    <w:bookmarkEnd w:id="311"/>
    <w:bookmarkStart w:name="z3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"Техническое регулирование":</w:t>
      </w:r>
    </w:p>
    <w:bookmarkEnd w:id="312"/>
    <w:bookmarkStart w:name="z3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структуре;</w:t>
      </w:r>
    </w:p>
    <w:bookmarkEnd w:id="313"/>
    <w:bookmarkStart w:name="z36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структуре;</w:t>
      </w:r>
    </w:p>
    <w:bookmarkEnd w:id="314"/>
    <w:bookmarkStart w:name="z36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"Техническое регулирование", используемых в структуре;</w:t>
      </w:r>
    </w:p>
    <w:bookmarkEnd w:id="315"/>
    <w:bookmarkStart w:name="z37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структуры.</w:t>
      </w:r>
    </w:p>
    <w:bookmarkEnd w:id="316"/>
    <w:bookmarkStart w:name="z37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Общие сведения о структуре приведены в таблице 1.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7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свидетельства о регистрации транспортного средства (тягяча, прицепа)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urn:EEC:TR:TS:NSVehicleRegistrationCertificateInformation:v1.0.0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NSVehicleRegistrationCertificateInformation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EEC_TR_TS_NSVehicleRegistrationCertificateInformation_v1.0.0.xsd</w:t>
            </w:r>
          </w:p>
        </w:tc>
      </w:tr>
    </w:tbl>
    <w:bookmarkStart w:name="z37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Импортируемые пространства имен приведены в таблице 2.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7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7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bookmarkEnd w:id="322"/>
    <w:bookmarkStart w:name="z37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Реквизитный состав структуры приведен в таблице 3. </w:t>
      </w:r>
    </w:p>
    <w:bookmarkEnd w:id="323"/>
    <w:bookmarkStart w:name="z38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324"/>
    <w:bookmarkStart w:name="z38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325"/>
    <w:bookmarkStart w:name="z38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26"/>
    <w:bookmarkStart w:name="z38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27"/>
    <w:bookmarkStart w:name="z38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28"/>
    <w:bookmarkStart w:name="z38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329"/>
    <w:bookmarkStart w:name="z38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используются следующие обозначения:</w:t>
      </w:r>
    </w:p>
    <w:bookmarkEnd w:id="330"/>
    <w:bookmarkStart w:name="z38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31"/>
    <w:bookmarkStart w:name="z38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32"/>
    <w:bookmarkStart w:name="z38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33"/>
    <w:bookmarkStart w:name="z39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34"/>
    <w:bookmarkStart w:name="z39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335"/>
    <w:bookmarkStart w:name="z39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36"/>
    <w:bookmarkStart w:name="z39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337"/>
    <w:bookmarkStart w:name="z39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9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документа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Реквизиты свидетельства о регистрации транспортного средства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(trcdo:‌Vehicle‌Registration‌Doc‌Id‌Details)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реквизитах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M.TR.CDT.00309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Серия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документа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Дата документа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Наименование уполномоченного органа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выдачи свидетельства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транспортном средстве (тягаче, прицепе)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(trcdo:‌VRCVehicle‌Details)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 (тягаче, прицепе)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M.TR.CDT.00308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Регистрационный номер транспортного средства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(trsdo:‌Vehicle‌Reg‌Id)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присваиваемое транспортному средству (шасси транспортного средства, самоходной машине) регистрирующим органом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марки транспортного средства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Код марки транспортного средства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(trsdo:‌Vehicle‌Make‌Code)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условное обозначение марки транспортного средства (шасси транспортного средства, самоходной машины и других видов техники), присвоенное организацией-изготовителем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M.TR.SDT.00060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Наименование модели транспортного средства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Идентификационный номер транспортного средства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идентификационном номере транспортного средства (шасси транспортного средства, самоходной машины и других видов техники), присвоенном организацией-изготовителем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M.TR.CDT.00225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Идентификационный номер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(trsdo:‌Vehicle‌Identity‌Number‌Id)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Признак отсутствия идентификационного номера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(trsdo:‌Not‌Vehicle‌Identity‌Number‌Indicator)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определяющий отсутствие идентификационного номера: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номер отсутствует;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– номер присутствует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Номер шасси (рамы)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(trcdo:‌Vehicle‌Frame‌Id‌Details)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номере шасси (рамы) транспортного средства, присвоенном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нанесенном организацией-изготовителем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M.TR.CDT.00225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Идентификационный номер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(trsdo:‌Vehicle‌Identity‌Number‌Id)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Признак отсутствия идентификационного номера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(trsdo:‌Not‌Vehicle‌Identity‌Number‌Indicator)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определяющий отсутствие идентификационного номера: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номер отсутствует;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– номер присутствует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Год изготовления транспортного средства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(trsdo:‌Vehicle‌Manufacturing‌Year)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 транспортного средства (шасси транспортного средства, самоходной машины и других видов техники)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Масса транспортного средства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(trcdo:‌Vehicle‌Mass‌Measure)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транспортного средства (шасси транспортного средства, самоходной машины или другого вида техники)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M.TR.SDТ.00600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идентификатор вида массы транспортного средства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vehicle Mass‌Kind‌Id)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массы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Наименование цвета кузова (кабины, прицепа)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(trsdo:‌Cl‌Vehicle‌Body‌Colour‌Name)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цвета кузова (кабины, прицепа)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M.TR.SDE.00434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Владелец транспортного средства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(trcdo:‌Subject‌Details)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M.TR.CDE.00462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M.CDT.00084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страны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Наименование субъекта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Краткое наименование субъекта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Код организационно-правовой формы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Наименование организационно-правовой формы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Идентификатор хозяйствующего субъекта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Уникальный идентификационный таможенный номер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Идентификатор налогоплательщика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Код причины постановки на учет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идентифицирующий причину постановки субъекта на налоговый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 Удостоверение личности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8.10.1. Код страны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8.10.2. Код вида документа, удостоверяющего личность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8.10.3. Наименование вида документа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8.10.4. Серия документа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8.10.5. Номер документа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8.10.6. Дата документа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8.10.7. Дата истечения срока действия документа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8.10.8. Идентификатор уполномоченного органа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8.10.9. Наименование уполномоченного органа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 Адрес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8.11.1. Код вида адреса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8.11.2. Код страны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8.11.3. Код территории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8.11.4. Регион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8.11.5. Район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8.11.6. Город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8.11.7. Населенный пункт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8.11.8. Улица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8.11.9. Номер дома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8.11.10. Номер помещения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8.11.11. Почтовый индекс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8.11.12. Номер абонентского ящика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 Контактный реквизит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8.12.1. Код вида связи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средства (канала) связи (телефон, факс, электронная почта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8.12.2. Наименование вида связи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8.12.3. Идентификатор канала связи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48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базовых типах данных, использованных в структуре, приведены в таблицах 4 и 5.</w:t>
      </w:r>
    </w:p>
    <w:bookmarkEnd w:id="4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48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48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425"/>
    <w:bookmarkStart w:name="z48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426"/>
    <w:bookmarkStart w:name="z48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427"/>
    <w:bookmarkStart w:name="z48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428"/>
    <w:bookmarkStart w:name="z48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429"/>
    <w:bookmarkStart w:name="z48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9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YearType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ISO 8601</w:t>
            </w:r>
          </w:p>
        </w:tc>
      </w:tr>
    </w:tbl>
    <w:bookmarkStart w:name="z49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общих простых типах данных, использованных в структуре, приведены в таблицах 6 и 7.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49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49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434"/>
    <w:bookmarkStart w:name="z49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435"/>
    <w:bookmarkStart w:name="z49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436"/>
    <w:bookmarkStart w:name="z49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437"/>
    <w:bookmarkStart w:name="z49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438"/>
    <w:bookmarkStart w:name="z49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50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правилами, принятыми в стране регистрации налогоплательщика.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Text1000‌Type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1000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Unique‌Customs‌Number‌Id‌Type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справочником (классификатором), идентификатор которого определен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сведений.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ISO/IEC 9834-8.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54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прикладных простых типах данных предметной области "Техническое регулирование", использованных в структуре, приведены в таблицах 8 и 9.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54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"Техническое регулирование", использованных в структуре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urn:EEC:M:TR:SimpleDataObjects:vX.X.X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trcdo</w:t>
            </w:r>
          </w:p>
        </w:tc>
      </w:tr>
    </w:tbl>
    <w:bookmarkStart w:name="z55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"Техническое регулирование" модели данных, использованной при разработке структуры.</w:t>
      </w:r>
    </w:p>
    <w:bookmarkEnd w:id="469"/>
    <w:bookmarkStart w:name="z5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470"/>
    <w:bookmarkStart w:name="z55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471"/>
    <w:bookmarkStart w:name="z55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472"/>
    <w:bookmarkStart w:name="z55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473"/>
    <w:bookmarkStart w:name="z55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55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</w:t>
      </w:r>
    </w:p>
    <w:bookmarkEnd w:id="475"/>
    <w:bookmarkStart w:name="z55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"Техническое регулирование", использованные в структуре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M.TR.SDT.00043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массы транспортного средства_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массы транспортных средств, шасси транспортных средств, самоходных машин и других видов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M.TR.SDT.00060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марок транспортных средств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M.TR.SDT.00600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Vehicle‌Mass‌MeasureType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транспортного средства_ Измерение.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</w:tbl>
    <w:bookmarkStart w:name="z56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заполнения отдельных реквизитов структуры приведено в таблице 10.</w:t>
      </w:r>
    </w:p>
    <w:bookmarkEnd w:id="480"/>
    <w:bookmarkStart w:name="z56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481"/>
    <w:bookmarkStart w:name="z56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482"/>
    <w:bookmarkStart w:name="z56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483"/>
    <w:bookmarkStart w:name="z56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484"/>
    <w:bookmarkStart w:name="z56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485"/>
    <w:bookmarkStart w:name="z57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486"/>
    <w:bookmarkStart w:name="z57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487"/>
    <w:bookmarkStart w:name="z57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488"/>
    <w:bookmarkStart w:name="z57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489"/>
    <w:bookmarkStart w:name="z57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490"/>
    <w:bookmarkStart w:name="z57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4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57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"R.060"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соответствовать шаблону: YYYY-MM-DDThh:mm:ss.ccc±hh:mm,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документа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Реквизиты свидетельства о регистрации транспортного средства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(trcdo:‌Vehicle‌Registration‌Doc‌Id‌Details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Серия документа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документа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документа" (csdo:‌Doc‌Id)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Дата документа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 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 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Наименование уполномоченного органа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(csdo:‌Authority‌Name)"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транспортном средстве (тягаче, прицепе)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(trcdo:‌VRCVehicle‌Details)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Регистрационный номер транспортного средства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(trsdo:‌Vehicle‌Reg‌Id)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марки транспортного средства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марки транспортного средства (csdo:‌Vehicle‌Make‌Name)" должен быть заполнен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марки транспортного средства (csdo:‌Vehicle‌Make‌Name)" должен содержать наименование марки транспортного средства или слово "ОТСУТСТВУЕТ" при отсутствии сведений о марке транспортного средства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Код марки транспортного средства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(trsdo:‌Vehicle‌Make‌Code)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марки транспортного средства (trsdo:‌Vehicle‌Make‌Code)"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Наименование модели транспортного средства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(trsdo:‌Vehicle‌Model‌Name)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Идентификационный номер транспортного средства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(trcdo:‌Vehicle‌Id‌Details)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 Идентификационный номер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(trsdo:‌Vehicle‌Identity‌Number‌Id)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отсутствия идентификационного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(trsdo:‌Not‌Vehicle‌Identity‌Number‌Indicator)" содержит значение "0", то реквизит "Идентификационный номер (trsdo:‌Vehicle‌Identity‌Number‌Id)" должен быть заполнен, иначе реквизит "Признак отсутствия идентификационного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(trsdo:‌Not‌Vehicle‌Identity‌Number‌Indicator)"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 Признак отсутствия идентификационного номера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(trsdo:‌Not‌Vehicle‌Identity‌Number‌Indicator)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"Признак отсутствия идентификационного номера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(trsdo:‌Not‌Vehicle‌Identity‌Number‌Indicator)"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идентификационном номере транспортного средства (тягача, прицепа) присутствуют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сведения об идентификационном номере транспортного средства (тягача, прицепа) отсутствуют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Номер шасси (рамы)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(trcdo:‌Vehicle‌Frame‌Id‌Details)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Идентификационный номер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(trsdo:‌Vehicle‌Identity‌Number‌Id)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отсутствия идентификационного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(trsdo:‌Not‌Vehicle‌Identity‌Number‌Indicator)" содержит значение "0", то реквизит "Идентификационный номер (trsdo:‌Vehicle‌Identity‌Number‌Id)" должен быть заполнен, иначе реквизит "Признак отсутствия идентификационного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(trsdo:‌Not‌Vehicle‌Identity‌Number‌Indicator)"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Признак отсутствия идентификационного номера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(trsdo:‌Not‌Vehicle‌Identity‌Number‌Indicator)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"Признак отсутствия идентификационного номера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(trsdo:‌Not‌Vehicle‌Identity‌Number‌Indicator)"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 номере шасси (рамы) транспортного средства (тягача, прицепа) присутствуют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сведения о номере шасси (рамы) транспортного средства (тягача, прицепа) отсутствуют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Год изготовления транспортного средства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(trsdo:‌Vehicle‌Manufacturing‌Year)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"Год изготовления транспортного средства (trsdo:‌Vehicle‌Manufacturing‌Year)" должно соответствовать шаблону: \d{4}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Масса транспортного средства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(trcdo:‌Vehicle‌Mass‌Measure)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атрибута "идентификатор вида массы транспортного средства (атрибут vehicle Mass‌Kind‌Id)" в экземплярах реквизита "Масса транспортного средства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(trcdo:‌Vehicle‌Mass‌Measure)" не должны совпадать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measurement‌Unit‌Code)"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"Значение физической величины"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(trsdo:‌Physical‌Quantity‌Value‌Measure)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идентификатор вида массы транспортного средства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vehicle Mass‌Kind‌Id)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вида массы транспортного средства (атрибут vehicle Mass‌Kind‌Id)"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вида массы транспортного средства (атрибут vehicle Mass‌Kind‌Id)" должен содержать 1 из значений: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масса транспортного средства (тягача, прицепа) без нагрузки;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разрешенная максимальная масса транспортного средства (тягача, прицепа)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Наименование цвета кузова (кабины, прицепа)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(trsdo:‌Cl‌Vehicle‌Body‌Colour‌Name)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Владелец транспортного средства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(trcdo:‌Subject‌Details)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страны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Наименование субъекта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Краткое наименование субъекта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"Краткое 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Код организационно-правовой формы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Наименование организационно-правовой формы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Идентификатор хозяйствующего субъекта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Уникальный идентификационный таможенный номер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"Уникальный идентификационный таможенный номер (csdo:‌Unique‌Customs‌Number‌Id)"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Идентификатор налогоплательщика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Код причины постановки на учет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 Удостоверение личности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8.10.1. Код страны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8.10.2. Код вида документа, удостоверяющего личность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8.10.3. Наименование вида документа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8.10.4. Серия документа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8.10.5. Номер документа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8.10.6. Дата документа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8.10.7. Дата истечения срока действия документа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8.10.8. Идентификатор уполномоченного органа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8.10.9. Наименование уполномоченного органа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 Адрес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(ccdo:‌Address‌V4‌Details)"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из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8.11.1. Код вида адреса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8.11.2. Код страны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8.11.3. Код территории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8.11.4. Регион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8.11.5. Район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8.11.6. Город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8.11.7. Населенный пункт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8.11.8. Улица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8.11.9. Номер дома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8.11.10. Номер помещения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8.11.11. Почтовый индекс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8.11.12. Номер абонентского ящика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 Контактный реквизит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B.060.00054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8.12.1. Код вида связи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8.12.2. Наименование вида связи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8.12.3. Идентификатор канала связи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6" w:id="577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 2023 г. № 143</w:t>
            </w:r>
          </w:p>
        </w:tc>
      </w:tr>
    </w:tbl>
    <w:bookmarkStart w:name="z668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578"/>
    <w:bookmarkStart w:name="z669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счета-фактуры (инвойса)</w:t>
      </w:r>
    </w:p>
    <w:bookmarkEnd w:id="579"/>
    <w:bookmarkStart w:name="z67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сведений из счета-фактуры (инвойса), подлежащих размещению в навигационной пломбе на период отслеживания конкретной перевозки (далее – сведения из счета-фактуры (инвойса)).</w:t>
      </w:r>
    </w:p>
    <w:bookmarkEnd w:id="580"/>
    <w:bookmarkStart w:name="z67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581"/>
    <w:bookmarkStart w:name="z67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582"/>
    <w:bookmarkStart w:name="z67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583"/>
    <w:bookmarkStart w:name="z67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584"/>
    <w:bookmarkStart w:name="z67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585"/>
    <w:bookmarkStart w:name="z67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из счета-фактуры (инвойса)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586"/>
    <w:bookmarkStart w:name="z67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587"/>
    <w:bookmarkStart w:name="z67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588"/>
    <w:bookmarkStart w:name="z67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589"/>
    <w:bookmarkStart w:name="z68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сведений из счета-фактуры (инвойса) разработана на основе использования модели данных Союза (далее соответственно – структура и модель данных) и описывается в табличной форме с указанием:</w:t>
      </w:r>
    </w:p>
    <w:bookmarkEnd w:id="590"/>
    <w:bookmarkStart w:name="z68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структуре;</w:t>
      </w:r>
    </w:p>
    <w:bookmarkEnd w:id="591"/>
    <w:bookmarkStart w:name="z68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bookmarkEnd w:id="592"/>
    <w:bookmarkStart w:name="z68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(с учетом уровней иерархии вплоть до простых (атомарных) реквизитов);</w:t>
      </w:r>
    </w:p>
    <w:bookmarkEnd w:id="593"/>
    <w:bookmarkStart w:name="z68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594"/>
    <w:bookmarkStart w:name="z68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структуре;</w:t>
      </w:r>
    </w:p>
    <w:bookmarkEnd w:id="595"/>
    <w:bookmarkStart w:name="z68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структуре;</w:t>
      </w:r>
    </w:p>
    <w:bookmarkEnd w:id="596"/>
    <w:bookmarkStart w:name="z68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используемых в структуре;</w:t>
      </w:r>
    </w:p>
    <w:bookmarkEnd w:id="597"/>
    <w:bookmarkStart w:name="z68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структуры.</w:t>
      </w:r>
    </w:p>
    <w:bookmarkEnd w:id="598"/>
    <w:bookmarkStart w:name="z68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Общие сведения о структуре приведены в таблице 1.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9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счета-фактуры (инвойса)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urn:EEC:R:056:NSInvoiceInfo:v1.0.0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NSInvoiceInfo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EEC_R_056_NSInvoiceInfo_v1.0.0.xsd</w:t>
            </w:r>
          </w:p>
        </w:tc>
      </w:tr>
    </w:tbl>
    <w:bookmarkStart w:name="z69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Импортируемые пространства имен приведены в таблице 2.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94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69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bookmarkEnd w:id="604"/>
    <w:bookmarkStart w:name="z69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Реквизитный состав структуры приведен в таблице 3. </w:t>
      </w:r>
    </w:p>
    <w:bookmarkEnd w:id="605"/>
    <w:bookmarkStart w:name="z69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606"/>
    <w:bookmarkStart w:name="z69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607"/>
    <w:bookmarkStart w:name="z70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608"/>
    <w:bookmarkStart w:name="z70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609"/>
    <w:bookmarkStart w:name="z70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610"/>
    <w:bookmarkStart w:name="z70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611"/>
    <w:bookmarkStart w:name="z70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сведений из счета-фактуры (инвойса) используются следующие обозначения:</w:t>
      </w:r>
    </w:p>
    <w:bookmarkEnd w:id="612"/>
    <w:bookmarkStart w:name="z70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613"/>
    <w:bookmarkStart w:name="z70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614"/>
    <w:bookmarkStart w:name="z70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615"/>
    <w:bookmarkStart w:name="z70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616"/>
    <w:bookmarkStart w:name="z70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617"/>
    <w:bookmarkStart w:name="z7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618"/>
    <w:bookmarkStart w:name="z71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619"/>
    <w:bookmarkStart w:name="z7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14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(ccdo:‌Doc‌V4‌Details)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 документе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вида документа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Наименование документа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Номер документа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Дата документа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(cacdo:‌Consignor‌V2‌Details)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M.CA.CDT.00442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Наименование субъекта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Краткое наименование субъекта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Код организационно-правовой формы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Наименование организационно-правовой формы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Идентификатор хозяйствующего субъекта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Уникальный идентификационный таможенный номер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Идентификатор налогоплательщика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Код причины постановки на учет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Идентификатор физического лица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 Удостоверение личности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 Код страны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 Код вида документа, удостоверяющего личность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 Наименование вида документа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 Серия документа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 Номер документа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 Дата документа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6.11.7. Дата истечения срока действия документа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6.11.8. Идентификатор уполномоченного органа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6.11.9. Наименование уполномоченного органа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 Адрес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6.12.1. Код вида адреса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6.12.2. Код страны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6.12.3. Код территории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6.12.4. Регион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6.12.5. Район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6.12.6. Город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6.12.7. Населенный пункт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6.12.8. Улица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6.12.9. Номер дома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6.12.10. Номер помещения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6.12.11. Почтовый индекс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6.12.12. Номер абонентского ящика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 Контактный реквизит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6.13.1. Код вида связи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6.13.2. Наименование вида связи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6.13.3. Идентификатор канала связи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(cacdo:‌Consignee‌V2‌Details)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M.CA.CDT.00442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субъекта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Краткое наименование субъекта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организационно-правовой формы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Наименование организационно-правовой формы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Идентификатор хозяйствующего субъекта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Уникальный идентификационный таможенный номер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Идентификатор налогоплательщика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Код причины постановки на учет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Идентификатор физического лица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Удостоверение личности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7.11.1. Код страны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7.11.2. Код вида документа, удостоверяющего личность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7.11.3. Наименование вида документа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7.11.4. Серия документа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7.11.5. Номер документа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7.11.6. Дата документа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7.11.7. Дата истечения срока действия документа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7.11.8. Идентификатор уполномоченного органа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7.11.9. Наименование уполномоченного органа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 Адрес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7.12.1. Код вида адреса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7.12.2. Код страны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7.12.3. Код территории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7.12.4. Регион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7.12.5. Район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7.12.6. Город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7.12.7. Населенный пункт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7.12.8. Улица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7.12.9. Номер дома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7.12.10. Номер помещения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7.12.11. Почтовый индекс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7.12.12. Номер абонентского ящика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 Контактный реквизит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7.13.1. Код вида связи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7.13.2. Наименование вида связи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7.13.3. Идентификатор канала связи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Итоговая (общая) сумма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(общая)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товаров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(число) единиц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Товар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(cacdo:‌NSGoods‌Item‌Details)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содержащиеся в документе, размещенном в навигационной пломбе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M.CA.CDT.00566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Порядковый номер товара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товара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(casdo:‌CACommodity‌Code)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товарной номенклатуры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nomenclature‌Сommodity‌Id)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товарной номенклатуры,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которой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Наименование товара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Масса брутто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Масса нетто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Количество товара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10.6.1. Количество товара 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 Условное обозначение единицы измерения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Сведения о товаре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M.CA.CDT.00479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 Наименование товарного знака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 Наименование места происхождения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 Наименование марки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 Наименование модели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 Идентификатор продукта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 Наименование сорта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 Наименование стандарта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 Идентификатор единицы продукта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 Дата производства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Страна происхождения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 Код страны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 Краткое название страны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 Код территории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86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базовых типах данных, использованных в структуре, приведены в таблицах 4 и 5.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66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86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773"/>
    <w:bookmarkStart w:name="z86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774"/>
    <w:bookmarkStart w:name="z86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775"/>
    <w:bookmarkStart w:name="z87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776"/>
    <w:bookmarkStart w:name="z87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777"/>
    <w:bookmarkStart w:name="z87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7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874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</w:tbl>
    <w:bookmarkStart w:name="z87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общих простых типах данных, использованных в структуре, приведены в таблицах 6 и 7.</w:t>
      </w:r>
    </w:p>
    <w:bookmarkEnd w:id="7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877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87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782"/>
    <w:bookmarkStart w:name="z87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783"/>
    <w:bookmarkStart w:name="z88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784"/>
    <w:bookmarkStart w:name="z88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785"/>
    <w:bookmarkStart w:name="z88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786"/>
    <w:bookmarkStart w:name="z88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885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вида упаковки в соответствии 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9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прикладных простых типах данных предметной области "Таможенное администрирование", использованных в структуре, приведены в таблицах 8 и 9.</w:t>
      </w:r>
    </w:p>
    <w:bookmarkEnd w:id="8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940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в структуре</w:t>
      </w:r>
    </w:p>
    <w:bookmarkEnd w:id="8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9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структуры.</w:t>
      </w:r>
    </w:p>
    <w:bookmarkEnd w:id="823"/>
    <w:bookmarkStart w:name="z9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824"/>
    <w:bookmarkStart w:name="z94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825"/>
    <w:bookmarkStart w:name="z9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826"/>
    <w:bookmarkStart w:name="z9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827"/>
    <w:bookmarkStart w:name="z9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8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948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</w:t>
      </w:r>
    </w:p>
    <w:bookmarkEnd w:id="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PaymentAmountWithCurrencyType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правилами, принятыми в стране регистрации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MeasureUnitAbbreviationCodeType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символов, 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содержащая символов разрыва строки (#xA)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табуляции (#x9)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</w:tbl>
    <w:bookmarkStart w:name="z95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заполнения отдельных реквизитов структуры приведено в таблице 10.</w:t>
      </w:r>
    </w:p>
    <w:bookmarkEnd w:id="836"/>
    <w:bookmarkStart w:name="z96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837"/>
    <w:bookmarkStart w:name="z96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838"/>
    <w:bookmarkStart w:name="z96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839"/>
    <w:bookmarkStart w:name="z96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840"/>
    <w:bookmarkStart w:name="z96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841"/>
    <w:bookmarkStart w:name="z96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842"/>
    <w:bookmarkStart w:name="z96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843"/>
    <w:bookmarkStart w:name="z96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844"/>
    <w:bookmarkStart w:name="z96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845"/>
    <w:bookmarkStart w:name="z96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846"/>
    <w:bookmarkStart w:name="z97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8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972" w:id="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"R.056"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исходного электронного документа (сведений) (csdo:EDocRefId)"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соответствовать шаблону: YYYY-MM-DDThh:mm:ss.ccc±hh:mm,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(ccdo:‌Doc‌V4‌Details)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вида документа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1 из значений "04021", "04025"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Наименование документа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 Наименование документа (csdo:DocName)"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Номер документа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 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Дата документа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(csdo:DocCreationDate)"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(csdo:‌Doc‌Creation‌Date)" должно соответствовать шаблону: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(cacdo:‌Consignor‌V2‌Details)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"Отправитель (cacdo:‌Consignor‌V2‌Details)" предназначен для указания сведений о грузоотправителе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Наименование субъекта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(csdo:‌Subject‌Name)" должно включать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организационно-правовой форме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Краткое наименование субъекта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"Краткое 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Код организационно-правовой формы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Наименование организационно-правовой формы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Идентификатор хозяйствующего субъекта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Уникальный идентификационный таможенный номер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Идентификатор налогоплательщика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Код причины постановки на учет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Идентификатор физического лица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 Удостоверение личности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 Код страны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 Код вида документа, удостоверяющего личность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 Наименование вида документа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 Серия документа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 Номер документа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 Дата документа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6.11.7. Дата истечения срока действия документа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6.11.8. Идентификатор уполномоченного органа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6.11.9. Наименование уполномоченного органа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 Адрес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из реквизитов: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6.12.1. Код вида адреса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6.12.2. Код страны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6.12.3. Код территории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6.12.4. Регион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6.12.5. Район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6.12.6. Город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6.12.7. Населенный пункт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"Населенный пункт (csdo:‌Settlement‌Name)" заполнен, то реквизит "Населенный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6.12.8. Улица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6.12.9. Номер дома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6.12.10. Номер помещения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6.12.11. Почтовый индекс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6.12.12. Номер абонентского ящика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 Контактный реквизит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6.13.1. Код вида связи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6.13.2. Наименование вида связи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6.13.3. Идентификатор канала связи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(cacdo:‌Consignee‌V2‌Details)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"Получатель (cacdo:‌Consignee‌V2‌Details)" предназначен для указания сведений о грузополучателе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субъекта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(csdo:‌Subject‌Name)" должно включать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организационно-правовой форме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Краткое наименование субъекта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"Краткое 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организационно-правовой формы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Наименование организационно-правовой формы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Идентификатор хозяйствующего субъекта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Уникальный идентификационный таможенный номер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Идентификатор налогоплательщика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Код причины постановки на учет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причины постановки на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Идентификатор физического лица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физического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Удостоверение личности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7.11.1. Код страны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7.11.2. Код вида документа, удостоверяющего личность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7.11.3. Наименование вида документа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7.11.4. Серия документа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7.11.5. Номер документа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7.11.6. Дата документа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7.11.7. Дата истечения срока действия документа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7.11.8. Идентификатор уполномоченного органа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7.11.9. Наименование уполномоченного органа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 Адрес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указании сведений об адресе должны быть заполнены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из реквизитов: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7.12.1. Код вида адреса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7.12.2. Код страны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7.12.3. Код территории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7.12.4. Регион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7.12.5. Район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7.12.6. Город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7.12.7. Населенный пункт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"Населенный пункт (csdo:‌Settlement‌Name)" заполнен, то реквизит "Населенный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7.12.8. Улица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7.12.9. Номер дома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7.12.10. Номер помещения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7.12.11. Почтовый индекс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7.12.12. Номер абонентского ящика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 Контактный реквизит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7.13.1. Код вида связи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7.13.2. Наименование вида связи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7.13.3. Идентификатор канала связи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Итоговая (общая) сумма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валюты (атрибут currency‌Code)" реквизита "Итоговая (общая) сумма (casdo:TotalAmount)" должен содержать значение трехбуквенного кода валюты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товаров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Товар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(cacdo:‌NSGoods‌Item‌Details)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Порядковый номер товара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(casdo:‌Consignment‌Item‌Ordinal)"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 (casdo:ConsignmentItemOrdinal)" должен начинаться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значения "1"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товара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(casdo:‌CACommodity‌Code)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(casdo:CACommodityCode)", заполнен, то реквизит "Код товара (casdo:CACommodityCode)" должен соответствовать шаблону "\d{6}|\d{8,10}"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товарной номенклатуры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nomenclature‌Сommodity‌Id)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товарной номенклатуры (атрибут nomenclatureСommodityId)" реквизита "Код товара (casdo:CACommodityCode)" должен содержать значение "CNFEA" - ТН ВЭД ЕАЭС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Наименование товара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(casdo:GoodsDescriptionText)"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Масса брутто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Масса нетто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"Масса нетто (csdo:‌Unified‌Net‌Mass‌Measure)"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Количество товара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"Количество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 Количество товара с указанием единицы измерения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 Условное обозначение единицы измерения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 Сведения о товаре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товаре (cacdo:‌Commodity‌Description‌Details)" заполняется при наличии сведений о марке, модели, артикуле и проч.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 Наименование товарного знака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 Наименование места происхождения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 Наименование марки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 Наименование модели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 Идентификатор продукта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 Наименование сорта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 Наименование стандарта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 Идентификатор единицы продукта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 Дата производства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 Страна происхождения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"Страна происхождения (cacdo:OriginCountryDetails)" может быть заполнен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 Код страны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(casdo:CACountryCode)"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(casdo:CACountryCode)"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 Краткое название страны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(casdo:ShortCountryName)"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 Код территории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B.056.00098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территории (csdo:TerritoryCode)"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</w:tbl>
    <w:p>
      <w:pPr>
        <w:spacing w:after="0"/>
        <w:ind w:left="0"/>
        <w:jc w:val="both"/>
      </w:pPr>
      <w:bookmarkStart w:name="z1115" w:id="989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 2023 г. № 143</w:t>
            </w:r>
          </w:p>
        </w:tc>
      </w:tr>
    </w:tbl>
    <w:bookmarkStart w:name="z1117" w:id="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990"/>
    <w:bookmarkStart w:name="z1118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bookmarkEnd w:id="991"/>
    <w:bookmarkStart w:name="z111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формат и унифицированную структуру, используемые для указания сведений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и ограничений в соответствии со статьей 7 Таможенного кодекса Евразийского экономического союза, включая сведения из следующих документов:</w:t>
      </w:r>
    </w:p>
    <w:bookmarkEnd w:id="992"/>
    <w:bookmarkStart w:name="z112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ветеринарных сертификатов, подтверждающих соблюдение запретов и ограничений в соответствии со статьей 7 Таможенного кодекса Евразийского экономического союза;</w:t>
      </w:r>
    </w:p>
    <w:bookmarkEnd w:id="993"/>
    <w:bookmarkStart w:name="z112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фитосанитарных сертификатов, подтверждающих соблюдение запретов и ограничений в соответствии со статьей 7 Таможенного кодекса Евразийского экономического союза;</w:t>
      </w:r>
    </w:p>
    <w:bookmarkEnd w:id="994"/>
    <w:bookmarkStart w:name="z112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свидетельств о государственной регистрации продукции (свидетельств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N 299), подтверждающих соблюдение запретов и ограничений в соответствии со статьей 7 Таможенного кодекса Евразийского экономического союза.</w:t>
      </w:r>
    </w:p>
    <w:bookmarkEnd w:id="995"/>
    <w:bookmarkStart w:name="z112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996"/>
    <w:bookmarkStart w:name="z112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997"/>
    <w:bookmarkStart w:name="z112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998"/>
    <w:bookmarkStart w:name="z112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999"/>
    <w:bookmarkStart w:name="z112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1000"/>
    <w:bookmarkStart w:name="z112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Унифицированные сведения из документов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1001"/>
    <w:bookmarkStart w:name="z112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1002"/>
    <w:bookmarkStart w:name="z113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1003"/>
    <w:bookmarkStart w:name="z113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1004"/>
    <w:bookmarkStart w:name="z113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Унифицированная структура, используемая для указания сведений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и ограничений в соответствии со статьей 7 Таможенного кодекса Евразийского экономического союза, разработана на основе использования модели данных Союза (далее соответственно – структура и модель данных) и описывается в табличной форме с указанием:</w:t>
      </w:r>
    </w:p>
    <w:bookmarkEnd w:id="1005"/>
    <w:bookmarkStart w:name="z113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структуре;</w:t>
      </w:r>
    </w:p>
    <w:bookmarkEnd w:id="1006"/>
    <w:bookmarkStart w:name="z113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bookmarkEnd w:id="1007"/>
    <w:bookmarkStart w:name="z113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(с учетом уровней иерархии вплоть до простых (атомарных) реквизитов);</w:t>
      </w:r>
    </w:p>
    <w:bookmarkEnd w:id="1008"/>
    <w:bookmarkStart w:name="z113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1009"/>
    <w:bookmarkStart w:name="z113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структуре;</w:t>
      </w:r>
    </w:p>
    <w:bookmarkEnd w:id="1010"/>
    <w:bookmarkStart w:name="z113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структуре;</w:t>
      </w:r>
    </w:p>
    <w:bookmarkEnd w:id="1011"/>
    <w:bookmarkStart w:name="z113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используемых в структуре;</w:t>
      </w:r>
    </w:p>
    <w:bookmarkEnd w:id="1012"/>
    <w:bookmarkStart w:name="z114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структуры.</w:t>
      </w:r>
    </w:p>
    <w:bookmarkEnd w:id="1013"/>
    <w:bookmarkStart w:name="z114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Общие сведения о структуре приведены в таблице 1.</w:t>
      </w:r>
    </w:p>
    <w:bookmarkEnd w:id="10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143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</w:t>
      </w:r>
    </w:p>
    <w:bookmarkEnd w:id="10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иных документов, которые должна содержать навигационная пломба на период отслеживания конкретной перевозки, в том числе подтверждающих соблюдение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статьей 7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urn:EEC:R:061:NSUnifiedDocInfo:v1.0.0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NSUnifiedDocInfo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EEC_R_061_NSUnifiedDocInfo_v1.0.0.xsd</w:t>
            </w:r>
          </w:p>
        </w:tc>
      </w:tr>
    </w:tbl>
    <w:bookmarkStart w:name="z114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Импортируемые пространства имен приведены в таблице 2.</w:t>
      </w:r>
    </w:p>
    <w:bookmarkEnd w:id="1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146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14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bookmarkEnd w:id="1019"/>
    <w:bookmarkStart w:name="z114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Реквизитный состав структуры приведен в таблице 3. </w:t>
      </w:r>
    </w:p>
    <w:bookmarkEnd w:id="1020"/>
    <w:bookmarkStart w:name="z115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021"/>
    <w:bookmarkStart w:name="z115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022"/>
    <w:bookmarkStart w:name="z115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023"/>
    <w:bookmarkStart w:name="z115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1024"/>
    <w:bookmarkStart w:name="z115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1025"/>
    <w:bookmarkStart w:name="z115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1026"/>
    <w:bookmarkStart w:name="z115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унифицированных сведений из документов используются следующие обозначения:</w:t>
      </w:r>
    </w:p>
    <w:bookmarkEnd w:id="1027"/>
    <w:bookmarkStart w:name="z115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028"/>
    <w:bookmarkStart w:name="z115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029"/>
    <w:bookmarkStart w:name="z115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030"/>
    <w:bookmarkStart w:name="z116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031"/>
    <w:bookmarkStart w:name="z116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032"/>
    <w:bookmarkStart w:name="z116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033"/>
    <w:bookmarkStart w:name="z116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1034"/>
    <w:bookmarkStart w:name="z116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0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166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документе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(ccdo:‌NSUnified‌Doc‌Details)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размещенном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навигационной пломбе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M.CDT.00318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вида документа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Наименование вида документа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Серия документа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Номер документа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Дата документа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Дата начала срока действия документа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Дата истечения срока действия документа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Код страны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Наименование уполномоченного органа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государства-члена, выдавшего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Наименование органа третьей страны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(csdo:‌Foreign‌Authority‌Name)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 страны экспортера, либо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Код статуса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(csdo:‌Status‌Code)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статусного состояния чего-либо (объекта, явления, документа, процесса и т.п.)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 Содержимое документа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(ccdo:‌Unified‌Doc‌Body‌Details)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документа в текстовом и (или) бинарном виде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M.CDT.00316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5.12.1. Текстовый раздел документа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(ccdo:‌Document‌Text‌Section‌Details)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текстового раздела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M.CDT.00317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Название раздела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(csdo:‌Document‌Section‌Title‌Name)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раздела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5.12.2. Документ в бинарном формате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(csdo:‌Doc‌Binary‌Text)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текстовом формате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19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базовых типах данных, использованных в структуре, приведены в таблицах 4 и 5.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197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119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067"/>
    <w:bookmarkStart w:name="z119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1068"/>
    <w:bookmarkStart w:name="z120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069"/>
    <w:bookmarkStart w:name="z120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070"/>
    <w:bookmarkStart w:name="z120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071"/>
    <w:bookmarkStart w:name="z120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0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205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</w:t>
      </w:r>
    </w:p>
    <w:bookmarkEnd w:id="10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</w:tbl>
    <w:bookmarkStart w:name="z12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общих простых типах данных, использованных в структуре, приведены в таблицах 6 и 7.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208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20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076"/>
    <w:bookmarkStart w:name="z121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1077"/>
    <w:bookmarkStart w:name="z121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078"/>
    <w:bookmarkStart w:name="z121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079"/>
    <w:bookmarkStart w:name="z121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080"/>
    <w:bookmarkStart w:name="z121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0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216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</w:t>
      </w:r>
    </w:p>
    <w:bookmarkEnd w:id="10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статуса.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Binary‌Text‌Type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с кодом формата данных_ Бинарный текст.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последовательность двоичных октетов (байтов)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Media‌Type‌Code‌Type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данных_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форматов данных.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Name1000‌Type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реестром структур электронных документов и сведений.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124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заполнения отдельных реквизитов структуры приведено в таблице 8.</w:t>
      </w:r>
    </w:p>
    <w:bookmarkEnd w:id="1096"/>
    <w:bookmarkStart w:name="z124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097"/>
    <w:bookmarkStart w:name="z124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098"/>
    <w:bookmarkStart w:name="z124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1099"/>
    <w:bookmarkStart w:name="z124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100"/>
    <w:bookmarkStart w:name="z124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1101"/>
    <w:bookmarkStart w:name="z124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1102"/>
    <w:bookmarkStart w:name="z124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1103"/>
    <w:bookmarkStart w:name="z124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1104"/>
    <w:bookmarkStart w:name="z124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1105"/>
    <w:bookmarkStart w:name="z125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1106"/>
    <w:bookmarkStart w:name="z125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253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</w:t>
      </w:r>
    </w:p>
    <w:bookmarkEnd w:id="1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"R.061"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соответствовать шаблону: YYYY-MM-DDThh:mm:ss.ccc±hh:mm,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документе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(ccdo:‌NSUnified‌Doc‌Details)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вида документа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 (csdo:‌Doc‌Kind‌Code)" должен содержать значение кода вида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классификатором видов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Наименование вида документа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Серия документа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Номер документа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Дата документа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Дата начала срока действия документа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если, реквизит "Дата начала срока действия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(csdo:‌Doc‌Start‌Date)" заполнен, то значение реквизита "Дата начала срока действия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(csdo:‌Doc‌Start‌Date)"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Дата истечения срока действия документа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 "01206", "01411" и реквизит "Код статуса (csdo:‌Status‌Code)" содержит 1 из значений "02", "04", то реквизит "Дата истечения срока действия документа (csdo:‌Doc‌Validity‌Date)" должен быть заполнен, иначе реквизит "Дата истечения срока действия документа (csdo:‌Doc‌Validity‌Date)"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если, реквизит "Дата истечения срока действия документа (csdo:‌Doc‌Validity‌Date)" заполнен, то значение реквизита "Дата истечения срока действия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(csdo:‌Doc‌Validity‌Date)"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Код страны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 (csdo:‌Doc‌Kind‌Code)" содержит значение "01207", то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Наименование уполномоченного органа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(csdo:‌Doc‌Kind‌Code)" содержит значение содержит значение "01201", то должен быть заполнен 1 из реквизитов "Наименование уполномоченного органа (csdo:‌Authority‌Name)", "Наименование органа третьей страны (csdo:‌Foreign‌Authority‌Name)"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Наименование органа третьей страны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(csdo:‌Foreign‌Authority‌Name)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Код статуса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(csdo:‌Status‌Code)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"01206", "01411" то реквизит "Код статуса (csdo:‌Status‌Code)"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статуса (csdo:‌Status‌Code)" заполнен, то реквизит "реквизит "Код статуса (csdo:‌Status‌Code)" должен содержать 1 из значений: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 – документ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"02" – действие документа приостановлено;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 – документ аннулирован (отозван)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Содержимое документа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(ccdo:‌Unified‌Doc‌Body‌Details)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(csdo:‌Doc‌Kind‌Code)" содержит значение "01999",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 Содержимое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(ccdo:‌Unified‌Doc‌Body‌Details)" должен быть заполнен, иначе реквизит "Содержимое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(cacdo:‌NSUnified‌Doc‌Body‌Details)"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5.11.1. Текстовый раздел документа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(ccdo:‌Document‌Text‌Section‌Details)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Название раздела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(csdo:‌Document‌Section‌Title‌Name)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5.11.2. Документ в бинарном формате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(csdo:‌Doc‌Binary‌Text)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формата данных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media‌Type‌Code)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B.061.00019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формата данных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media‌Type‌Code)" должен содержать значение типа файла в соответствии со стандартом Multipurpose Internet Mail Extensions (MIME)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282" w:id="1136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 2023 г. № 143</w:t>
            </w:r>
          </w:p>
        </w:tc>
      </w:tr>
    </w:tbl>
    <w:bookmarkStart w:name="z1284" w:id="1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1137"/>
    <w:bookmarkStart w:name="z1285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транспортных (перевозочных) документов</w:t>
      </w:r>
    </w:p>
    <w:bookmarkEnd w:id="1138"/>
    <w:bookmarkStart w:name="z128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сведений из транспортных (перевозочных) документов, подлежащих размещению в навигационной пломбе на период отслеживания конкретной перевозки (далее – сведения из транспортных (перевозочных) документов).</w:t>
      </w:r>
    </w:p>
    <w:bookmarkEnd w:id="1139"/>
    <w:bookmarkStart w:name="z128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1140"/>
    <w:bookmarkStart w:name="z128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1141"/>
    <w:bookmarkStart w:name="z128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142"/>
    <w:bookmarkStart w:name="z129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143"/>
    <w:bookmarkStart w:name="z129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1144"/>
    <w:bookmarkStart w:name="z129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из транспортных (перевозочных) документов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1145"/>
    <w:bookmarkStart w:name="z129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1146"/>
    <w:bookmarkStart w:name="z129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1147"/>
    <w:bookmarkStart w:name="z129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1148"/>
    <w:bookmarkStart w:name="z129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сведений из транспортных (перевозочных) документов разработана на основе использования модели данных Союза (далее соответственно – структура и модель данных) и описывается в табличной форме с указанием:</w:t>
      </w:r>
    </w:p>
    <w:bookmarkEnd w:id="1149"/>
    <w:bookmarkStart w:name="z129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структуре;</w:t>
      </w:r>
    </w:p>
    <w:bookmarkEnd w:id="1150"/>
    <w:bookmarkStart w:name="z129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bookmarkEnd w:id="1151"/>
    <w:bookmarkStart w:name="z129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(с учетом уровней иерархии вплоть до простых (атомарных) реквизитов);</w:t>
      </w:r>
    </w:p>
    <w:bookmarkEnd w:id="1152"/>
    <w:bookmarkStart w:name="z130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1153"/>
    <w:bookmarkStart w:name="z130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структуре;</w:t>
      </w:r>
    </w:p>
    <w:bookmarkEnd w:id="1154"/>
    <w:bookmarkStart w:name="z130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структуре;</w:t>
      </w:r>
    </w:p>
    <w:bookmarkEnd w:id="1155"/>
    <w:bookmarkStart w:name="z130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используемых в структуре;</w:t>
      </w:r>
    </w:p>
    <w:bookmarkEnd w:id="1156"/>
    <w:bookmarkStart w:name="z130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структуры.</w:t>
      </w:r>
    </w:p>
    <w:bookmarkEnd w:id="1157"/>
    <w:bookmarkStart w:name="z130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Общие сведения о структуре приведены в таблице 1.</w:t>
      </w:r>
    </w:p>
    <w:bookmarkEnd w:id="1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307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</w:t>
      </w:r>
    </w:p>
    <w:bookmarkEnd w:id="1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urn:EEC:R:057:NSTransportDocInfo:v1.0.0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NSTransportDocInfo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EEC_R_057_NSTransportDocInfo_v1.0.0.xsd</w:t>
            </w:r>
          </w:p>
        </w:tc>
      </w:tr>
    </w:tbl>
    <w:bookmarkStart w:name="z130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Импортируемые пространства имен приведены в таблице 2.</w:t>
      </w:r>
    </w:p>
    <w:bookmarkEnd w:id="1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310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31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bookmarkEnd w:id="1163"/>
    <w:bookmarkStart w:name="z131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Реквизитный состав структуры приведен в таблице 3.</w:t>
      </w:r>
    </w:p>
    <w:bookmarkEnd w:id="1164"/>
    <w:bookmarkStart w:name="z131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165"/>
    <w:bookmarkStart w:name="z131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166"/>
    <w:bookmarkStart w:name="z131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167"/>
    <w:bookmarkStart w:name="z131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1168"/>
    <w:bookmarkStart w:name="z131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1169"/>
    <w:bookmarkStart w:name="z131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1170"/>
    <w:bookmarkStart w:name="z132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используются следующие обозначения:</w:t>
      </w:r>
    </w:p>
    <w:bookmarkEnd w:id="1171"/>
    <w:bookmarkStart w:name="z132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172"/>
    <w:bookmarkStart w:name="z132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173"/>
    <w:bookmarkStart w:name="z132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174"/>
    <w:bookmarkStart w:name="z132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175"/>
    <w:bookmarkStart w:name="z132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176"/>
    <w:bookmarkStart w:name="z132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177"/>
    <w:bookmarkStart w:name="z132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1178"/>
    <w:bookmarkStart w:name="z132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330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</w:t>
      </w:r>
    </w:p>
    <w:bookmarkEnd w:id="1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электронного документа (сведений)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Транспортный (перевозочный) документ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вида документа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Наименование документа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Номер документа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Дата документа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(cacdo:‌Consignor‌V2‌Details)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грузоотправителе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M.CA.CDT.00442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Наименование субъекта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Краткое наименование субъекта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Код организационно-правовой формы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Наименование организационно-правовой формы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Идентификатор хозяйствующего субъекта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Уникальный идентификационный таможенный номер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Идентификатор налогоплательщика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Код причины постановки на учет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идентифицирующий причину постановки субъекта на налоговый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Идентификатор физического лица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 Удостоверение личности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 Код страны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 Код вида документа, удостоверяющего личность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 Наименование вида документа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 Серия документа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 Номер документа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 Дата документа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6.11.7. Дата истечения срока действия документа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6.11.8. Идентификатор уполномоченного органа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6.11.9. Наименование уполномоченного органа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 Адрес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6.12.1. Код вида адреса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6.12.2. Код страны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6.12.3. Код территории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6.12.4. Регион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6.12.5. Район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6.12.6. Город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6.12.7. Населенный пункт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6.12.8. Улица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6.12.9. Номер дома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6.12.10. Номер помещения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6.12.11. Почтовый индекс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6.12.12. Номер абонентского ящика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 Контактный реквизит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6.13.1. Код вида связи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средства (канала) связи (телефон, факс, электронная почта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6.13.2. Наименование вида связи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6.13.3. Идентификатор канала связи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(cacdo:‌Consignee‌V2‌Details)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грузополучателе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M.CA.CDT.00442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субъекта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Краткое наименование субъекта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организационно-правовой формы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Наименование организационно-правовой формы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Идентификатор хозяйствующего субъекта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Уникальный идентификационный таможенный номер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Идентификатор налогоплательщика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Код причины постановки на учет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идентифицирующий причину постановки субъекта на налоговый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Идентификатор физического лица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Удостоверение личности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7.11.1. Код страны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7.11.2. Код вида документа, удостоверяющего личность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7.11.3. Наименование вида документа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7.11.4. Серия документа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7.11.5. Номер документа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7.11.6. Дата документа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7.11.7. Дата истечения срока действия документа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7.11.8. Идентификатор уполномоченного органа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7.11.9. Наименование уполномоченного органа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 Адрес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7.12.1. Код вида адреса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7.12.2. Код страны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7.12.3. Код территории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7.12.4. Регион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7.12.5. Район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7.12.6. Город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7.12.7. Населенный пункт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7.12.8. Улица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7.12.9. Номер дома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7.12.10. Номер помещения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7.12.11. Почтовый индекс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7.12.12. Номер абонентского ящика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 Контактный реквизит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7.13.1. Код вида связи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средства (канала) связи (телефон, факс, электронная почта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7.13.2. Наименование вида связи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7.13.3. Идентификатор канала связи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Перевозчик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страны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Наименование субъекта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Краткое наименование субъекта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Код организационно-правовой формы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Наименование организационно-правовой формы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Идентификатор хозяйствующего субъекта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Уникальный идентификационный таможенный номер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Идентификатор налогоплательщика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Код причины постановки на учет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код, идентифицирующий причину постановки субъекта на налоговый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 Идентификатор физического лица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 Удостоверение личности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8.11.1. Код страны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8.11.2. Код вида документа, удостоверяющего личность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8.11.3. Наименование вида документа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8.11.4. Серия документа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8.11.5. Номер документа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8.11.6. Дата документа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8.11.7. Дата истечения срока действия документа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8.11.8. Идентификатор уполномоченного органа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8.11.9. Наименование уполномоченного органа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 Адрес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8.12.1. Код вида адреса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8.12.2. Код страны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8.12.3. Код территории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8.12.4. Регион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8.12.5. Район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8.12.6. Город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8.12.7. Населенный пункт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8.12.8. Улица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8.12.9. Номер дома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8.12.10. Номер помещения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8.12.11. Почтовый индекс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8.12.12. Номер абонентского ящика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 Контактный реквизит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8.13.1. Код вида связи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средства (канала) связи (телефон, факс, электронная почта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8.13.2. Наименование вида связи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8.13.3. Идентификатор канала связи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 Документ, подтверждающий включение лица в реестр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8.14.1. Код вида документа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8.14.2. Код страны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8.14.3. Регистрационный номер юридического лица при включении в реестр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лица, присвоенный ему при включении в реестр, или регистрационный номер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8.14.4. Код признака перерегистрации документа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8.14.5. Код типа свидетельства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 Представитель перевозчика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8.15.1. ФИО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8.15.2. Код роли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 Порядковый номер перевозчика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 Ссылочный номер перевозчика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грузовых мест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грузовых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упаковок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упаковок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Общая масса брутто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товаров брутто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Место погрузки товаров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(станции) отправления груза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Код места или географического пункта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Код страны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Наименование (название) места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Код железнодорожной станции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Код таможенного органа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Дата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Место разгрузки товаров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(станции) назначения грузов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места или географического пункта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Код страны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Наименование (название) места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Код железнодорожной станции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Код таможенного органа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Дата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таможенного органа назначения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Номер (идентификатор) зоны таможенного контроля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Транспортное средство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M.CA.CDT.00640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Порядковый номер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Код вида транспорта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Код страны регистрации транспортного средства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Регистрационный номер транспортного средства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т.п.), идентификационный номер контейнера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Идентификационный номер транспортного средства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Код типа транспортного средства международной перевозки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Код марки транспортного средства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Наименование модели транспортного средства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 Номер документа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Товар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(cacdo:‌NSGoods‌Item‌Details)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M.CA.CDT.00566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Порядковый номер товара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Код товара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(casdo:‌CACommodity‌Code)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товарной номенклатуры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nomenclature‌Сommodity‌Id)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товарной номенклатуры,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которой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Наименование товара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Масса брутто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Масса нетто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Количество товара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17.6.1. Количество товара с указанием единицы измерения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17.6.2. Условное обозначение единицы измерения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Сведения о товаре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M.CA.CDT.00479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17.7.1. Наименование товарного знака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17.7.2. Наименование места происхождения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17.7.3. Наименование марки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17.7.4. Наименование модели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17.7.5. Идентификатор продукта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17.7.6. Наименование сорта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17.7.7. Наименование стандарта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17.7.8. Идентификатор единицы продукта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17.7.9. Дата производства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Страна происхождения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17.8.1. Код страны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17.8.2. Краткое название страны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17.8.3. Код территории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59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базовых типах данных, использованных в структуре, приведены в таблицах 4 и 5.</w:t>
      </w:r>
    </w:p>
    <w:bookmarkEnd w:id="1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92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</w:t>
      </w:r>
    </w:p>
    <w:bookmarkEnd w:id="1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159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442"/>
    <w:bookmarkStart w:name="z159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1443"/>
    <w:bookmarkStart w:name="z159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444"/>
    <w:bookmarkStart w:name="z159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445"/>
    <w:bookmarkStart w:name="z159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446"/>
    <w:bookmarkStart w:name="z159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600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</w:t>
      </w:r>
    </w:p>
    <w:bookmarkEnd w:id="1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</w:tbl>
    <w:bookmarkStart w:name="z160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общих простых типах данных, использованных в структуре, приведены в таблицах 6 и 7.</w:t>
      </w:r>
    </w:p>
    <w:bookmarkEnd w:id="1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603" w:id="1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</w:t>
      </w:r>
    </w:p>
    <w:bookmarkEnd w:id="1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60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451"/>
    <w:bookmarkStart w:name="z160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1452"/>
    <w:bookmarkStart w:name="z160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453"/>
    <w:bookmarkStart w:name="z160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454"/>
    <w:bookmarkStart w:name="z160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455"/>
    <w:bookmarkStart w:name="z160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611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</w:t>
      </w:r>
    </w:p>
    <w:bookmarkEnd w:id="1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значений: нормализованная строка символов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вида упаковки в соответствии 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таможенных органов государств – членов Евразийского экономического союза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167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прикладных простых типах данных предметной области "Таможенное администрирование", использованных в структуре, приведены в таблицах 8 и 9.</w:t>
      </w:r>
    </w:p>
    <w:bookmarkEnd w:id="1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673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в структуре</w:t>
      </w:r>
    </w:p>
    <w:bookmarkEnd w:id="1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167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структуры.</w:t>
      </w:r>
    </w:p>
    <w:bookmarkEnd w:id="1496"/>
    <w:bookmarkStart w:name="z167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1497"/>
    <w:bookmarkStart w:name="z167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498"/>
    <w:bookmarkStart w:name="z167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499"/>
    <w:bookmarkStart w:name="z167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500"/>
    <w:bookmarkStart w:name="z167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5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681" w:id="1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</w:t>
      </w:r>
    </w:p>
    <w:bookmarkEnd w:id="1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правилами, принятыми в стране регистрации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международной перевозки_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типа транспортного средства международной перевозки в соответствии 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справочником (классификатором), идентификатор которого определен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MeasureUnitAbbreviationCodeType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символов, 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со ссылкой на справочник (классификатор)_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места нахождения 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(классификатором), идентификатор которого определен в атрибуте "Идентификатор справочника (классификатора)"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[A-Z]{3}|[А-Я]{3}|[0-9A-Z]{5}</w:t>
            </w:r>
          </w:p>
        </w:tc>
      </w:tr>
    </w:tbl>
    <w:bookmarkStart w:name="z169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заполнения отдельных реквизитов структуры приведено в таблице 10.</w:t>
      </w:r>
    </w:p>
    <w:bookmarkEnd w:id="1512"/>
    <w:bookmarkStart w:name="z169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513"/>
    <w:bookmarkStart w:name="z169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514"/>
    <w:bookmarkStart w:name="z169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1515"/>
    <w:bookmarkStart w:name="z169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516"/>
    <w:bookmarkStart w:name="z169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1517"/>
    <w:bookmarkStart w:name="z170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1518"/>
    <w:bookmarkStart w:name="z170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1519"/>
    <w:bookmarkStart w:name="z170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1520"/>
    <w:bookmarkStart w:name="z170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1521"/>
    <w:bookmarkStart w:name="z170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1522"/>
    <w:bookmarkStart w:name="z170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707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</w:t>
      </w:r>
    </w:p>
    <w:bookmarkEnd w:id="1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"R.057"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Транспортный (перевозочный) документ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вида документа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1 из значений: "02013", "02016"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Наименование документа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документа (csdo:DocName)"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Номер документа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Дата документа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(csdo:DocCreationDate)"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(cacdo:‌Consignor‌V2‌Details)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Наименование субъекта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(csdo:‌Subject‌Name)" должно включать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организационно-правовой форме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Краткое наименование субъекта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"Краткое 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Код организационно-правовой формы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Наименование организационно-правовой формы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Идентификатор хозяйствующего субъекта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Уникальный идентификационный таможенный номер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Идентификатор налогоплательщика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 Код причины постановки на учет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(csdo:TaxRegistrationReasonCode)"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 Идентификатор физического лица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физического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 Удостоверение личности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 Код страны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 Код вида документа, удостоверяющего личность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 Наименование вида документа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 Серия документа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 Номер документа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 Дата документа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6.11.7. Дата истечения срока действия документа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6.11.8. Идентификатор уполномоченного органа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6.11.9. Наименование уполномоченного органа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 Адрес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не менее 1 из реквизитов: 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6.12.1. Код вида адреса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6.12.2. Код страны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6.12.3. Код территории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6.12.4. Регион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6.12.5. Район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6.12.6. Город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6.12.7. Населенный пункт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"Населенный пункт (csdo:‌Settlement‌Name)" заполнен, то реквизит "Населенный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6.12.8. Улица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6.12.9. Номер дома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6.12.10. Номер помещения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6.12.11. Почтовый индекс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6.12.12. Номер абонентского ящика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 Контактный реквизит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6.13.1. Код вида связи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6.13.2. Наименование вида связи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6.13.3. Идентификатор канала связи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Получатель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(cacdo:‌Consignee‌V2‌Details)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Наименование субъекта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(csdo:‌Subject‌Name)" должно включать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Краткое наименование субъекта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"Краткое 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организационно-правовой формы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Наименование организационно-правовой формы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Идентификатор хозяйствующего субъекта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Уникальный идентификационный таможенный номер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Идентификатор налогоплательщика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Код причины постановки на учет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причины постановки на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Идентификатор физического лица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физического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Удостоверение личности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7.11.1. Код страны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7.11.2. Код вида документа, удостоверяющего личность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7.11.3. Наименование вида документа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7.11.4. Серия документа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7.11.5. Номер документа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7.11.6. Дата документа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7.11.7. Дата истечения срока действия документа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7.11.8. Идентификатор уполномоченного органа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7.11.9. Наименование уполномоченного органа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 Адрес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из реквизитов: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7.12.1. Код вида адреса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7.12.2. Код страны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7.12.3. Код территории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7.12.4. Регион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7.12.5. Район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7.12.6. Город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7.12.7. Населенный пункт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"Населенный пункт (csdo:‌Settlement‌Name)" заполнен, то реквизит "Населенный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7.12.8. Улица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7.12.9. Номер дома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7.12.10. Номер помещения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7.12.11. Почтовый индекс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7.12.12. Номер абонентского ящика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 Контактный реквизит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7.13.1. Код вида связи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7.13.2. Наименование вида связи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7.13.3. Идентификатор канала связи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Перевозчик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"Перевозчик (cacdo:‌Carrier‌Details)", в составе которого реквизит "Порядковый номер перевозчика (casdo:‌Carrier‌Ordinal)" содержит значение "1", должен содержать сведения о перевозчике товаров, который начинает перевозку (транспортировку) товаров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Код страны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(csdo:UnifiedCountryCode)"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Наименование субъекта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(csdo:‌Subject‌Name)" должно включать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организационно-правовой форме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 наличии)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Краткое наименование субъекта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"Краткое наименование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Код организационно-правовой формы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Наименование организационно-правовой формы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Идентификатор хозяйствующего субъекта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 Уникальный идентификационный таможенный номер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 Идентификатор налогоплательщика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 Код причины постановки на учет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причины постановки на учет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 Идентификатор физического лица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физического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 Удостоверение личности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"Удостоверение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8.11.1. Код страны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8.11.2. Код вида документа, удостоверяющего личность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8.11.3. Наименование вида документа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8.11.4. Серия документа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8.11.5. Номер документа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8.11.6. Дата документа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8.11.7. Дата истечения срока действия документа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8.11.8. Идентификатор уполномоченного органа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8.11.9. Наименование уполномоченного органа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 Адрес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в составе реквизита " Транспортный (перевозочный) документ (cacdo:‌Transport‌Document‌Details)" содержит 1 из значений "02013",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(csdo:‌City‌Name)", "Населенный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(csdo:‌Settlement‌Name)"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8.12.1. Код вида адреса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8.12.2. Код страны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8.12.3. Код территории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территории (csdo:‌Territory‌Code)"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8.12.4. Регион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8.12.5. Район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8.12.6. Город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8.12.7. Населенный пункт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"Населенный пункт (csdo:‌Settlement‌Name)" заполнен, то реквизит "Населенный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8.12.8. Улица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8.12.9. Номер дома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8.12.10. Номер помещения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8.12.11. Почтовый индекс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8.12.12. Номер абонентского ящика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 Контактный реквизит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8.13.1. Код вида связи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8.13.2. Наименование вида связи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8.13.3. Идентификатор канала связи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 Документ, подтверждающий включение лица в реестр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"Документ, подтверждающий включение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8.14.1. Код вида документа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8.14.2. Код страны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8.14.3. Регистрационный номер юридического лица при включении в реестр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8.14.4. Код признака перерегистрации документа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8.14.5. Код типа свидетельства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 Представитель перевозчика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"Представитель перевозчика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(cacdo:‌Carrier‌Representative‌Details)"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8.15.1. ФИО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8.15.2. Код роли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 Порядковый номер перевозчика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перевозчика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перевозчика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(casdo:‌Carrier‌Ordinal)"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перевозчика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(casdo:‌Carrier‌Ordinal)"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 Ссылочный номер перевозчика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"Ссылочный номер перевозчика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грузовых мест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документе (сведениях) должно быть заполнено не менее 1 из реквизитов "Количество грузовых мест (casdo:‌Cargo‌Quantity)", "Количество упаковок (csdo:‌Package‌Quantity)"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упаковок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Общая масса брутто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"Общая масса брутто (casdo:‌Total‌Gross‌Mass‌Measure)"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measurement‌Unit‌Code)" реквизита "Масса нетто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(csdo:‌Unified‌Net‌Mass‌Measure)"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Место погрузки товаров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"Место погрузки товаров (cacdo:CargoLoadingLocationDetails)" при указании сведений о месте погрузки должен быть заполнен в точности 1 из следующих реквизитов: "Наименование (название) места (casdo:PlaceName)", "Код железнодорожной станции (casdo:RailwayStationCode)"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Код места или географического пункта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Код страны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Наименование (название) места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Код железнодорожной станции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Код таможенного органа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(csdo:CustomsOfficeCode)"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Дата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Место разгрузки товаров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"Место разгрузки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(cacdo:‌Cargo‌Unloading‌Location‌Details)" при указании сведений о месте разгрузки должен быть заполнен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точности 1 из следующих реквизитов: "Наименование (название) места (casdo:PlaceName)", "Код железнодорожной станции (casdo:RailwayStationCode)"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Код места или географического пункта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Код страны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Наименование (название) места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Код железнодорожной станции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Код таможенного органа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(csdo:CustomsOfficeCode)"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Дата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таможенного органа назначения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назначения (casdo:DestinationCustomsOfficeCode)" заполнен, то реквизит "Код таможенного органа назначения (casdo:DestinationCustomsOfficeCode)"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Номер (идентификатор) зоны таможенного контроля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Транспортное средство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Порядковый номер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Код вида транспорта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(csdo:‌Unified‌Transport‌Mode‌Code)"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Код страны регистрации транспортного средства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Регистрационный номер транспортного средства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транспортного средства (csdo:TransportMeansRegId)"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страны (атрибут country‌Code)" реквизита "Регистрационный номер транспортного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country‌Code‌List‌Id)" реквизита "Регистрационный номер транспортного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Идентификационный номер транспортного средства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"Идентификационный номер транспортного средства (csdo:VehicleId)"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Код типа транспортного средства международной перевозки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типа транспортного средства международной перевозки (casdo:TransportTypeCode)"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Код марки транспортного средства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марки транспортного средства (csdo:VehicleMakeCode)"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Наименование модели транспортного средства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(csdo:VehicleModelName)"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 Номер документа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Товар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(cacdo:‌NSGoods‌Item‌Details)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Порядковый номер товара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(casdo:‌Consignment‌Item‌Ordinal)"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товара (casdo:ConsignmentItemOrdinal)" должен начинаться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значения "1"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Код товара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(casdo:‌CACommodity‌Code)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(casdo:CACommodityCode)" заполнен, то реквизит "Код товара (casdo:CACommodityCode)" должен соответствовать шаблону "\d{4}|\d{6}|\d{8,10}"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товарной номенклатуры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nomenclature‌Сommodity‌Id)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товарной номенклатуры (атрибут nomenclatureСommodityId)" реквизита "Код товара (casdo:CACommodityCode)" должен содержать 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"CNFEA" -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"NHM" - Гармонизированная номенклатура грузов (ГНГ)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Наименование товара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(casdo:GoodsDescriptionText)"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Масса брутто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measurement‌Unit‌Code)" реквизита "Масса брутто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(csdo:‌Unified‌Gross‌Mass‌Measure)"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Масса нетто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measurement‌Unit‌Code)" реквизита "Масса нетто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(csdo:‌Unified‌Net‌Mass‌Measure)" должен содержать значение кода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Количество товара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17.6.1. Количество товара с указанием единицы измерения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17.6.2. Условное обозначение единицы измерения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(casdo:MeasureUnitAbbreviationCode)"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Сведения о товаре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товаре (cacdo:‌Commodity‌Description‌Details)" заполняется при наличии сведений о марке, модели, артикуле и проч.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17.7.1. Наименование товарного знака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17.7.2. Наименование места происхождения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17.7.3. Наименование марки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17.7.4. Наименование модели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17.7.5. Идентификатор продукта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17.7.6. Наименование сорта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17.7.7. Наименование стандарта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17.7.8. Идентификатор единицы продукта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17.7.9. Дата производства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Страна происхождения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B.057.00141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"Страна происхождения (cacdo:OriginCountryDetails) не должен быть заполнен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17.8.1. Код страны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17.8.2. Краткое название страны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17.8.3. Код территории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0" w:id="1764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 2023 г. № 143</w:t>
            </w:r>
          </w:p>
        </w:tc>
      </w:tr>
    </w:tbl>
    <w:bookmarkStart w:name="z1952" w:id="1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1765"/>
    <w:bookmarkStart w:name="z1953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лицензий на экспорт и (или) импорт отдельных видов товаров,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bookmarkEnd w:id="1766"/>
    <w:bookmarkStart w:name="z195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сведений из лицензий на экспорт и (или) импорт отдельных видов товаров, подтверждающих соблюдение запретов и ограничений в соответствии со статьей 7 Таможенного кодекса Евразийского экономического союза, подлежащих размещению в навигационной пломбе на период отслеживания конкретной перевозки.</w:t>
      </w:r>
    </w:p>
    <w:bookmarkEnd w:id="1767"/>
    <w:bookmarkStart w:name="z195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1768"/>
    <w:bookmarkStart w:name="z195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1769"/>
    <w:bookmarkStart w:name="z195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770"/>
    <w:bookmarkStart w:name="z195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771"/>
    <w:bookmarkStart w:name="z195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1772"/>
    <w:bookmarkStart w:name="z196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Сведения из лицензий на экспорт и (или) импорт отдельных видов товаров, подтверждающих соблюдение запретов и ограничений в соответствии со статьей 7 Таможенного кодекса Евразийского экономического союза, формируются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1773"/>
    <w:bookmarkStart w:name="z196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1774"/>
    <w:bookmarkStart w:name="z196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1775"/>
    <w:bookmarkStart w:name="z196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1776"/>
    <w:bookmarkStart w:name="z1964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сведений из лицензий на экспорт и (или) импорт отдельных видов товаров, подтверждающих соблюдение запретов и ограничений в соответствии со статьей 7 Таможенного кодекса Евразийского экономического союза, разработана на основе использования модели данных Союза (далее соответственно – структура и модель данных) и описывается в табличной форме с указанием:</w:t>
      </w:r>
    </w:p>
    <w:bookmarkEnd w:id="1777"/>
    <w:bookmarkStart w:name="z196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структуре;</w:t>
      </w:r>
    </w:p>
    <w:bookmarkEnd w:id="1778"/>
    <w:bookmarkStart w:name="z196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bookmarkEnd w:id="1779"/>
    <w:bookmarkStart w:name="z196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(с учетом уровней иерархии вплоть до простых (атомарных) реквизитов);</w:t>
      </w:r>
    </w:p>
    <w:bookmarkEnd w:id="1780"/>
    <w:bookmarkStart w:name="z196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"Таможенно-тарифное и нетарифное регулирование":</w:t>
      </w:r>
    </w:p>
    <w:bookmarkEnd w:id="1781"/>
    <w:bookmarkStart w:name="z196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структуре;</w:t>
      </w:r>
    </w:p>
    <w:bookmarkEnd w:id="1782"/>
    <w:bookmarkStart w:name="z197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структуре;</w:t>
      </w:r>
    </w:p>
    <w:bookmarkEnd w:id="1783"/>
    <w:bookmarkStart w:name="z197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"Таможенно-тарифное и нетарифное регулирование", используемых в структуре;</w:t>
      </w:r>
    </w:p>
    <w:bookmarkEnd w:id="1784"/>
    <w:bookmarkStart w:name="z197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структуры.</w:t>
      </w:r>
    </w:p>
    <w:bookmarkEnd w:id="1785"/>
    <w:bookmarkStart w:name="z197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Общие сведения о структуре приведены в таблице 1.</w:t>
      </w:r>
    </w:p>
    <w:bookmarkEnd w:id="17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975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сведений из лицензии</w:t>
      </w:r>
    </w:p>
    <w:bookmarkEnd w:id="1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лицензий на экспорт и (или) импорт отдельных видов товаров, подтверждающих соблюдение запретов и ограничений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7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urn:EEC:R:058: NSImportExportLicenseInformation:v1.0.0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NSImportExportLicenseInformation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EEC_R_058_NSImportExportLicenseInformation_v1.0.0.xsd</w:t>
            </w:r>
          </w:p>
        </w:tc>
      </w:tr>
    </w:tbl>
    <w:bookmarkStart w:name="z197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Импортируемые пространства имен приведены в таблице 2.</w:t>
      </w:r>
    </w:p>
    <w:bookmarkEnd w:id="1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978" w:id="1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98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структуры.</w:t>
      </w:r>
    </w:p>
    <w:bookmarkEnd w:id="1791"/>
    <w:bookmarkStart w:name="z198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Реквизитный состав структуры приведен в таблице 3. </w:t>
      </w:r>
    </w:p>
    <w:bookmarkEnd w:id="1792"/>
    <w:bookmarkStart w:name="z198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793"/>
    <w:bookmarkStart w:name="z198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794"/>
    <w:bookmarkStart w:name="z198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795"/>
    <w:bookmarkStart w:name="z198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1796"/>
    <w:bookmarkStart w:name="z198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1797"/>
    <w:bookmarkStart w:name="z198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1798"/>
    <w:bookmarkStart w:name="z198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сведений из лицензии используются следующие обозначения:</w:t>
      </w:r>
    </w:p>
    <w:bookmarkEnd w:id="1799"/>
    <w:bookmarkStart w:name="z198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800"/>
    <w:bookmarkStart w:name="z199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801"/>
    <w:bookmarkStart w:name="z199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1802"/>
    <w:bookmarkStart w:name="z199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1803"/>
    <w:bookmarkStart w:name="z199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804"/>
    <w:bookmarkStart w:name="z199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1805"/>
    <w:bookmarkStart w:name="z199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1806"/>
    <w:bookmarkStart w:name="z199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18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998" w:id="1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</w:t>
      </w:r>
    </w:p>
    <w:bookmarkEnd w:id="1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электронного документа (сведений)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электронного документа (сведений), в ответ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(csdo:‌EDoc‌Indicator‌Code)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Уполномоченный орган государства-члена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(ccdo:‌Unified‌Authority‌Details)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государственной власти государства-члена, выдавшем лицензию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M.CDT.00054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Идентификатор уполномоченного органа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Наименование уполномоченного органа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Краткое наименование уполномоченного органа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документа, предоставляющего право на экспорт и (или) импорт отдельных видов товаров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(ctsdo:‌IEPermit‌Doc‌Kind‌Code)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документа на право осуществления 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импорта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вида лицензии на экспорт и (или) импорт отдельных видов товаров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(ctsdo:‌IELicense‌Kind‌Code)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направления перемещения товара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направления перемещения товара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документа, предоставляющего право на экспорт и (или) импорт отдельных видов товаров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(ctcdo:‌Permit‌License‌Doc‌Id‌Details)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M.CT.CDT.00107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раздела единого перечня товаров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(ctsdo:‌Section‌List‌Goods‌Code)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соответствующий номеру раздела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дополнительной классификации товаров, включенных в раздел единого перечня товаров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(ctsdo:‌Additional‌Commodity‌Classification‌Section‌List‌Goods‌Code)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классификации товаров, включенных в раздел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Код страны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которой был выдан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Двузначный код года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(ctsdo:‌Year‌Code)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последние цифры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Номер печати (код) уполномоченного органа государства-члена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(ctsdo:‌Stamp‌Authority‌Id)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печати (код) уполномоченного органа государства-члена, выдавшего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Порядковый номер документа, предоставляющего право на экспорт и (или) импорт отдельных видов товаров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(ctsdo:‌Permit‌License‌Doc‌Id)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начала срока действия документа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 действия лицензии (разрешения)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истечения срока действия документа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лицензии (разрешения)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страны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 (назначения)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вида сведений о стране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стране отправления (назначения)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Заявитель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(ctcdo:‌Declarant‌Details)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M.CT.CDT.00038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Код страны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Наименование хозяйствующего субъекта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Краткое наименование хозяйствующего субъекта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Код организационно-правовой формы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Наименование организационно-правовой формы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хозяйствующего субъекта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Уникальный идентификационный таможенный номер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Идентификатор налогоплательщика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15.9. Код причины постановки на учет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 Идентификатор физического лица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(ctsdo:‌Person‌Id)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 Адрес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(ccdo:‌Address‌V4‌Details)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M.CDT.00079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15.11.1. Код вида адреса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15.11.2. Код страны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15.11.3. Код территории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15.11.4. Регион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15.11.5. Район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15.11.6. Город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15.11.7. Населенный пункт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15.11.8. Улица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15.11.9. Номер дома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15.11.10. Номер помещения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15.11.11. Почтовый индекс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15.11.12. Номер абонентского ящика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абонентского ящика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15.11.13. Адрес в текстовой форме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элементов адреса, представленных в свободной форме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текста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 Контактный реквизит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15.12.1. Код вида связи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15.12.2. Наименование вида связи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15.12.3. Идентификатор канала связи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 Удостоверение личности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15.13.1. Код страны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15.13.2. Код вида документа, удостоверяющего личность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15.13.3. Наименование вида документа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15.13.4. Серия документа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15.13.5. Номер документа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15.13.6. Дата документа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15.13.7. Дата истечения срока действия документа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15.13.8. Идентификатор уполномоченного органа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15.13.9. Наименование уполномоченного органа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иностранном партнере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(ctcdo:‌Foreign‌Partner‌Details)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иностранном партнере, являющемся контрагентом заявителя по контракту (договору) (о покупателе или о продавце)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M.CDT.00061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страны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Наименование хозяйствующего субъекта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Краткое наименование хозяйствующего субъекта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Код организационно-правовой формы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Наименование организационно-правовой формы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Идентификатор хозяйствующего субъекта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Уникальный идентификационный таможенный номер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Идентификатор налогоплательщика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 Код причины постановки на учет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 Адрес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16.10.1. Код вида адреса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16.10.2. Код страны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16.10.3. Код территории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16.10.4. Регион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16.10.5. Район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16.10.6. Город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16.10.7. Населенный пункт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16.10.8. Улица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16.10.9. Номер дома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16.10.10. Номер помещения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16.10.11. Почтовый индекс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16.10.12. Номер абонентского ящика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 Контактный реквизит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16.11.1. Код вида связи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16.11.2. Наименование вида связи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16.11.3. Идентификатор канала связи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Товар лицензии (разрешения)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(ctcdo:‌IEGoods‌Info‌Details)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товара по ТН ВЭД ЕАЭС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 ВЭД 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Описание товара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торговое, коммерческое или иное традиционное наименование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Наименование товарного знака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зарегистрированного товарного знака изготовителя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Наименование марки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модели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Наименование сорта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Наименование производителя товара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продукта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(артикул) товара, присвоенный производителем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Наименование стандарта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(ctsdo:‌Standard‌Name)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Примечание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технические и коммерческие характеристики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Код страны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происхождения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Код вида сведений о стране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стране происхождения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Стоимость в валюте контракта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Статистическая стоимость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(ctsdo:‌Statistic‌Currency‌Amount)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Количество товара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основной или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 ВЭД 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17.16. Количество товара 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дополнительной единице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дополнительной единице измерения или в единице измерения, отличной от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 ВЭД 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 виде товара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(ctcdo:‌IEGoods‌Item‌Details)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товаре, соответствующие одному 10-значному коду по ТН ВЭД ЕАЭС, в отношении которого оформлена лицензия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M.CT.CDT.00097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Уникальный порядковый номер вида товара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(ctsdo:‌IEUnique‌Goods‌Item‌Ordinal)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порядковый номер вида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Порядковый номер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 и 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Порядковый номер товара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(ctsdo:‌Goods‌Item‌Ordinal)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приложении к лицензии на экспорт и(или) импорт отдельных видов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Описание товара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торговое, коммерческое или иное традиционное наименование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товарного знака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зарегистрированного товарного знака изготовителя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Наименование марки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Наименование модели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Наименование сорта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Наименование производителя товара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продукта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(артикул) товара, присвоенный производителем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Наименование документа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стандарта, которому соответствует товар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Примечание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технические и коммерческие характеристики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Стоимость в валюте контракта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контракта (договора)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определяющий, что стоимость указана ориентировочно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Количество товара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основной или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 ВЭД 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Количество товара в дополнительной единице измерения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 в дополнительной единице измерения или в единице измерения, отличной от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 ВЭД ЕАЭС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6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Сведения о базовых типах данных, использованных в структуре, приведены в таблицах 4 и 5.</w:t>
      </w:r>
    </w:p>
    <w:bookmarkEnd w:id="19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166" w:id="1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</w:t>
      </w:r>
    </w:p>
    <w:bookmarkEnd w:id="19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216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976"/>
    <w:bookmarkStart w:name="z216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1977"/>
    <w:bookmarkStart w:name="z216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978"/>
    <w:bookmarkStart w:name="z217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979"/>
    <w:bookmarkStart w:name="z217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980"/>
    <w:bookmarkStart w:name="z217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9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2174" w:id="1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</w:t>
      </w:r>
    </w:p>
    <w:bookmarkEnd w:id="1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2175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об общих простых типах данных, использованных в структуре, приведены в таблицах 6 и 7.</w:t>
      </w:r>
    </w:p>
    <w:bookmarkEnd w:id="19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2177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</w:t>
      </w:r>
    </w:p>
    <w:bookmarkEnd w:id="1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2178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структуры.</w:t>
      </w:r>
    </w:p>
    <w:bookmarkEnd w:id="1985"/>
    <w:bookmarkStart w:name="z217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1986"/>
    <w:bookmarkStart w:name="z218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987"/>
    <w:bookmarkStart w:name="z218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988"/>
    <w:bookmarkStart w:name="z2182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989"/>
    <w:bookmarkStart w:name="z2183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9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2185" w:id="1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</w:t>
      </w:r>
    </w:p>
    <w:bookmarkEnd w:id="19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Communication‌Channel‌Id‌Type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Text1000‌Type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1000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Unique‌Customs‌Number‌Id‌Type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средств (каналов) связи. 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224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прикладных простых типах данных предметной области "Таможенно-тарифное и нетарифное регулирование", использованных в структуре, приведены в таблицах 8 и 9.</w:t>
      </w:r>
    </w:p>
    <w:bookmarkEnd w:id="20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2244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"Таможенно-тарифное и нетарифное регулирование", использованных в структуре</w:t>
      </w:r>
    </w:p>
    <w:bookmarkEnd w:id="20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</w:tbl>
    <w:bookmarkStart w:name="z224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"Таможенно-тарифное и нетарифное регулирование" модели данных, использованной при разработке структуры.</w:t>
      </w:r>
    </w:p>
    <w:bookmarkEnd w:id="2028"/>
    <w:bookmarkStart w:name="z224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2029"/>
    <w:bookmarkStart w:name="z224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2030"/>
    <w:bookmarkStart w:name="z224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2031"/>
    <w:bookmarkStart w:name="z224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2032"/>
    <w:bookmarkStart w:name="z225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2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225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"Таможенно-тарифное и нетарифное регулирование", использованные в структуре</w:t>
      </w:r>
    </w:p>
    <w:bookmarkEnd w:id="2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Section‌List‌Goods‌Code‌Type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единого перечня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d{2,3}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Payment‌With‌Numeric‌Currency‌Amount‌Type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цифровым кодом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Permit‌License‌Doc‌Id‌Type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предоставляющий право на экспорт и (или) импорт отдельных видов товаров_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[0-9]{5}|[0-9]{6}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Stamp‌Authority‌Id‌Type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(код) уполномоченного органа государства-члена_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Year‌Code‌Type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Год_ Код. Двузначный.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M.CT.SDT.00257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Person‌Id‌Type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</w:tbl>
    <w:bookmarkStart w:name="z226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заполнения отдельных реквизитов структуры приведено в таблице 4.</w:t>
      </w:r>
    </w:p>
    <w:bookmarkEnd w:id="2041"/>
    <w:bookmarkStart w:name="z2262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042"/>
    <w:bookmarkStart w:name="z2263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2043"/>
    <w:bookmarkStart w:name="z226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2044"/>
    <w:bookmarkStart w:name="z2265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2045"/>
    <w:bookmarkStart w:name="z2266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2046"/>
    <w:bookmarkStart w:name="z226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2047"/>
    <w:bookmarkStart w:name="z2268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2048"/>
    <w:bookmarkStart w:name="z226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2049"/>
    <w:bookmarkStart w:name="z2270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2050"/>
    <w:bookmarkStart w:name="z227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2051"/>
    <w:bookmarkStart w:name="z227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20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2274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</w:t>
      </w:r>
    </w:p>
    <w:bookmarkEnd w:id="20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"R.058"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исходного электронного документа (сведений) (csdo:EDocRefId)"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соответствовать шаблону: YYYY-MM-DDThh:mm:ss.ccc±hh:mm,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(csdo:‌EDoc‌Indicator‌Code)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документа" (csdo:‌EDoc‌Indicator‌Code) должен принимать 1 из значений: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"ЭД" – если лицензия на экспорт и (или) импорт отдельных видов товаров представлена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"ОО"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Уполномоченный орган государства-члена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(ccdo:‌Unified‌Authority‌Details)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Идентификатор уполномоченного органа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Наименование уполномоченного органа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(csdo:‌Authority‌Name)"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Краткое наименование уполномоченного органа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вида документа, предоставляющего право на экспорт и (или) импорт отдельных видов товаров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(ctsdo:‌IEPermit‌Doc‌Kind‌Code)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предоставляющего право на экспорт и (или) импорт отдельных видов товаров (ctsdo:‌IEPermit‌Doc‌Kind‌Code)"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предоставляющего право на экспорт и (или) импорт отдельных видов товаров (ctsdo:‌IEPermit‌Doc‌Kind‌Code)" должен содержать значение "01011"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вида лицензии на экспорт и (или) импорт отдельных видов товаров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(ctsdo:‌IELicense‌Kind‌Code)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лицензии на экспорт и (или) импорт отдельных видов товаров (ctsdo:‌IELicense‌Kind‌Code)"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лицензии на экспорт и (или) импорт отдельных видов товаров (ctsdo:‌IELicense‌Kind‌Code)" должен содержать 1 из значений: 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 – генеральная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 – разовая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"03" – исключительная лицензия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направления перемещения товара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направления перемещения товара" (ctsdo:‌IEKind‌Code) должен содержать 1 из значений: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"ИМ" – 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"ЭК" – 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документа, предоставляющего право на экспорт и (или) импорт отдельных видов товаров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(ctcdo:‌Permit‌License‌Doc‌Id‌Details)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раздела единого перечня товаров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(ctsdo:‌Section‌List‌Goods‌Code)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раздела единого перечня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(ctsdo:‌Section‌List‌Goods‌Code)"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дополнительной классификации товаров, включенных в раздел единого перечня товаров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(ctsdo:‌Additional‌Commodity‌Classification‌Section‌List‌Goods‌Code)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дополнительной классификации товаров, включенных в раздел единого перечня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(ctsdo:‌Additional‌Commodity‌Classification‌Section‌List‌Goods‌Code)"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Код страны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 Двузначный код года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(ctsdo:‌Year‌Code)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 Номер печати (код) уполномоченного органа государства-члена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(ctsdo:‌Stamp‌Authority‌Id)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 Порядковый номер документа, предоставляющего право на экспорт и (или) импорт отдельных видов товаров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(ctsdo:‌Permit‌License‌Doc‌Id)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начала срока действия документа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(ctsdo:‌IELicense‌Kind‌Code)" содержит 1 из значений "01", "02", то реквизит "Дата начала срока действия документа (csdo:‌Doc‌Start‌Date)"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"Дата начала срока действия документа (csdo:‌Doc‌Start‌Date)" заполнен, то значение реквизита "Дата начала срока действия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(csdo:‌Doc‌Start‌Date)"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истечения срока действия документа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(ctsdo:‌IELicense‌Kind‌Code)" содержит 1 из значений "01", "02", то реквизит "Дата истечения срока действия документа (csdo:‌Doc‌Validity‌Date)"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"Дата истечения срока действия документа (csdo:‌Doc‌Validity‌Date)"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значение реквизита "Дата истечения срока действия документа (csdo:‌Doc‌Validity‌Date)"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страны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(ctsdo:‌IELicense‌Kind‌Code)" содержит 1 из значений "01", "03", то реквизит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(ctsdo:‌IELicense‌Kind‌Code)" содержит значение "02",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при указании сведений о стране отправления (стране назначения) на корневом уровне электронного документа (сведений) должен быть заполнен строго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из реквизитов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(csdo:‌Unified‌Country‌Code)", "Код вида сведений о стране (ctsdo:‌Country‌Information‌Kind‌Code"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страны (csdo:‌Unified‌Country‌Code)" заполнен, то реквизит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(csdo:‌Unified‌Country‌Code)" должен содержать значение двухбуквенного кода страны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вида сведений о стране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(ctsdo:‌IELicense‌Kind‌Code)" содержит 1 из значений "01", "03", то реквизит "Код вида сведений о стране (ctsdo:‌Country‌Information‌Kind‌Code)"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сведений о стране 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(ctsdo:‌Country‌Information‌Kind‌Code)"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"00" – сведения о стране отсутствуют (неизвестны);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"99" – определено несколько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"EU" – определено несколько стран, относящихся к странам Европейского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Заявитель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(ctcdo:‌Declarant‌Details)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Код страны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Наименование хозяйствующего субъекта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хозяйствующего субъекта (csdo:‌Business‌Entity‌Name)"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Краткое наименование хозяйствующего субъекта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хозяйствующего субъекта (csdo:‌Business‌Entity‌Brief‌Name)"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Код организационно-правовой формы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Наименование организационно-правовой формы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хозяйствующего субъекта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Уникальный идентификационный таможенный номер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"Уникальный идентификационный таможенный номер (csdo:‌Unique‌Customs‌Number‌Id)"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Идентификатор налогоплательщика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налогоплательщика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(csdo:‌Taxpayer‌Id)"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15.9. Код причины постановки на учет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 Идентификатор физического лица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(ctsdo:‌Person‌Id)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физического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 Адрес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(ccdo:‌Address‌V4‌Details)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"Удостоверение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(ccdo:‌Identity‌Doc‌V3‌Details)" не заполнен, то реквизит "Адрес (ccdo:‌Address‌V4‌Details)" должен быть заполнен, иначе реквизит "Адрес (ccdo:‌Address‌V4‌Details)"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(ccdo:‌Address‌V4‌Details)"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из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15.11.1. Код вида адреса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15.11.2. Код страны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15.11.3. Код территории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15.11.4. Регион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15.11.5. Район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15.11.6. Город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15.11.7. Населенный пункт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15.11.8. Улица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15.11.9. Номер дома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15.11.10. Номер помещения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15.11.11. Почтовый индекс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15.11.12. Номер абонентского ящика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15.11.13. Адрес в текстовой форме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 Контактный реквизит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15.12.1. Код вида связи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15.12.2. Наименование вида связи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15.12.3. Идентификатор канала связи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 Удостоверение личности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"Адрес (ccdo:‌Address‌V4‌Details)"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заполнен, то реквизит "Удостоверение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(ccdo:‌Identity‌Doc‌V3‌Details)" должен быть заполнен, иначе реквизит "Удостоверение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15.13.1. Код страны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15.13.2. Код вида документа, удостоверяющего личность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документа, удостоверяющего личность (csdo:‌Identity‌Doc‌Kind‌Code)" должен содержать значение кода вида документа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15.13.3. Наименование вида документа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вида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15.13.4. Серия документа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15.13.5. Номер документа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15.13.6. Дата документа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15.13.7. Дата истечения срока действия документа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15.13.8. Идентификатор уполномоченного органа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15.13.9. Наименование уполномоченного органа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уполномоченного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(csdo:‌Authority‌Name)"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иностранном партнере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(ctcdo:‌Foreign‌Partner‌Details)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лицензии на экспорт и (или) импорт отдельных видов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(ctsdo:‌IELicense‌Kind‌Code)" содержит значение "02",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реквизит "Сведения об иностранном партнере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(ctcdo:‌Foreign‌Partner‌Details)" должен быть заполнен, иначе реквизит "Сведения об иностранном партнере (ctcdo:‌Foreign‌Partner‌Details)"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страны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Наименование хозяйствующего субъекта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Краткое наименование хозяйствующего субъекта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хозяйствующего субъекта (csdo:‌Business‌Entity‌Brief‌Name)"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 Код организационно-правовой формы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организационно-правовой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16.5. Наименование организационно-правовой формы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16.6. Идентификатор хозяйствующего субъекта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хозяйствующего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16.7. Уникальный идентификационный таможенный номер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"Уникальный идентификационный таможенный номер (csdo:‌Unique‌Customs‌Number‌Id)"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16.8. Идентификатор налогоплательщика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16.9. Код причины постановки на учет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 Адрес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сформирован строго 1 экземпляр реквизита "Адрес (ccdo:‌Address‌V4‌Details)"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"Адрес" (ccdo:​Subject​Address​Details) при указании сведений об адресе должны быть заполнены 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 из реквизитов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"Город" (csdo:CityName)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пункт" (csdo:SettlementName)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16.10.1. Код вида адреса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16.10.2. Код страны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16.10.3. Код территории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16.10.4. Регион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16.10.5. Район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16.10.6. Город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16.10.7. Населенный пункт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16.10.8. Улица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16.10.9. Номер дома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16.10.10. Номер помещения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16.10.11. Почтовый индекс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16.10.12. Номер абонентского ящика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 Контактный реквизит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"Контактный реквизит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16.11.1. Код вида связи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16.11.2. Наименование вида связи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16.11.3. Идентификатор канала связи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Товар лицензии (разрешения)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(ctcdo:‌IEGoods‌Info‌Details)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Код товара по ТН ВЭД ЕАЭС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"Код товара по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(csdo:‌Commodity‌Code)" должно соответствовать шаблону: \d{10}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Описание товара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"Описание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Наименование товарного знака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товарного знака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(ctsdo:‌Trademark‌Name)"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 Наименование марки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(csdo:‌Product‌Mark‌Name)"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17.5. Наименование модели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(csdo:‌Product‌Model‌Name)"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17.6. Наименование сорта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сорта (csdo:‌Product‌Sort‌Name)"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17.7. Наименование производителя товара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производителя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(ctsdo:‌Goods‌Producer‌Name)"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17.8. Идентификатор продукта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продукта (csdo:‌Product‌Id)"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17.9. Наименование стандарта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(ctsdo:‌Standard‌Name)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(ctsdo:‌Standard‌Name)"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17.10. Примечание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 Код страны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 Код вида сведений о стране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(ctsdo:‌Country‌Information‌Kind‌Code)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сведений о стране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(ctsdo:‌Country‌Information‌Kind‌Code)"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 Стоимость в валюте контракта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"Стоимость в валюте контракта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(ctsdo:‌Contract‌Currency‌Amount)"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 Статистическая стоимость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(ctsdo:‌Statistic‌Currency‌Amount)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"Статистическая 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(ctsdo:‌Statistic‌Currency‌Amount)"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 Количество товара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measurement‌Unit‌Code)" реквизита "Количество товара (csdo:‌Unified‌Commodity‌Measure)"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классификатором единиц измерения код которого указан в атрибуте "атрибут "идентификатор справочника (классификатора) (атрибут measurement‌Unit‌Code‌List‌Id)"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(csdo:‌Unified‌Commodity‌Measure)" должен содержать одно из значений: 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"2016" -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-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 Количество товара в дополнительной единице измерения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"Количество товара в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(ctsdo:‌Commodity‌Additional‌Measure)"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атрибут "единица измерения (атрибут measurement‌Unit‌Code)" реквизита "Количество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(ctsdo:‌Commodity‌Additional‌Measure)"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"Количество товара в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(ctsdo:‌Commodity‌Additional‌Measure)"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атрибут "идентификатор справочника (классификатора) (атрибут measurement‌Unit‌Code‌List‌Id)" реквизита "Количество товара в дополнительной единице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(ctsdo:‌Commodity‌Additional‌Measure)"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 виде товара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(ctcdo:‌IEGoods‌Item‌Details)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B.058.00107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"Сведения о виде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(ctcdo:‌IEGoods‌Item‌Details)"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Уникальный порядковый номер вида товара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(ctsdo:‌IEUnique‌Goods‌Item‌Ordinal)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Порядковый номер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Порядковый номер товара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(ctsdo:‌IEGoods‌Item‌Ordinal)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Описание товара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(ctsdo:‌Goods‌Description‌Text)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товарного знака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(ctsdo:‌Trademark‌Name)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Наименование марки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Наименование модели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Наименование сорта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Наименование производителя товара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(ctsdo:‌Goods‌Producer‌Name)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продукта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Наименование документа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Примечание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Стоимость в валюте контракта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(ctsdo:‌Contract‌Currency‌Amount)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признак ориентировочной стоимости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approximate‌Amount‌Indicator)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Количество товара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(csdo:‌Unified‌Commodity‌Measure)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Количество товара в дополнительной единице измерения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(ctsdo:‌Commodity‌Additional‌Measure)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5" w:id="2215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