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27a10" w14:textId="a627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наложении штрафов за непредставление сведений (информации)</w:t>
      </w:r>
    </w:p>
    <w:p>
      <w:pPr>
        <w:spacing w:after="0"/>
        <w:ind w:left="0"/>
        <w:jc w:val="both"/>
      </w:pPr>
      <w:r>
        <w:rPr>
          <w:rFonts w:ascii="Times New Roman"/>
          <w:b w:val="false"/>
          <w:i w:val="false"/>
          <w:color w:val="000000"/>
          <w:sz w:val="28"/>
        </w:rPr>
        <w:t>Решение Коллегии Евразийской экономической комиссии от 19 сентября 2023 года № 142</w:t>
      </w:r>
    </w:p>
    <w:p>
      <w:pPr>
        <w:spacing w:after="0"/>
        <w:ind w:left="0"/>
        <w:jc w:val="left"/>
      </w:pPr>
    </w:p>
    <w:p>
      <w:pPr>
        <w:spacing w:after="0"/>
        <w:ind w:left="0"/>
        <w:jc w:val="both"/>
      </w:pPr>
      <w:r>
        <w:rPr>
          <w:rFonts w:ascii="Times New Roman"/>
          <w:b w:val="false"/>
          <w:i w:val="false"/>
          <w:color w:val="000000"/>
          <w:sz w:val="28"/>
        </w:rPr>
        <w:t xml:space="preserve">
      Коллегия Евразийской экономической комиссии (далее – Комиссия) в соответствии с подпунктом 5 </w:t>
      </w:r>
      <w:r>
        <w:rPr>
          <w:rFonts w:ascii="Times New Roman"/>
          <w:b w:val="false"/>
          <w:i w:val="false"/>
          <w:color w:val="000000"/>
          <w:sz w:val="28"/>
        </w:rPr>
        <w:t>пункта 16</w:t>
      </w:r>
      <w:r>
        <w:rPr>
          <w:rFonts w:ascii="Times New Roman"/>
          <w:b w:val="false"/>
          <w:i w:val="false"/>
          <w:color w:val="000000"/>
          <w:sz w:val="28"/>
        </w:rPr>
        <w:t xml:space="preserve"> Протокола об общих принципах и правилах конкуренции (приложение № 19 к Договору о Евразийском экономическом союзе от 29 мая 2014 года) (далее соответственно – Протокол, Договор), </w:t>
      </w:r>
      <w:r>
        <w:rPr>
          <w:rFonts w:ascii="Times New Roman"/>
          <w:b w:val="false"/>
          <w:i w:val="false"/>
          <w:color w:val="000000"/>
          <w:sz w:val="28"/>
        </w:rPr>
        <w:t>пунктом 17</w:t>
      </w:r>
      <w:r>
        <w:rPr>
          <w:rFonts w:ascii="Times New Roman"/>
          <w:b w:val="false"/>
          <w:i w:val="false"/>
          <w:color w:val="000000"/>
          <w:sz w:val="28"/>
        </w:rPr>
        <w:t xml:space="preserve"> Методики расчета и порядка наложения штрафов за нарушение общих правил конкуренции на трансграничных рынках, утвержденных Решением Совета Евразийской экономической комиссии от 17 декабря 2012 г. № 118 (далее – Методика расчета и порядок наложения штрафов),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(далее – Порядок рассмотрения дел), рассмотрела дело о непредставлении сведений (информации), запрошенных Комиссией в письмах от 2 сентября 2022 г. № 22-454 и от 28 сентября 2022 г.№ 22-556.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результатам рассмотрения материалов дела, основываясь на положениях международных договоров и актов в сфере конкуренции, входящих в право Евразийского экономического союза, изучив фактические обстоятельства рассматриваемого дела и выводы комиссии по рассмотрению дела, представленные в описательной и мотивировочной частях настоящего Решения согласно </w:t>
      </w:r>
      <w:r>
        <w:rPr>
          <w:rFonts w:ascii="Times New Roman"/>
          <w:b w:val="false"/>
          <w:i w:val="false"/>
          <w:color w:val="000000"/>
          <w:sz w:val="28"/>
        </w:rPr>
        <w:t>приложению</w:t>
      </w:r>
      <w:r>
        <w:rPr>
          <w:rFonts w:ascii="Times New Roman"/>
          <w:b w:val="false"/>
          <w:i w:val="false"/>
          <w:color w:val="000000"/>
          <w:sz w:val="28"/>
        </w:rPr>
        <w:t xml:space="preserve">, Коллегия Комиссии </w:t>
      </w:r>
      <w:r>
        <w:rPr>
          <w:rFonts w:ascii="Times New Roman"/>
          <w:b/>
          <w:i w:val="false"/>
          <w:color w:val="000000"/>
          <w:sz w:val="28"/>
        </w:rPr>
        <w:t>решила</w:t>
      </w:r>
      <w:r>
        <w:rPr>
          <w:rFonts w:ascii="Times New Roman"/>
          <w:b/>
          <w:i w:val="false"/>
          <w:color w:val="000000"/>
          <w:sz w:val="28"/>
        </w:rPr>
        <w:t>:</w:t>
      </w:r>
    </w:p>
    <w:bookmarkStart w:name="z6" w:id="0"/>
    <w:p>
      <w:pPr>
        <w:spacing w:after="0"/>
        <w:ind w:left="0"/>
        <w:jc w:val="both"/>
      </w:pPr>
      <w:r>
        <w:rPr>
          <w:rFonts w:ascii="Times New Roman"/>
          <w:b w:val="false"/>
          <w:i w:val="false"/>
          <w:color w:val="000000"/>
          <w:sz w:val="28"/>
        </w:rPr>
        <w:t>
      1. Признать отсутствие оснований для прекращения рассмотрения дела.</w:t>
      </w:r>
    </w:p>
    <w:bookmarkEnd w:id="0"/>
    <w:bookmarkStart w:name="z7" w:id="1"/>
    <w:p>
      <w:pPr>
        <w:spacing w:after="0"/>
        <w:ind w:left="0"/>
        <w:jc w:val="both"/>
      </w:pPr>
      <w:r>
        <w:rPr>
          <w:rFonts w:ascii="Times New Roman"/>
          <w:b w:val="false"/>
          <w:i w:val="false"/>
          <w:color w:val="000000"/>
          <w:sz w:val="28"/>
        </w:rPr>
        <w:t xml:space="preserve">
      2. Признать действия (бездействие) акционерного общества "Туринский целлюлозно-бумажный завод" (Российская Федерация, Свердловская обл., р-н Туринский, г. Туринск, ул. Дзержинского, д. 2, ОГРН 1026602268560, дата регистрации – 30 октября 2002 г., ИНН 6656000051) (далее – АО "Туринский ЦБЗ"), общества с ограниченной ответственностью "Управляющая компания "ТУРА" (Российская Федерация, Пермский край, г. Пермь, ул. Монастырская, д. 43, ОГРН 1165958079121, дата регистрации – 10 мая 2016 г., ИНН 5902036371) (далее – ООО "УК "ТУРА"), а также являвшегося в период с 2 сентября 2022 г. по 18 октября 2022 г. генеральным директором ООО "УК "ТУРА" Русакова Д.С., выразившиеся в непредставлении сведений (информации) по запросу Комиссии, нарушением положений пункта 13 Протокола, ответственность за которое предусмотрена подпунктом 5 пункта 16 Протокола.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соответствии с подпунктом 5 </w:t>
      </w:r>
      <w:r>
        <w:rPr>
          <w:rFonts w:ascii="Times New Roman"/>
          <w:b w:val="false"/>
          <w:i w:val="false"/>
          <w:color w:val="000000"/>
          <w:sz w:val="28"/>
        </w:rPr>
        <w:t>пункта 16</w:t>
      </w:r>
      <w:r>
        <w:rPr>
          <w:rFonts w:ascii="Times New Roman"/>
          <w:b w:val="false"/>
          <w:i w:val="false"/>
          <w:color w:val="000000"/>
          <w:sz w:val="28"/>
        </w:rPr>
        <w:t xml:space="preserve"> Протокола и Методикой расчета и порядком наложения штрафов с учетом наличия обстоятельств, смягчающих ответственность (непредставление впервые юридическим лицом, признанным Комиссией в соответствии с Порядком рассмотрения дел не представившим в Комиссию сведения (информацию), предусмотренные разделом XVIII Договора и Протоколом, в том числе не представившим сведения (информацию) по требованию Комиссии), и отсутствия обстоятельств, отягчающих ответственность, назначить штрафы в следующем размере:</w:t>
      </w:r>
    </w:p>
    <w:bookmarkStart w:name="z9" w:id="2"/>
    <w:p>
      <w:pPr>
        <w:spacing w:after="0"/>
        <w:ind w:left="0"/>
        <w:jc w:val="both"/>
      </w:pPr>
      <w:r>
        <w:rPr>
          <w:rFonts w:ascii="Times New Roman"/>
          <w:b w:val="false"/>
          <w:i w:val="false"/>
          <w:color w:val="000000"/>
          <w:sz w:val="28"/>
        </w:rPr>
        <w:t>
      АО "Туринский ЦБЗ" – 433 333 российских рубля 33 копейки;</w:t>
      </w:r>
    </w:p>
    <w:bookmarkEnd w:id="2"/>
    <w:bookmarkStart w:name="z10" w:id="3"/>
    <w:p>
      <w:pPr>
        <w:spacing w:after="0"/>
        <w:ind w:left="0"/>
        <w:jc w:val="both"/>
      </w:pPr>
      <w:r>
        <w:rPr>
          <w:rFonts w:ascii="Times New Roman"/>
          <w:b w:val="false"/>
          <w:i w:val="false"/>
          <w:color w:val="000000"/>
          <w:sz w:val="28"/>
        </w:rPr>
        <w:t>
      ООО "УК "ТУРА" – 433 333 российских рубля 33 копейки;</w:t>
      </w:r>
    </w:p>
    <w:bookmarkEnd w:id="3"/>
    <w:bookmarkStart w:name="z11" w:id="4"/>
    <w:p>
      <w:pPr>
        <w:spacing w:after="0"/>
        <w:ind w:left="0"/>
        <w:jc w:val="both"/>
      </w:pPr>
      <w:r>
        <w:rPr>
          <w:rFonts w:ascii="Times New Roman"/>
          <w:b w:val="false"/>
          <w:i w:val="false"/>
          <w:color w:val="000000"/>
          <w:sz w:val="28"/>
        </w:rPr>
        <w:t>
      Русакову Д.С. – 26 641 российский рубль 67 копеек.</w:t>
      </w:r>
    </w:p>
    <w:bookmarkEnd w:id="4"/>
    <w:bookmarkStart w:name="z12" w:id="5"/>
    <w:p>
      <w:pPr>
        <w:spacing w:after="0"/>
        <w:ind w:left="0"/>
        <w:jc w:val="both"/>
      </w:pPr>
      <w:r>
        <w:rPr>
          <w:rFonts w:ascii="Times New Roman"/>
          <w:b w:val="false"/>
          <w:i w:val="false"/>
          <w:color w:val="000000"/>
          <w:sz w:val="28"/>
        </w:rPr>
        <w:t>
      Штрафы, назначенные настоящим Решением, подлежат уплате в порядке, установленном пунктами 17 и 18 Протокола (банковские реквизиты для уплаты штрафов: получатель – ИНН 7703516539, КПП 770301001, Межрегиональное операционное УФК (для ФАС России л/с 04951001610), ОКТМО 45380000, банк получателя – Операционный департамент Банка России//Межрегиональное операционное УФК г. Москва, номер банковского счета 40102810045370000002, номер казначейского счета 03100643000000019500, БИК 024501901, КБК 16111615000010000140).</w:t>
      </w:r>
    </w:p>
    <w:bookmarkEnd w:id="5"/>
    <w:bookmarkStart w:name="z13" w:id="6"/>
    <w:p>
      <w:pPr>
        <w:spacing w:after="0"/>
        <w:ind w:left="0"/>
        <w:jc w:val="both"/>
      </w:pPr>
      <w:r>
        <w:rPr>
          <w:rFonts w:ascii="Times New Roman"/>
          <w:b w:val="false"/>
          <w:i w:val="false"/>
          <w:color w:val="000000"/>
          <w:sz w:val="28"/>
        </w:rPr>
        <w:t>
      4. Обязать АО "Туринский ЦБЗ" и ООО "УК "ТУРА" в течение 30 календарных дней с даты вступления настоящего Решения в силу представить в Комиссию сведения (информацию), запрошенные в письмах от 2 сентября 2022 г. № 22-454 и от 28 сентября 2022 г. № 22-556, в порядке, установленном этими письмами.</w:t>
      </w:r>
    </w:p>
    <w:bookmarkEnd w:id="6"/>
    <w:bookmarkStart w:name="z14" w:id="7"/>
    <w:p>
      <w:pPr>
        <w:spacing w:after="0"/>
        <w:ind w:left="0"/>
        <w:jc w:val="both"/>
      </w:pPr>
      <w:r>
        <w:rPr>
          <w:rFonts w:ascii="Times New Roman"/>
          <w:b w:val="false"/>
          <w:i w:val="false"/>
          <w:color w:val="000000"/>
          <w:sz w:val="28"/>
        </w:rPr>
        <w:t>
      5. Комиссии проинформировать лиц, указанных в пункте 2 настоящего Решения, о необходимости: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в соответствии с абзацем вторым </w:t>
      </w:r>
      <w:r>
        <w:rPr>
          <w:rFonts w:ascii="Times New Roman"/>
          <w:b w:val="false"/>
          <w:i w:val="false"/>
          <w:color w:val="000000"/>
          <w:sz w:val="28"/>
        </w:rPr>
        <w:t>пункта 17</w:t>
      </w:r>
      <w:r>
        <w:rPr>
          <w:rFonts w:ascii="Times New Roman"/>
          <w:b w:val="false"/>
          <w:i w:val="false"/>
          <w:color w:val="000000"/>
          <w:sz w:val="28"/>
        </w:rPr>
        <w:t xml:space="preserve"> Методики расчета и порядка наложения штрафов уплатить штрафы, предусмотренные </w:t>
      </w:r>
      <w:r>
        <w:rPr>
          <w:rFonts w:ascii="Times New Roman"/>
          <w:b w:val="false"/>
          <w:i w:val="false"/>
          <w:color w:val="000000"/>
          <w:sz w:val="28"/>
        </w:rPr>
        <w:t>пунктом 16</w:t>
      </w:r>
      <w:r>
        <w:rPr>
          <w:rFonts w:ascii="Times New Roman"/>
          <w:b w:val="false"/>
          <w:i w:val="false"/>
          <w:color w:val="000000"/>
          <w:sz w:val="28"/>
        </w:rPr>
        <w:t xml:space="preserve"> Протокола, в полном размере не позднее 60 календарных дней с даты вступления настоящего Решения в силу. В случае неуплаты штрафов в указанный срок Комиссия принимает меры, направленные на принудительное исполнение настоящего Решения,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Методики расчета и порядка наложения штрафов;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уведомить Комиссию в соответствии с </w:t>
      </w:r>
      <w:r>
        <w:rPr>
          <w:rFonts w:ascii="Times New Roman"/>
          <w:b w:val="false"/>
          <w:i w:val="false"/>
          <w:color w:val="000000"/>
          <w:sz w:val="28"/>
        </w:rPr>
        <w:t>пунктом 45</w:t>
      </w:r>
      <w:r>
        <w:rPr>
          <w:rFonts w:ascii="Times New Roman"/>
          <w:b w:val="false"/>
          <w:i w:val="false"/>
          <w:color w:val="000000"/>
          <w:sz w:val="28"/>
        </w:rPr>
        <w:t xml:space="preserve"> Порядка рассмотрения дел об уплате штрафов, указанных в пункте 3 настоящего Решения, в течение 30 календарных дней с даты истечения срока, предусмотренного подпунктом "а" настоящего пункта.</w:t>
      </w:r>
    </w:p>
    <w:bookmarkStart w:name="z17" w:id="8"/>
    <w:p>
      <w:pPr>
        <w:spacing w:after="0"/>
        <w:ind w:left="0"/>
        <w:jc w:val="both"/>
      </w:pPr>
      <w:r>
        <w:rPr>
          <w:rFonts w:ascii="Times New Roman"/>
          <w:b w:val="false"/>
          <w:i w:val="false"/>
          <w:color w:val="000000"/>
          <w:sz w:val="28"/>
        </w:rPr>
        <w:t>
      6. Настоящее Решение может быть обжаловано в установленном порядке в Суд Евразийского экономического союза.</w:t>
      </w:r>
    </w:p>
    <w:bookmarkEnd w:id="8"/>
    <w:bookmarkStart w:name="z18" w:id="9"/>
    <w:p>
      <w:pPr>
        <w:spacing w:after="0"/>
        <w:ind w:left="0"/>
        <w:jc w:val="both"/>
      </w:pPr>
      <w:r>
        <w:rPr>
          <w:rFonts w:ascii="Times New Roman"/>
          <w:b w:val="false"/>
          <w:i w:val="false"/>
          <w:color w:val="000000"/>
          <w:sz w:val="28"/>
        </w:rPr>
        <w:t>
      7. Настоящее Решение вступает в силу по истечении 30 календарных дней с даты его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19 сентября 2023 г. № 142</w:t>
            </w:r>
          </w:p>
        </w:tc>
      </w:tr>
    </w:tbl>
    <w:bookmarkStart w:name="z21" w:id="10"/>
    <w:p>
      <w:pPr>
        <w:spacing w:after="0"/>
        <w:ind w:left="0"/>
        <w:jc w:val="left"/>
      </w:pPr>
      <w:r>
        <w:rPr>
          <w:rFonts w:ascii="Times New Roman"/>
          <w:b/>
          <w:i w:val="false"/>
          <w:color w:val="000000"/>
        </w:rPr>
        <w:t xml:space="preserve"> ОПИСАТЕЛЬНАЯ И МОТИВИРОВОЧНАЯ ЧАСТИ</w:t>
      </w:r>
    </w:p>
    <w:bookmarkEnd w:id="10"/>
    <w:bookmarkStart w:name="z22" w:id="11"/>
    <w:p>
      <w:pPr>
        <w:spacing w:after="0"/>
        <w:ind w:left="0"/>
        <w:jc w:val="left"/>
      </w:pPr>
      <w:r>
        <w:rPr>
          <w:rFonts w:ascii="Times New Roman"/>
          <w:b/>
          <w:i w:val="false"/>
          <w:color w:val="000000"/>
        </w:rPr>
        <w:t xml:space="preserve"> Решения Коллегии Евразийской экономической комиссии от 19 сентября 2023 г. № 142</w:t>
      </w:r>
    </w:p>
    <w:bookmarkEnd w:id="11"/>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10 Протокола об общих принципах и правилах конкуренции (приложение № 19 к Договору о Евразийском экономическом союзе от 29 мая 2014 года) (далее соответственно – Протокол, Договор) в связи с нарушением положений пункта 13 Протокола Евразийской экономической комиссией (далее – Комиссия) определением от 5 декабря 2022 г. № 73/опр возбуждено дело о непредставлении сведений (информации) (далее – дело) в отношении акционерного общества "Туринский целлюлозно-бумажный завод" (далее – АО "Туринский ЦБЗ") (Российская Федерация, Свердловская обл., р-н Туринский, г. Туринск, ул. Дзержинского, д. 2, ОГРН 1026602268560, дата регистрации – 30 октября 2002 г., ИНН 6656000051) и назначена комиссия по его рассмотрению в следующем составе:</w:t>
      </w:r>
    </w:p>
    <w:bookmarkStart w:name="z24" w:id="12"/>
    <w:p>
      <w:pPr>
        <w:spacing w:after="0"/>
        <w:ind w:left="0"/>
        <w:jc w:val="both"/>
      </w:pPr>
      <w:r>
        <w:rPr>
          <w:rFonts w:ascii="Times New Roman"/>
          <w:b w:val="false"/>
          <w:i w:val="false"/>
          <w:color w:val="000000"/>
          <w:sz w:val="28"/>
        </w:rPr>
        <w:t>
      председатель комиссии по рассмотрению дела Сушкевич А.Г.;</w:t>
      </w:r>
    </w:p>
    <w:bookmarkEnd w:id="12"/>
    <w:bookmarkStart w:name="z25" w:id="13"/>
    <w:p>
      <w:pPr>
        <w:spacing w:after="0"/>
        <w:ind w:left="0"/>
        <w:jc w:val="both"/>
      </w:pPr>
      <w:r>
        <w:rPr>
          <w:rFonts w:ascii="Times New Roman"/>
          <w:b w:val="false"/>
          <w:i w:val="false"/>
          <w:color w:val="000000"/>
          <w:sz w:val="28"/>
        </w:rPr>
        <w:t xml:space="preserve">
      заместитель председателя комиссии по рассмотрению дела Калиев А.А.; </w:t>
      </w:r>
    </w:p>
    <w:bookmarkEnd w:id="13"/>
    <w:bookmarkStart w:name="z26" w:id="14"/>
    <w:p>
      <w:pPr>
        <w:spacing w:after="0"/>
        <w:ind w:left="0"/>
        <w:jc w:val="both"/>
      </w:pPr>
      <w:r>
        <w:rPr>
          <w:rFonts w:ascii="Times New Roman"/>
          <w:b w:val="false"/>
          <w:i w:val="false"/>
          <w:color w:val="000000"/>
          <w:sz w:val="28"/>
        </w:rPr>
        <w:t>
      член комиссии по рассмотрению дела Абдылдаева А.Б.</w:t>
      </w:r>
    </w:p>
    <w:bookmarkEnd w:id="14"/>
    <w:bookmarkStart w:name="z27" w:id="15"/>
    <w:p>
      <w:pPr>
        <w:spacing w:after="0"/>
        <w:ind w:left="0"/>
        <w:jc w:val="both"/>
      </w:pPr>
      <w:r>
        <w:rPr>
          <w:rFonts w:ascii="Times New Roman"/>
          <w:b w:val="false"/>
          <w:i w:val="false"/>
          <w:color w:val="000000"/>
          <w:sz w:val="28"/>
        </w:rPr>
        <w:t>
      Лица, участвовавшие в рассмотрении дела: представители уполномоченных органов государств – членов Евразийского экономического союза (далее соответственно – государства-члены, Союз), в компетенцию которых входят реализация и (или) проведение конкурентной (антимонопольной) политики, – Сагдат Ж.Б., Заирбек уулу Д. и Фокина М.А.</w:t>
      </w:r>
    </w:p>
    <w:bookmarkEnd w:id="15"/>
    <w:bookmarkStart w:name="z28" w:id="16"/>
    <w:p>
      <w:pPr>
        <w:spacing w:after="0"/>
        <w:ind w:left="0"/>
        <w:jc w:val="both"/>
      </w:pPr>
      <w:r>
        <w:rPr>
          <w:rFonts w:ascii="Times New Roman"/>
          <w:b w:val="false"/>
          <w:i w:val="false"/>
          <w:color w:val="000000"/>
          <w:sz w:val="28"/>
        </w:rPr>
        <w:t xml:space="preserve">
      В связи с необходимостью получения дополнительных сведений (информации) для принятия решения срок рассмотрения дела продлен на 60 рабочих дней, о чем вынесено определение от 28 февраля 2023 г. № 27/опр.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(далее – Порядок рассмотрения дел), 16 мая 2023 г. председателем комиссии по рассмотрению дела Сушкевичем А.Г. объявлено об окончании рассмотрения дела.</w:t>
      </w:r>
    </w:p>
    <w:bookmarkStart w:name="z30" w:id="17"/>
    <w:p>
      <w:pPr>
        <w:spacing w:after="0"/>
        <w:ind w:left="0"/>
        <w:jc w:val="both"/>
      </w:pPr>
      <w:r>
        <w:rPr>
          <w:rFonts w:ascii="Times New Roman"/>
          <w:b w:val="false"/>
          <w:i w:val="false"/>
          <w:color w:val="000000"/>
          <w:sz w:val="28"/>
        </w:rPr>
        <w:t>
      По результатам рассмотрения дела установлено следующее.</w:t>
      </w:r>
    </w:p>
    <w:bookmarkEnd w:id="17"/>
    <w:bookmarkStart w:name="z31" w:id="18"/>
    <w:p>
      <w:pPr>
        <w:spacing w:after="0"/>
        <w:ind w:left="0"/>
        <w:jc w:val="both"/>
      </w:pPr>
      <w:r>
        <w:rPr>
          <w:rFonts w:ascii="Times New Roman"/>
          <w:b w:val="false"/>
          <w:i w:val="false"/>
          <w:color w:val="000000"/>
          <w:sz w:val="28"/>
        </w:rPr>
        <w:t>
      Комиссия в рамках начатого на основании определения от 11 июля 2022 г. № 33/опр расследования нарушений общих правил конкуренции на трансграничных рынках бумаги в рулонах и листах (далее – расследование) в целях проведения оценки состояния конкуренции письмом от 2 сентября 2022 г. № 22-454 (далее – письмо № 22-454) направила в адрес АО "Туринский ЦБЗ" запрос сведений (информации) о группе лиц, объемах закупки, производства, реализации, ценах на товары и других сведений с требованием представить их в Комиссию до 26 сентября 2022 г.</w:t>
      </w:r>
    </w:p>
    <w:bookmarkEnd w:id="18"/>
    <w:bookmarkStart w:name="z32" w:id="19"/>
    <w:p>
      <w:pPr>
        <w:spacing w:after="0"/>
        <w:ind w:left="0"/>
        <w:jc w:val="both"/>
      </w:pPr>
      <w:r>
        <w:rPr>
          <w:rFonts w:ascii="Times New Roman"/>
          <w:b w:val="false"/>
          <w:i w:val="false"/>
          <w:color w:val="000000"/>
          <w:sz w:val="28"/>
        </w:rPr>
        <w:t>
      Письмо № 22-454 было направлено с привлечением услуг оператора почтовой связи – акционерного общества "Почта России" (далее – АО "Почта России") заказным почтовым отправлением с уведомлением, которому присвоен почтовый идентификатор № 80086476639131, по адресу местонахождения ответчика: 623903, Российская Федерация, Свердловская обл., р-н Туринский, г. Туринск, ул. Дзержинского, д. 2.</w:t>
      </w:r>
    </w:p>
    <w:bookmarkEnd w:id="19"/>
    <w:bookmarkStart w:name="z33" w:id="20"/>
    <w:p>
      <w:pPr>
        <w:spacing w:after="0"/>
        <w:ind w:left="0"/>
        <w:jc w:val="both"/>
      </w:pPr>
      <w:r>
        <w:rPr>
          <w:rFonts w:ascii="Times New Roman"/>
          <w:b w:val="false"/>
          <w:i w:val="false"/>
          <w:color w:val="000000"/>
          <w:sz w:val="28"/>
        </w:rPr>
        <w:t>
      Согласно уведомлению о вручении почтового отправления оно было вручено адресату 14 сентября 2022 г. Указанные данные подтверждаются информацией, представленной на официальном сайте АО "Почта России" в информационно-телекоммуникационной сети "Интернет" в разделе "Отслеживание почтовых отправлений" по почтовому идентификатору № 80086476639131.</w:t>
      </w:r>
    </w:p>
    <w:bookmarkEnd w:id="20"/>
    <w:bookmarkStart w:name="z34" w:id="21"/>
    <w:p>
      <w:pPr>
        <w:spacing w:after="0"/>
        <w:ind w:left="0"/>
        <w:jc w:val="both"/>
      </w:pPr>
      <w:r>
        <w:rPr>
          <w:rFonts w:ascii="Times New Roman"/>
          <w:b w:val="false"/>
          <w:i w:val="false"/>
          <w:color w:val="000000"/>
          <w:sz w:val="28"/>
        </w:rPr>
        <w:t>
      Однако АО "Туринский ЦБЗ" не представило сведения (информацию), запрошенные Комиссией в письме № 22-454.</w:t>
      </w:r>
    </w:p>
    <w:bookmarkEnd w:id="21"/>
    <w:bookmarkStart w:name="z35" w:id="22"/>
    <w:p>
      <w:pPr>
        <w:spacing w:after="0"/>
        <w:ind w:left="0"/>
        <w:jc w:val="both"/>
      </w:pPr>
      <w:r>
        <w:rPr>
          <w:rFonts w:ascii="Times New Roman"/>
          <w:b w:val="false"/>
          <w:i w:val="false"/>
          <w:color w:val="000000"/>
          <w:sz w:val="28"/>
        </w:rPr>
        <w:t>
      В связи с этим Комиссия в письме от 28 сентября 2022 г. № 22-556 (далее – письмо № 22-556) в адрес АО "Туринский ЦБЗ" сообщила о том, что сведения (информация), запрошенные Комиссией в письме № 22-454, не представлены, и проинформировала АО "Туринский ЦБЗ" о необходимости представления таких сведений (информации) в срок до 18 октября 2022 г. включительно, тем самым продлив срок их представления.</w:t>
      </w:r>
    </w:p>
    <w:bookmarkEnd w:id="22"/>
    <w:bookmarkStart w:name="z36" w:id="23"/>
    <w:p>
      <w:pPr>
        <w:spacing w:after="0"/>
        <w:ind w:left="0"/>
        <w:jc w:val="both"/>
      </w:pPr>
      <w:r>
        <w:rPr>
          <w:rFonts w:ascii="Times New Roman"/>
          <w:b w:val="false"/>
          <w:i w:val="false"/>
          <w:color w:val="000000"/>
          <w:sz w:val="28"/>
        </w:rPr>
        <w:t>
      Согласно уведомлению о вручении почтового отправления оно было вручено адресату 11 октября 2022 г. Указанные данные подтверждаются информацией, представленной на официальном сайте АО "Почта России" в информационно-телекоммуникационной сети "Интернет" в разделе "Отслеживание почтовых отправлений" по почтовому идентификатору № 80081277999460.</w:t>
      </w:r>
    </w:p>
    <w:bookmarkEnd w:id="23"/>
    <w:bookmarkStart w:name="z37" w:id="24"/>
    <w:p>
      <w:pPr>
        <w:spacing w:after="0"/>
        <w:ind w:left="0"/>
        <w:jc w:val="both"/>
      </w:pPr>
      <w:r>
        <w:rPr>
          <w:rFonts w:ascii="Times New Roman"/>
          <w:b w:val="false"/>
          <w:i w:val="false"/>
          <w:color w:val="000000"/>
          <w:sz w:val="28"/>
        </w:rPr>
        <w:t>
      Однако АО "Туринский ЦБЗ" так и не представило сведения (информацию), запрошенные Комиссией в письме № 22-556.</w:t>
      </w:r>
    </w:p>
    <w:bookmarkEnd w:id="24"/>
    <w:bookmarkStart w:name="z38" w:id="25"/>
    <w:p>
      <w:pPr>
        <w:spacing w:after="0"/>
        <w:ind w:left="0"/>
        <w:jc w:val="both"/>
      </w:pPr>
      <w:r>
        <w:rPr>
          <w:rFonts w:ascii="Times New Roman"/>
          <w:b w:val="false"/>
          <w:i w:val="false"/>
          <w:color w:val="000000"/>
          <w:sz w:val="28"/>
        </w:rPr>
        <w:t>
      Таким образом, сведения (информация), запрошенные Комиссией в письмах № 22-454 и № 22-556, не были представлены АО "Туринский ЦБЗ" в Комиссию в срок до 18 октября 2022 г. включительно (с учетом его продления письмом № 22-556).</w:t>
      </w:r>
    </w:p>
    <w:bookmarkEnd w:id="25"/>
    <w:bookmarkStart w:name="z39" w:id="26"/>
    <w:p>
      <w:pPr>
        <w:spacing w:after="0"/>
        <w:ind w:left="0"/>
        <w:jc w:val="both"/>
      </w:pPr>
      <w:r>
        <w:rPr>
          <w:rFonts w:ascii="Times New Roman"/>
          <w:b w:val="false"/>
          <w:i w:val="false"/>
          <w:color w:val="000000"/>
          <w:sz w:val="28"/>
        </w:rPr>
        <w:t xml:space="preserve">
      Межрайонная инспекция Федеральной налоговой службы № 17 по Пермскому краю письмом от 12 января 2023 г. № 06-112/0090дсп представила в Комиссию информацию об учредительных документах АО "Туринский ЦБЗ" и общества с ограниченной ответственностью "Управляющая компания "ТУРА" (далее – ООО "УК "ТУРА") (Российская Федерация, Пермский край, г. Пермь, ул. Монастырская, д. 43, ОГРН 1165958079121, дата регистрации – 10 мая 2016 г., ИНН 5902036371), в том числе выписки из Единого государственного реестра юридических лиц и уставы указанных обществ. </w:t>
      </w:r>
    </w:p>
    <w:bookmarkEnd w:id="26"/>
    <w:bookmarkStart w:name="z40" w:id="27"/>
    <w:p>
      <w:pPr>
        <w:spacing w:after="0"/>
        <w:ind w:left="0"/>
        <w:jc w:val="both"/>
      </w:pPr>
      <w:r>
        <w:rPr>
          <w:rFonts w:ascii="Times New Roman"/>
          <w:b w:val="false"/>
          <w:i w:val="false"/>
          <w:color w:val="000000"/>
          <w:sz w:val="28"/>
        </w:rPr>
        <w:t>
      Согласно сведениям, содержащимся в Едином государственном реестре юридических лиц, в период с 2 сентября по 18 октября 2022 г. лицом, имеющим право без доверенности действовать от имени юридического лица – АО "Туринский ЦБЗ", являлось юридическое лицо ООО "УК "ТУРА".</w:t>
      </w:r>
    </w:p>
    <w:bookmarkEnd w:id="27"/>
    <w:bookmarkStart w:name="z41" w:id="28"/>
    <w:p>
      <w:pPr>
        <w:spacing w:after="0"/>
        <w:ind w:left="0"/>
        <w:jc w:val="both"/>
      </w:pPr>
      <w:r>
        <w:rPr>
          <w:rFonts w:ascii="Times New Roman"/>
          <w:b w:val="false"/>
          <w:i w:val="false"/>
          <w:color w:val="000000"/>
          <w:sz w:val="28"/>
        </w:rPr>
        <w:t>
      В то же время согласно сведениям, содержащимся в Едином государственном реестре юридических лиц, в период с 2 сентября по 18 октября 2022 г. лицом, имеющим право без доверенности действовать от имени юридического лица – ООО "УК "ТУРА", являлся генеральный директор ООО "УК "ТУРА" Русаков Д.С.</w:t>
      </w:r>
    </w:p>
    <w:bookmarkEnd w:id="28"/>
    <w:bookmarkStart w:name="z42" w:id="29"/>
    <w:p>
      <w:pPr>
        <w:spacing w:after="0"/>
        <w:ind w:left="0"/>
        <w:jc w:val="both"/>
      </w:pPr>
      <w:r>
        <w:rPr>
          <w:rFonts w:ascii="Times New Roman"/>
          <w:b w:val="false"/>
          <w:i w:val="false"/>
          <w:color w:val="000000"/>
          <w:sz w:val="28"/>
        </w:rPr>
        <w:t>
      В соответствии с абзацем девятым подпункта 5 пункта 2 Протокола группа лиц АО "Туринский ЦБЗ" рассматривается как единый хозяйствующий субъект (субъект рынка), в то же время положения раздела XVIII Договора и Протокола, относящиеся к хозяйствующим субъектам (субъектам рынка), распространяются на группу лиц АО "Туринский ЦБЗ" – единый хозяйствующий субъект АО "Туринский ЦБЗ", и в отношении его не установлены исключительные случаи, предусмотренные Протоколом.</w:t>
      </w:r>
    </w:p>
    <w:bookmarkEnd w:id="29"/>
    <w:bookmarkStart w:name="z43" w:id="30"/>
    <w:p>
      <w:pPr>
        <w:spacing w:after="0"/>
        <w:ind w:left="0"/>
        <w:jc w:val="both"/>
      </w:pPr>
      <w:r>
        <w:rPr>
          <w:rFonts w:ascii="Times New Roman"/>
          <w:b w:val="false"/>
          <w:i w:val="false"/>
          <w:color w:val="000000"/>
          <w:sz w:val="28"/>
        </w:rPr>
        <w:t>
      Согласно абзацу второму подпункта 5 пункта 16 Протокола под должностным лицом понимаются выполняющие организационно-распорядительные или административно-хозяйственные функции руководители и работники хозяйствующих субъектов (субъектов рынка), некоммерческих организаций, не являющихся хозяйствующими субъектами (субъектами рынка), руководители организаций, осуществляющих полномочия единоличных исполнительных органов хозяйствующих субъектов (субъектов рынка), некоммерческих организаций, не являющихся хозяйствующими субъектами (субъектами рынка).</w:t>
      </w:r>
    </w:p>
    <w:bookmarkEnd w:id="30"/>
    <w:bookmarkStart w:name="z44" w:id="31"/>
    <w:p>
      <w:pPr>
        <w:spacing w:after="0"/>
        <w:ind w:left="0"/>
        <w:jc w:val="both"/>
      </w:pPr>
      <w:r>
        <w:rPr>
          <w:rFonts w:ascii="Times New Roman"/>
          <w:b w:val="false"/>
          <w:i w:val="false"/>
          <w:color w:val="000000"/>
          <w:sz w:val="28"/>
        </w:rPr>
        <w:t>
      Таким образом, в исследуемый период Русаков Д.С. являлся единоличным исполнительным органом ООО "УК "ТУРА", которое являлось единоличным исполнительным органом АО "Туринский ЦБЗ", в связи с чем на основании абзацев третьего и седьмого подпункта 5 пункта 2 Протокола генеральный директор ООО "УК "ТУРА" Русаков Д.С. и ООО "УК "ТУРА" образуют одну группу лиц с АО "Туринский ЦБЗ".</w:t>
      </w:r>
    </w:p>
    <w:bookmarkEnd w:id="31"/>
    <w:bookmarkStart w:name="z45" w:id="32"/>
    <w:p>
      <w:pPr>
        <w:spacing w:after="0"/>
        <w:ind w:left="0"/>
        <w:jc w:val="both"/>
      </w:pPr>
      <w:r>
        <w:rPr>
          <w:rFonts w:ascii="Times New Roman"/>
          <w:b w:val="false"/>
          <w:i w:val="false"/>
          <w:color w:val="000000"/>
          <w:sz w:val="28"/>
        </w:rPr>
        <w:t xml:space="preserve">
      2 февраля 2023 г. Комиссия определением № 14/опр привлекла в качестве ответчиков по делу ООО "УК "ТУРА" и его генерального директора Русакова Д.С., а также запросила у всех ответчиков соответствующие сведения (информацию). Указанное определение было направлено письмом от 2 февраля 2023 г. № 22-43 с привлечением услуг АО "Почта России" заказными почтовыми отправлениями с уведомлениями, которые были вручены 10 февраля (генеральному директору ООО "УК "ТУРА" Русакову Д.С. (почтовый идентификатор № 80080981645045)), 14 февраля (ООО "УК "ТУРА" (почтовый идентификатор № 80080981645021)) и 17 февраля 2023 г. (АО "Туринский ЦБЗ" (почтовый идентификатор № 80080981645038)). </w:t>
      </w:r>
    </w:p>
    <w:bookmarkEnd w:id="32"/>
    <w:bookmarkStart w:name="z46" w:id="33"/>
    <w:p>
      <w:pPr>
        <w:spacing w:after="0"/>
        <w:ind w:left="0"/>
        <w:jc w:val="both"/>
      </w:pPr>
      <w:r>
        <w:rPr>
          <w:rFonts w:ascii="Times New Roman"/>
          <w:b w:val="false"/>
          <w:i w:val="false"/>
          <w:color w:val="000000"/>
          <w:sz w:val="28"/>
        </w:rPr>
        <w:t xml:space="preserve">
      28 февраля 2023 г. Комиссия определением № 27/опр повторно проинформировала ответчиков о необходимости представления сведений (информации), запрошенных Комиссией в письме от 2 февраля 2023 г. № 22-43. Указанное определение было направлено письмом от 1 марта 2023 г. № 22-106 с привлечением услуг АО "Почта России" заказными почтовыми отправлениями с уведомлениями, которые были вручены 10 марта (генеральному директору ООО "УК "ТУРА" Русакову Д.С. (почтовый идентификатор № 80081082316629) и АО "Туринский ЦБЗ" (почтовый идентификатор № 80081082316612) и 30 марта 2023 г. (ООО "УК "ТУРА" (почтовый идентификатор № 80081082316605)). </w:t>
      </w:r>
    </w:p>
    <w:bookmarkEnd w:id="33"/>
    <w:bookmarkStart w:name="z47" w:id="34"/>
    <w:p>
      <w:pPr>
        <w:spacing w:after="0"/>
        <w:ind w:left="0"/>
        <w:jc w:val="both"/>
      </w:pPr>
      <w:r>
        <w:rPr>
          <w:rFonts w:ascii="Times New Roman"/>
          <w:b w:val="false"/>
          <w:i w:val="false"/>
          <w:color w:val="000000"/>
          <w:sz w:val="28"/>
        </w:rPr>
        <w:t xml:space="preserve">
      23 марта 2023 г. Комиссия определением № 33/опр еще раз проинформировала ответчиков о необходимости представления сведений (информации), запрошенных Комиссией. Указанное определение было направлено письмом от 27 марта 2023 г. № 22-162 с привлечением услуг АО "Почта России" заказными почтовыми отправлениями с уведомлениями, которые были вручены 4 апреля (генеральному директору ООО "УК "ТУРА" Русакову Д.С. (почтовый идентификатор № 80081082316933) и АО "Туринский ЦБЗ" (почтовый идентификатор № 80081082316926)) и 19 апреля 2023 г. (ООО "УК "ТУРА" (почтовый идентификатор № 80081082316919)). </w:t>
      </w:r>
    </w:p>
    <w:bookmarkEnd w:id="34"/>
    <w:bookmarkStart w:name="z48" w:id="35"/>
    <w:p>
      <w:pPr>
        <w:spacing w:after="0"/>
        <w:ind w:left="0"/>
        <w:jc w:val="both"/>
      </w:pPr>
      <w:r>
        <w:rPr>
          <w:rFonts w:ascii="Times New Roman"/>
          <w:b w:val="false"/>
          <w:i w:val="false"/>
          <w:color w:val="000000"/>
          <w:sz w:val="28"/>
        </w:rPr>
        <w:t xml:space="preserve">
      18 апреля 2023 г. Комиссия определением № 37/опр снова проинформировала ответчиков о необходимости представления сведений (информации), запрошенных Комиссией. Указанное определение было направлено письмом от 19 апреля 2023 г. № 22-181 с привлечением услуг АО "Почта России" заказными почтовыми отправлениями с уведомлениями, которые были вручены 25 апреля (АО "Туринский ЦБЗ" (почтовый идентификатор № 80086883621446)), 26 апреля (генеральному директору ООО "УК "ТУРА" Русакову Д.С. (почтовый идентификатор № 80086883621439)) и 4 мая 2023 г. (ООО "УК "ТУРА" (почтовый идентификатор № 80086883621453)). </w:t>
      </w:r>
    </w:p>
    <w:bookmarkEnd w:id="35"/>
    <w:bookmarkStart w:name="z49" w:id="36"/>
    <w:p>
      <w:pPr>
        <w:spacing w:after="0"/>
        <w:ind w:left="0"/>
        <w:jc w:val="both"/>
      </w:pPr>
      <w:r>
        <w:rPr>
          <w:rFonts w:ascii="Times New Roman"/>
          <w:b w:val="false"/>
          <w:i w:val="false"/>
          <w:color w:val="000000"/>
          <w:sz w:val="28"/>
        </w:rPr>
        <w:t>
      Согласно подпункту 7 пункта 10 Протокола Комиссия осуществляет запрос и получение информации от органов государственной власти, органов местного самоуправления, иных осуществляющих их функции органов и организаций государств-членов, юридических и физических лиц, в том числе конфиденциальной информации, необходимой для осуществления полномочий по контролю за соблюдением общих правил конкуренции на трансграничных рынках.</w:t>
      </w:r>
    </w:p>
    <w:bookmarkEnd w:id="36"/>
    <w:bookmarkStart w:name="z50" w:id="37"/>
    <w:p>
      <w:pPr>
        <w:spacing w:after="0"/>
        <w:ind w:left="0"/>
        <w:jc w:val="both"/>
      </w:pPr>
      <w:r>
        <w:rPr>
          <w:rFonts w:ascii="Times New Roman"/>
          <w:b w:val="false"/>
          <w:i w:val="false"/>
          <w:color w:val="000000"/>
          <w:sz w:val="28"/>
        </w:rPr>
        <w:t>
      Согласно пункту 13 Протокола Комиссия при проведении расследований нарушений общих правил конкуренции на трансграничных рынках запрашивает необходимую информацию у органов государственной власти, органов местного самоуправления, иных осуществляющих их функции органов или организаций государств-членов, юридических и физических лиц. Хозяйствующие субъекты (субъекты рынка), некоммерческие организации, органы государственной власти, органы местного самоуправления, иные осуществляющие их функции органы или организации (их должностные лица) государств-членов, физические лица обязаны представлять в Комиссию по ее запросу в установленные сроки необходимые Комиссии в соответствии с возложенными на нее полномочиями информацию, документы, сведения, пояснения.</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абзацу первому </w:t>
      </w:r>
      <w:r>
        <w:rPr>
          <w:rFonts w:ascii="Times New Roman"/>
          <w:b w:val="false"/>
          <w:i w:val="false"/>
          <w:color w:val="000000"/>
          <w:sz w:val="28"/>
        </w:rPr>
        <w:t>пункта 7</w:t>
      </w:r>
      <w:r>
        <w:rPr>
          <w:rFonts w:ascii="Times New Roman"/>
          <w:b w:val="false"/>
          <w:i w:val="false"/>
          <w:color w:val="000000"/>
          <w:sz w:val="28"/>
        </w:rPr>
        <w:t xml:space="preserve"> Порядка проведения расследования нарушений общих правил конкуренции на трансграничных рынках, утвержденного Решением Совета Евразийской экономической комиссии от 23 ноября 2012 г. № 98 (далее – Порядок проведения расследования), Комиссия в ходе проведения расследования вправе запрашивать в письменной форме у физических и юридических лиц, органов государственной власти государств-членов, органов местного самоуправления, иных осуществляющих их функции органов или организаций государств-членов информацию, документы, сведения, пояснения, необходимые для проведения расследования, в том числе конфиденциальные.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абзацу первому </w:t>
      </w:r>
      <w:r>
        <w:rPr>
          <w:rFonts w:ascii="Times New Roman"/>
          <w:b w:val="false"/>
          <w:i w:val="false"/>
          <w:color w:val="000000"/>
          <w:sz w:val="28"/>
        </w:rPr>
        <w:t>пункта 8</w:t>
      </w:r>
      <w:r>
        <w:rPr>
          <w:rFonts w:ascii="Times New Roman"/>
          <w:b w:val="false"/>
          <w:i w:val="false"/>
          <w:color w:val="000000"/>
          <w:sz w:val="28"/>
        </w:rPr>
        <w:t xml:space="preserve"> Порядка проведения расследования физические и юридические лица, а также органы государственной власти государств-членов, органы местного самоуправления, иные осуществляющие их функции органы или организации государств-членов обязаны представлять в Комиссию по запросу в установленный срок необходимые для исполнения возложенных на нее полномочий информацию, документы, сведения, пояснения, в том числе конфиденциальные.</w:t>
      </w:r>
    </w:p>
    <w:bookmarkStart w:name="z53" w:id="38"/>
    <w:p>
      <w:pPr>
        <w:spacing w:after="0"/>
        <w:ind w:left="0"/>
        <w:jc w:val="both"/>
      </w:pPr>
      <w:r>
        <w:rPr>
          <w:rFonts w:ascii="Times New Roman"/>
          <w:b w:val="false"/>
          <w:i w:val="false"/>
          <w:color w:val="000000"/>
          <w:sz w:val="28"/>
        </w:rPr>
        <w:t>
      Таким образом, Комиссия в рамках проведения расследования в соответствии с Порядком проведения расследования, исполняя свои полномочия по пресечению нарушений общих правил конкуренции хозяйствующими субъектами (субъектами рынка) государств-членов и руководствуясь положениями Договора, запросила у АО "Туринский ЦБЗ" соответствующие сведения (информацию).</w:t>
      </w:r>
    </w:p>
    <w:bookmarkEnd w:id="38"/>
    <w:bookmarkStart w:name="z54" w:id="39"/>
    <w:p>
      <w:pPr>
        <w:spacing w:after="0"/>
        <w:ind w:left="0"/>
        <w:jc w:val="both"/>
      </w:pPr>
      <w:r>
        <w:rPr>
          <w:rFonts w:ascii="Times New Roman"/>
          <w:b w:val="false"/>
          <w:i w:val="false"/>
          <w:color w:val="000000"/>
          <w:sz w:val="28"/>
        </w:rPr>
        <w:t xml:space="preserve">
      Однако запрошенные в ходе проведения Комиссией расследования сведения (информация) АО "Туринский ЦБЗ" не представлены. </w:t>
      </w:r>
    </w:p>
    <w:bookmarkEnd w:id="39"/>
    <w:bookmarkStart w:name="z55" w:id="40"/>
    <w:p>
      <w:pPr>
        <w:spacing w:after="0"/>
        <w:ind w:left="0"/>
        <w:jc w:val="both"/>
      </w:pPr>
      <w:r>
        <w:rPr>
          <w:rFonts w:ascii="Times New Roman"/>
          <w:b w:val="false"/>
          <w:i w:val="false"/>
          <w:color w:val="000000"/>
          <w:sz w:val="28"/>
        </w:rPr>
        <w:t xml:space="preserve">
      В рамках рассмотрения дела АО "Туринский ЦБЗ" не представило позицию о согласии (несогласии) с фактом наличия в его действиях признаков нарушения положений пункта 13 Протокола. </w:t>
      </w:r>
    </w:p>
    <w:bookmarkEnd w:id="40"/>
    <w:bookmarkStart w:name="z56" w:id="41"/>
    <w:p>
      <w:pPr>
        <w:spacing w:after="0"/>
        <w:ind w:left="0"/>
        <w:jc w:val="both"/>
      </w:pPr>
      <w:r>
        <w:rPr>
          <w:rFonts w:ascii="Times New Roman"/>
          <w:b w:val="false"/>
          <w:i w:val="false"/>
          <w:color w:val="000000"/>
          <w:sz w:val="28"/>
        </w:rPr>
        <w:t xml:space="preserve">
      При этом Комиссия считает, что действия (бездействие) АО "Туринский ЦБЗ" выразились в том, что оно имело возможность для соблюдения положений права Союза в сфере антимонопольного регулирования, однако не приняло необходимых и достаточных мер по их соблюдению, в связи с чем можно сделать вывод о том, что АО "Туринский ЦБЗ" совершило действия (бездействие), запрещенные пунктом 13 Протокола, а именно не представило сведения (информацию) по запросу Комиссии. </w:t>
      </w:r>
    </w:p>
    <w:bookmarkEnd w:id="41"/>
    <w:bookmarkStart w:name="z57" w:id="42"/>
    <w:p>
      <w:pPr>
        <w:spacing w:after="0"/>
        <w:ind w:left="0"/>
        <w:jc w:val="both"/>
      </w:pPr>
      <w:r>
        <w:rPr>
          <w:rFonts w:ascii="Times New Roman"/>
          <w:b w:val="false"/>
          <w:i w:val="false"/>
          <w:color w:val="000000"/>
          <w:sz w:val="28"/>
        </w:rPr>
        <w:t>
      В заседаниях комиссии по рассмотрению дела представители АО "Туринский ЦБЗ" участия не принимали.</w:t>
      </w:r>
    </w:p>
    <w:bookmarkEnd w:id="42"/>
    <w:bookmarkStart w:name="z58" w:id="43"/>
    <w:p>
      <w:pPr>
        <w:spacing w:after="0"/>
        <w:ind w:left="0"/>
        <w:jc w:val="both"/>
      </w:pPr>
      <w:r>
        <w:rPr>
          <w:rFonts w:ascii="Times New Roman"/>
          <w:b w:val="false"/>
          <w:i w:val="false"/>
          <w:color w:val="000000"/>
          <w:sz w:val="28"/>
        </w:rPr>
        <w:t>
      Обстоятельств, препятствующих представлению АО "Туринский ЦБЗ" в Комиссию сведений (информации), запрошенных в письмах № 22-454 и № 22-556, не выявлено.</w:t>
      </w:r>
    </w:p>
    <w:bookmarkEnd w:id="43"/>
    <w:bookmarkStart w:name="z59" w:id="44"/>
    <w:p>
      <w:pPr>
        <w:spacing w:after="0"/>
        <w:ind w:left="0"/>
        <w:jc w:val="both"/>
      </w:pPr>
      <w:r>
        <w:rPr>
          <w:rFonts w:ascii="Times New Roman"/>
          <w:b w:val="false"/>
          <w:i w:val="false"/>
          <w:color w:val="000000"/>
          <w:sz w:val="28"/>
        </w:rPr>
        <w:t xml:space="preserve">
      ООО "УК "ТУРА", являвшееся в период с 2 сентября по 18 октября 2022 г. единоличным исполнительным органом АО "Туринский ЦБЗ", а также Русаков Д.С., являвшийся в указанный период генеральным директором ООО "УК "ТУРА" в соответствии с учредительными (уставными) документами общества, имели возможность для соблюдения положений права Союза в сфере антимонопольного регулирования, однако ни ООО "УК "ТУРА", ни Русаков Д.С. не приняли необходимых и достаточных мер по их соблюдению. В связи с изложенным можно сделать вывод о том, что ООО "УК "ТУРА" совершило действия (бездействие), нарушающие положения пункта 13 Протокола, а именно не представило сведения (информацию) по запросу Комиссии, а Русаков Д.С. не обеспечил исполнение запроса Комиссии по представлению сведений (информации) в установленный ею срок, тем самым нарушив положения пункта 13 Протокола. </w:t>
      </w:r>
    </w:p>
    <w:bookmarkEnd w:id="44"/>
    <w:bookmarkStart w:name="z60" w:id="45"/>
    <w:p>
      <w:pPr>
        <w:spacing w:after="0"/>
        <w:ind w:left="0"/>
        <w:jc w:val="both"/>
      </w:pPr>
      <w:r>
        <w:rPr>
          <w:rFonts w:ascii="Times New Roman"/>
          <w:b w:val="false"/>
          <w:i w:val="false"/>
          <w:color w:val="000000"/>
          <w:sz w:val="28"/>
        </w:rPr>
        <w:t xml:space="preserve">
      В рамках рассмотрения дела ООО "УК "ТУРА" и его генеральному директору Русакову Д.С. была обеспечена возможность реализации всех прав, предусмотренных пунктом 13 Порядка рассмотрения дел. Кроме того, у них запрошены пояснения по делу, а также позиции о согласии или несогласии с нарушением положений пункта 13 Протокола. </w:t>
      </w:r>
    </w:p>
    <w:bookmarkEnd w:id="45"/>
    <w:bookmarkStart w:name="z61" w:id="46"/>
    <w:p>
      <w:pPr>
        <w:spacing w:after="0"/>
        <w:ind w:left="0"/>
        <w:jc w:val="both"/>
      </w:pPr>
      <w:r>
        <w:rPr>
          <w:rFonts w:ascii="Times New Roman"/>
          <w:b w:val="false"/>
          <w:i w:val="false"/>
          <w:color w:val="000000"/>
          <w:sz w:val="28"/>
        </w:rPr>
        <w:t>
      В рамках рассмотрения дела ООО "УК "ТУРА" и его генеральный директор Русаков Д.С. позиции о согласии или несогласии с фактом наличия в их действиях признаков нарушения положений пункта 13 Протокола не представили.</w:t>
      </w:r>
    </w:p>
    <w:bookmarkEnd w:id="46"/>
    <w:bookmarkStart w:name="z62" w:id="47"/>
    <w:p>
      <w:pPr>
        <w:spacing w:after="0"/>
        <w:ind w:left="0"/>
        <w:jc w:val="both"/>
      </w:pPr>
      <w:r>
        <w:rPr>
          <w:rFonts w:ascii="Times New Roman"/>
          <w:b w:val="false"/>
          <w:i w:val="false"/>
          <w:color w:val="000000"/>
          <w:sz w:val="28"/>
        </w:rPr>
        <w:t>
      Обстоятельств, препятствующих представлению в Комиссию сведений (информации), запрошенных в письмах № 22-454 и № 22-556, копии которых приложены к соответствующим определениям комиссии по рассмотрению дела, направленным в адрес ООО "УК "ТУРА" и его генерального директора Русаковым Д.С., не выявлено.</w:t>
      </w:r>
    </w:p>
    <w:bookmarkEnd w:id="47"/>
    <w:bookmarkStart w:name="z63" w:id="48"/>
    <w:p>
      <w:pPr>
        <w:spacing w:after="0"/>
        <w:ind w:left="0"/>
        <w:jc w:val="both"/>
      </w:pPr>
      <w:r>
        <w:rPr>
          <w:rFonts w:ascii="Times New Roman"/>
          <w:b w:val="false"/>
          <w:i w:val="false"/>
          <w:color w:val="000000"/>
          <w:sz w:val="28"/>
        </w:rPr>
        <w:t>
      В заседаниях комиссии по рассмотрению дела ООО "УК "ТУРА" и его генеральный директор Русаков Д.С. и (или) их представители участие не принимали, ходатайств о переносе даты заседания комиссии по рассмотрению дела не представляли.</w:t>
      </w:r>
    </w:p>
    <w:bookmarkEnd w:id="48"/>
    <w:bookmarkStart w:name="z64" w:id="49"/>
    <w:p>
      <w:pPr>
        <w:spacing w:after="0"/>
        <w:ind w:left="0"/>
        <w:jc w:val="both"/>
      </w:pPr>
      <w:r>
        <w:rPr>
          <w:rFonts w:ascii="Times New Roman"/>
          <w:b w:val="false"/>
          <w:i w:val="false"/>
          <w:color w:val="000000"/>
          <w:sz w:val="28"/>
        </w:rPr>
        <w:t>
      Информация об уважительной причине невозможности участия в заседаниях комиссии по рассмотрению дела ООО "УК "ТУРА", его генерального директора Русакова Д.С. и (или) их представителей не представлена.</w:t>
      </w:r>
    </w:p>
    <w:bookmarkEnd w:id="49"/>
    <w:bookmarkStart w:name="z65" w:id="50"/>
    <w:p>
      <w:pPr>
        <w:spacing w:after="0"/>
        <w:ind w:left="0"/>
        <w:jc w:val="both"/>
      </w:pPr>
      <w:r>
        <w:rPr>
          <w:rFonts w:ascii="Times New Roman"/>
          <w:b w:val="false"/>
          <w:i w:val="false"/>
          <w:color w:val="000000"/>
          <w:sz w:val="28"/>
        </w:rPr>
        <w:t>
      Оценив собранные по делу доказательства, Комиссия полагает, что вина АО "Туринский ЦБЗ", ООО "УК "ТУРА" и его генерального директора Русакова Д.С. нашла подтверждение, а их действия (бездействие) верно квалифицированы как нарушающие положения пункта 13 Протокола.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подпункту 5 </w:t>
      </w:r>
      <w:r>
        <w:rPr>
          <w:rFonts w:ascii="Times New Roman"/>
          <w:b w:val="false"/>
          <w:i w:val="false"/>
          <w:color w:val="000000"/>
          <w:sz w:val="28"/>
        </w:rPr>
        <w:t>пункта 16</w:t>
      </w:r>
      <w:r>
        <w:rPr>
          <w:rFonts w:ascii="Times New Roman"/>
          <w:b w:val="false"/>
          <w:i w:val="false"/>
          <w:color w:val="000000"/>
          <w:sz w:val="28"/>
        </w:rPr>
        <w:t xml:space="preserve"> Протокола Комиссия в соответствии с Методикой расчета и порядком наложения штрафов за нарушение общих правил конкуренции на трансграничных рынках,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17 декабря 2012 г. № 118 (далее – Методика расчета и порядок наложения штрафов), налагает штрафы за непредставление в Комиссию сведений (информации), предусмотренных разделом XVIII Договора и Протоколом, в том числе за непредставление сведений (информации) по требованию Комиссии, на физических лиц – в размере от 10 000 до 15 000 российских рублей, на должностных лиц и индивидуальных предпринимателей – в размере от 10 000 до 60 000 российских рублей, на юридических лиц – в размере от 150 000 до 1 000 000 российских рублей.</w:t>
      </w:r>
    </w:p>
    <w:bookmarkStart w:name="z67" w:id="51"/>
    <w:p>
      <w:pPr>
        <w:spacing w:after="0"/>
        <w:ind w:left="0"/>
        <w:jc w:val="both"/>
      </w:pPr>
      <w:r>
        <w:rPr>
          <w:rFonts w:ascii="Times New Roman"/>
          <w:b w:val="false"/>
          <w:i w:val="false"/>
          <w:color w:val="000000"/>
          <w:sz w:val="28"/>
        </w:rPr>
        <w:t>
      АО "Туринский ЦБЗ", ООО "УК "ТУРА" и его генеральный директор Русаков Д.С. не представили в Комиссию сведения (информацию), запрошенные Комиссией, впервые. Указанное обстоятельство согласно приложению № 2 к Методике расчета и порядку наложения штрафов учитывается в качестве смягчающего ответственность при расчете размера штрафов.</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Иных обстоятельств, смягчающих ответственность, и обстоятельств, отягчающих ответственность, предусмотренных </w:t>
      </w:r>
      <w:r>
        <w:rPr>
          <w:rFonts w:ascii="Times New Roman"/>
          <w:b w:val="false"/>
          <w:i w:val="false"/>
          <w:color w:val="000000"/>
          <w:sz w:val="28"/>
        </w:rPr>
        <w:t>приложениями №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Методике расчета и порядку наложения штрафов, учитываемых при расчете размера штрафов, не выявлено.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