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68ad" w14:textId="0b06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2.12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октября 2023 года № 135.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раздел 2.12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(приложение № 2 к Решению Коллегии Евразийской экономической комиссии от 21 апреля 2015 г. № 30),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2023 г. № 135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раздел 2.12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 таможенной территории Евразийского экономического союза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</w:t>
      </w:r>
      <w:r>
        <w:rPr>
          <w:rFonts w:ascii="Times New Roman"/>
          <w:b w:val="false"/>
          <w:i w:val="false"/>
          <w:color w:val="000000"/>
          <w:sz w:val="28"/>
        </w:rPr>
        <w:t>Список I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379</w:t>
      </w:r>
      <w:r>
        <w:rPr>
          <w:rFonts w:ascii="Times New Roman"/>
          <w:b w:val="false"/>
          <w:i w:val="false"/>
          <w:color w:val="000000"/>
          <w:vertAlign w:val="superscript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379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Изотонитазен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2-(5-Нитро-2-((4-(пропан-2-ил) оксифенил) метил)-1H-бензимидазол- 1-ил)-N,N-диэтилэтан- 1-амин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2933 99 800 8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CUMYL-PEGACLONE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производное вещества BzCBM-01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2933 99 800 8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MDMB-4en-PINACA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производное вещества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2-(1-бутил-1Н-индазол-3-карбоксамидо) уксусной кислоты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2933 99 800 8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3-метоксифенциклидин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производное вещества 1-Фенил циклогексиламин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2933 39 980 0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Дифенидин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производное вещества N-метил-1,2-дифенилэтиламин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2933 39 980 0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Клоназолам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2933 99 800 1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Диклазепам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2933 99 800 1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Флубромазолам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2933 99 800 1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Брорфин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2933 39 980 0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Метонитазен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2933 39 980 0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Эутилон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производное вещества FLEA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 99 000 0".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Список II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пунктами 24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24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 4-АР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2933 39 980 0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 1-boc-4-AP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2933 39 980 0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Норфентанил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39 980 0 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