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73c" w14:textId="0a7c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операций по наложению (снятию) навигационных пломб на таможенной территории Евразийского экономического союза;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передачи, хранения документов (сведений) и уничтожения (стирания) записанной ранее информации на период отслеживания конкретной перевозки.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Определить, что: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а) лицами, ответственными за обеспечение объекта отслеживания необходимым количеством навигационных пломб, являются заказчики (потребители) услуг по отслеживанию перевозки с применением навигационных пломб (отправитель, экспедитор, перевозчик, получатель);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б) местами наложения (снятия) навигационных пломб на таможенной территории Евразийского экономического союза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таможенной процедуре таможенного транзита – зоны таможенного контроля;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таможенной процедуре экспорта – зоны таможенного контроля, территории отправителя или иные места, если такие места определены законодательством государств – членов Евразийского экономического союза (далее – государства-члены);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между государствами-членами в рамках взаимной торговли: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Соглашения о применении в Евразийском экономическом союзе навигационных пломб для отслеживания перевозок от 19 апреля 2022 года: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местом наложения – территория отправителя или иные места, если такие места определены законодательством государств-членов;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снятия – территория получателя;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в отношении которых применяются специальные экономические меры: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наложения – территория отправителя или иные места, если такие места определены законодательством государств-членов;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снятия – место убытия с территории государства-члена товаров, к которым применяются такие меры, либо территория получателя при прибытии указанных товаров в место назначения;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в) лицами, налагающими (снимающими) навигационные пломбы при помещении товаров под таможенную процедуру таможенного транзита и таможенную процедуру экспорта, а также при перемещении товаров между государствами-членами в рамках взаимной торговли,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лица, если такие лица определены законодательством государств-членов;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г) лицами, присутствующими при наложении (снятии) навигационных пломб, являются: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товаров под таможенную процедуру таможенного транзита или таможенную процедуру экспорта: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автомобильных перевозках – перевозчик, должностное лицо таможенного органа (в случае принятия им такого решения);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железнодорожных перевозках: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перевозчик – в случае осуществления операций по наложению (снятию) навигационных пломб в определенных настоящим Решением местах наложения (снятия), находящихся непосредственно на путях железнодорожной станции;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или декларант – в случае осуществления операций по наложению навигационных пломб в определенных настоящим Решением местах наложения, находящихся не на путях железнодорожной станции;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либо владелец зоны таможенного контроля – в случае осуществления операций по снятию навигационных пломб в определенных настоящим Решением местах снятия, находящихся не на путях железнодорожной станции;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 – в случае принятия им такого решения;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товаров между государствами-членами в рамках взаимной торговли: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автомобильных перевозках – перевозчик, должностное лицо контролирующего органа (в случае принятия им такого решения);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железнодорожных перевозках: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перевозчик – в случае осуществления операций по наложению (снятию) навигационных пломб в определенных настоящим Решением местах наложения (снятия), находящихся непосредственно на путях железнодорожной станции;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отправитель – в случае осуществления операций по наложению навигационных пломб в определенных настоящим Решением местах наложения, находящихся не на путях железнодорожной станции;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получатель – в случае осуществления операций по снятию навигационных пломб в определенных настоящим Решением местах снятия, находящихся не на путях железнодорожной станции;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контролирующего органа – в случае принятия им такого решения;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д) лицами, налагающими (снимающими) навигационные пломбы и присутствующими при таком наложении (снятии), при снятии навигационных пломб в пути следования (перевозки) без прекращения наблюдения за объектом отслеживания или замене навигационной пломбы в пути следования (перевозки) объекта отслеживания и их последующем наложении, являются: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таможенного или иного контролирующего органа государства-члена, на территории которого возникла необходимость снятия (замены) навигационной пломбы;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или перевозчик – с разрешения должностного лица таможенного или иного контролирующего органа государства-члена, на территории которого возникла необходимость снятия (замены) навигационной пломбы.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128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совершения операций по наложению (снятию) навигационных пломб на таможенной территории Евразийского экономического союза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Порядок определяет операции по наложению (снятию) навигационных пломб, применяемых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в Евразийском экономическом союзе навигационных пломб для отслеживания перевозок от 19 апреля 2022 года (далее – Соглашение) на таможенной территории Евразийского экономического союза (далее – Союз), и порядок их совершения.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Понятия, используемые в настоящем Порядке, применяются в значениях, определенных Соглашением.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При наложении навигационной пломбы национальный оператор, в информационной системе которого зарегистрирована навигационная пломба, подтверждает возможность ее использования для отслеживания перевозки объектов отслеживания по территориям государств – членов Союза (далее – государства-члены), в том числе состояние уровня заряда источника питания (аккумулятора) навигационной пломбы на уровне не ниже 75 процентов.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навигационной пломбы, в отношении которой не подтверждена возможность ее использования для отслеживания перевозки, не допускается.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Навигационные пломбы налагаются без повреждения ранее наложенных таможенных пломб и печатей, иных пломб, запорно-пломбировочных устройств с обеспечением возможности прочтения уникального идентификационного номера, нанесенного на корпус навигационной пломбы.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Навигационная пломба должна быть наложена на запорные приспособления дверей и системы закрывания грузовых помещений (отсеков) транспортного средства (контейнера), в которых находятся объекты отслеживания, способом, исключающим возможность ее несанкционированного снятия без повреждения элемента пломбирования и несанкционированного доступа к объектам отслеживания без нарушения целостности грузового отсека (с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Соглашения). 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иное место транспортного средства либо на сам объект отслеживания навигационная пломба должна быть наложена (с учетом особенностей вида транспортного средства и технологии перевозки) способом, исключающим возможность ее несанкционированного снятия без повреждения элемента пломбирования.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Операции по наложению (снятию) навигационных пломб должны осуществляться: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при отслеживании перевозок, осуществляемых автомобильным транспортом, – в возможно короткие сроки;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 отслеживании перевозок, осуществляемых железнодорожным транспортом, – в пределах времени, необходимого на обработку поездов в соответствии с технологическими процессами работы станций.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При совершении операций по наложению (снятию) навигационных пломб национальный оператор государства-члена, на территории которого начинается (завершается) отслеживание перевозки, фиксирует в своей информационной системе: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фамилию, имя, отчество (при наличии) представителя лица, осуществляющего наложение (снятие) навигационных пломб, и наименование такого лица;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факт присутствия должностного лица контролирующего органа (в случае его присутствия при наложении (снятии) навигационной пломбы) (в Республике Армения и Кыргызской Республике дополнительно фиксируются фамилия, имя, отчество (при наличии) такого должностного лица).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При сборе, обработке, хранении и передаче информации, указанной в пункте 7 настоящего Порядка, национальным оператором государства-члена, на территории которого начинается (завершается) отслеживание перевозки, должны приниматься исчерпывающие меры, отвечающие требованиям в области защиты информации в соответствии с законодательством этого государства-члена.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В случае если контролирующим органом государства-члена, на территории которого начинается отслеживание перевозки, принято решение о присутствии его должностного лица при наложении навигационной пломбы, такое должностное лицо проверяет соответствие наложения навигационных пломб требованиям, указанным в пункте 5 настоящего Порядка, исходя из принципа выборочности, в том числе с использованием системы управления рисками, и (или) при предъявлении объектов отслеживания.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Навигационная пломба снимается после ее деактивации в месте снятия на таможенной территории Союза.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Навигационная пломба может быть снята без деактивации в месте, не являющемся местом снятия, в случаях,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Соглашения. 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Навигационная пломба может быть удалена без разрешения контролирующего органа в случае, если существует реальная угроза уничтожения, безвозвратной утраты или существенной порчи объектов отслеживания.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осуществлении указанных действий перевозчик или его представитель незамедлительно сообщает контролирующему органу государства-члена, на территории которого возникла такая угроза. Для подтверждения факта возникновения обстоятельств, указанных в абзаце первом настоящего пункта, перевозчиком также представляются документы (при наличии), предусмотренные международными договорами государств-членов с третьей стороной, актами, входящими в право Союза, и (или) законодательством государства-члена или государства, не являющегося членом Союза, на территории которого возникли такие обстоятельства.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