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94ba" w14:textId="67f9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2024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22 августа 2023 года № 121.</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приложениями № 6 и 7 к указанному Договору и Договором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на 2024 год в отношении отдельных видов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w:t>
      </w:r>
      <w:r>
        <w:rPr>
          <w:rFonts w:ascii="Times New Roman"/>
          <w:b w:val="false"/>
          <w:i w:val="false"/>
          <w:color w:val="000000"/>
          <w:sz w:val="28"/>
        </w:rPr>
        <w:t>приложению</w:t>
      </w:r>
      <w:r>
        <w:rPr>
          <w:rFonts w:ascii="Times New Roman"/>
          <w:b w:val="false"/>
          <w:i w:val="false"/>
          <w:color w:val="000000"/>
          <w:sz w:val="28"/>
        </w:rPr>
        <w:t xml:space="preserve"> (далее – тарифные квоты).</w:t>
      </w:r>
    </w:p>
    <w:bookmarkStart w:name="z6" w:id="0"/>
    <w:p>
      <w:pPr>
        <w:spacing w:after="0"/>
        <w:ind w:left="0"/>
        <w:jc w:val="both"/>
      </w:pPr>
      <w:r>
        <w:rPr>
          <w:rFonts w:ascii="Times New Roman"/>
          <w:b w:val="false"/>
          <w:i w:val="false"/>
          <w:color w:val="000000"/>
          <w:sz w:val="28"/>
        </w:rPr>
        <w:t>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0"/>
    <w:bookmarkStart w:name="z7" w:id="1"/>
    <w:p>
      <w:pPr>
        <w:spacing w:after="0"/>
        <w:ind w:left="0"/>
        <w:jc w:val="both"/>
      </w:pPr>
      <w:r>
        <w:rPr>
          <w:rFonts w:ascii="Times New Roman"/>
          <w:b w:val="false"/>
          <w:i w:val="false"/>
          <w:color w:val="000000"/>
          <w:sz w:val="28"/>
        </w:rPr>
        <w:t>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p>
    <w:bookmarkEnd w:id="1"/>
    <w:bookmarkStart w:name="z8" w:id="2"/>
    <w:p>
      <w:pPr>
        <w:spacing w:after="0"/>
        <w:ind w:left="0"/>
        <w:jc w:val="both"/>
      </w:pPr>
      <w:r>
        <w:rPr>
          <w:rFonts w:ascii="Times New Roman"/>
          <w:b w:val="false"/>
          <w:i w:val="false"/>
          <w:color w:val="000000"/>
          <w:sz w:val="28"/>
        </w:rPr>
        <w:t>
      4. Государствам – членам Евразийского экономического союза:</w:t>
      </w:r>
    </w:p>
    <w:bookmarkEnd w:id="2"/>
    <w:bookmarkStart w:name="z9" w:id="3"/>
    <w:p>
      <w:pPr>
        <w:spacing w:after="0"/>
        <w:ind w:left="0"/>
        <w:jc w:val="both"/>
      </w:pP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p>
    <w:bookmarkEnd w:id="3"/>
    <w:bookmarkStart w:name="z10" w:id="4"/>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импорт товаров, указанных в пункте 1 настоящего Решения.</w:t>
      </w:r>
    </w:p>
    <w:bookmarkEnd w:id="4"/>
    <w:bookmarkStart w:name="z11" w:id="5"/>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августа 2023 г. № 121</w:t>
            </w:r>
          </w:p>
        </w:tc>
      </w:tr>
    </w:tbl>
    <w:bookmarkStart w:name="z14" w:id="6"/>
    <w:p>
      <w:pPr>
        <w:spacing w:after="0"/>
        <w:ind w:left="0"/>
        <w:jc w:val="left"/>
      </w:pPr>
      <w:r>
        <w:rPr>
          <w:rFonts w:ascii="Times New Roman"/>
          <w:b/>
          <w:i w:val="false"/>
          <w:color w:val="000000"/>
        </w:rPr>
        <w:t xml:space="preserve"> Отдельные виды сельскохозяйственных товаров, ввозимые в 2024 году на таможенную территорию Евразийского экономического союза, в отношении которых установлены тарифные квоты, и объемы тарифных квот на 2024 год в отношении этих товаров, ввозимых на территории государств – членов Евразийского экономического союза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установлены тарифные квоты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Кыргызская</w:t>
            </w:r>
          </w:p>
          <w:bookmarkEnd w:id="7"/>
          <w:p>
            <w:pPr>
              <w:spacing w:after="20"/>
              <w:ind w:left="20"/>
              <w:jc w:val="both"/>
            </w:pPr>
            <w:r>
              <w:rPr>
                <w:rFonts w:ascii="Times New Roman"/>
                <w:b w:val="false"/>
                <w:i w:val="false"/>
                <w:color w:val="000000"/>
                <w:sz w:val="20"/>
              </w:rPr>
              <w:t>
Республика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свежая, охлажденная или замороженная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0203 11 100 1, 0203 11 900 1, 0203 12 110 1, 0203 12 190 1, 0203 12 900 1, 0203 19 110 1,</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0203 19 130 1, 0203 19 150 1, 0203 19 550 1, 0203 19 590 1, 0203 19 900 1, 0203 21 100 1, </w:t>
            </w:r>
          </w:p>
          <w:p>
            <w:pPr>
              <w:spacing w:after="20"/>
              <w:ind w:left="20"/>
              <w:jc w:val="both"/>
            </w:pPr>
            <w:r>
              <w:rPr>
                <w:rFonts w:ascii="Times New Roman"/>
                <w:b w:val="false"/>
                <w:i w:val="false"/>
                <w:color w:val="000000"/>
                <w:sz w:val="20"/>
              </w:rPr>
              <w:t>0203 21 900 1, 0203 22 110 1, 0203 22 190 1, 0203 22 900 1, 0203 29 110 1, 0203 29 130 1,</w:t>
            </w:r>
          </w:p>
          <w:p>
            <w:pPr>
              <w:spacing w:after="20"/>
              <w:ind w:left="20"/>
              <w:jc w:val="both"/>
            </w:pPr>
            <w:r>
              <w:rPr>
                <w:rFonts w:ascii="Times New Roman"/>
                <w:b w:val="false"/>
                <w:i w:val="false"/>
                <w:color w:val="000000"/>
                <w:sz w:val="20"/>
              </w:rPr>
              <w:t>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части тушек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w:t>
            </w:r>
          </w:p>
          <w:bookmarkEnd w:id="9"/>
          <w:p>
            <w:pPr>
              <w:spacing w:after="20"/>
              <w:ind w:left="20"/>
              <w:jc w:val="both"/>
            </w:pPr>
            <w:r>
              <w:rPr>
                <w:rFonts w:ascii="Times New Roman"/>
                <w:b w:val="false"/>
                <w:i w:val="false"/>
                <w:color w:val="000000"/>
                <w:sz w:val="20"/>
              </w:rPr>
              <w:t>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