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ced" w14:textId="c281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видов документов регистрационного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пунктами 4 и 7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классификатор видов документов регистрационного досье медицинского изделия,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апреля 2018 г. № 48,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г. № 110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классификатор видов документов регистрационного досье медицинского изделия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 разделе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вида документа 0105 дополнить позициями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внесении изменений в регистрационное досье медицинского изделия в уведомительном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проведении согласования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раздела 02: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"Доверенности" дополнить словами "и договоры";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от производителя или уполномоченного представителя производителя на право представления интересов при проведении процедуры согласования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производителя с уполномоченным представителем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позиции с кодами вида документа 0301 и 0302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медицинского изделия обязательным требованиям государств, не являющихся членами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эквивалентный декларации о соответствии медицинского изделия обязательным требованиям государств, не являющихся членами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позиции с кодом вида документа 0403 дополнить позициями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стандарта ISO 13485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регионального стандарта государства – члена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соответствии системы менеджмента качества производственной площадки требованиям национального стандарта государства – члена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после позиции с кодом вида документа 0601 дополнить позицией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в других странах со ссылкой на действующие источники таких сведений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с кодом раздела 07: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"Сертификаты на экспорт, свободной продажи" заменить словами "Регистрационные удостоверения, сертификаты на экспорт, сертификаты свободной продажи";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медицинского изделия, выданное в стране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регистрационное удостоверение медицинского изделия, выданное в соответствии с правом Евразийского экономического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регистрационного удостоверения медицинского изделия, выданного в соответствии с правом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с кодом раздела 08: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позицию с кодом вида документа 0801 исключить;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позицию с кодом вида документа 0802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общего вида медицинского изделия и его принадлежностей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после позиции с кодом вида документа 0905 дополнить позициями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данные о маркировке и упаковке, утвержденный при регистрации медицинского изделия, с учетом изменений, внесенных в регистрационное досье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 текст маркировки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позиции с кодом раздела 10: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вида документа 1005 дополнить словами "на русском языке";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сервисному обслуживанию медицинского изделия на государственном языке государства – члена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документ, утвержденный при регистрации медицинского изделия, с учетом изменений, внесенных в регистрационное досье медицинского изделия,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 медицинского изделия, утвержденная при регистрации медицинского изделия, с учетом изменений, внесенных в регистрационное досье медицинского изделия, 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 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сервисному обслуживанию, утвержденное при регистрации медицинского изделия, с учетом изменений, внесенных в регистрационное досье медицинского изделия,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 (государственных языках) государства (государств) признания, указанного в заявлении о проведении согласования экспертного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зарегистрированное медицинское изделие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позиции с кодом раздела 12: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вида документа 1201 изложить в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первичного инспектирования производства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вида документа 1202 дополнить словами "и управлении ими";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клиническом испытании (исследовании)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 клинико-лабораторном испытании (исследовании) медицинского изделия для диагностики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периодического (планового) инспектирования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внепланового инспектирования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оценке биологического действия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"; 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позицию с кодом вида документа 1301 изложить в следующей редакции: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стандартов, которые применялись производителем при проектировании и производстве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 позиции с кодом раздела 15: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"Протоколы" дополнить словами "и программы испытаний (исследований) для оценки безопасности изделия";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вида документа 1502 слово "оценки" заменить словами "по оценке";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следующего содержания: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технических испытаний медицинского изделия, проведенных 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содержащие доказательства первой стороны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части технических испытаний медицинского изделия)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исследований (испытаний) по оценке биологического действия медицинского изделия, проведенных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доказательства его соответствия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в позиции с кодом раздела 16: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"Письма производителей медицинских изделий" заменить словами "Документы и сведения об изменениях, вносимых в регистрационное досье медицинского изделия";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вида документа 1601 – 1605 исключить;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с кодами вида документа 1606 и 1607 следующего содержания: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и сведения об изменениях, вносимых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изменения и свидетельствующие о том, что внесение этих изменений не влечет за собой изменения свойств и характеристик медицинского изделия, влияющих на его безопасность, качество и эффективность,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совершенствует его свойства и характеристики при неизменности функционального назначения и (или) принципа действия медицинского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после позиции с кодом вида документа 1710 дополнить позициями следующего содержания: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ссылки на которые имеются в сведениях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качество лекарственного средства, биологического материала и иных веществ, которые входят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 медицинского изделия и контактируют с организмом человека в соответствии с назначением медицинского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предназначены для применения только с учетом назначения медицинского изделия, определенного производителем, и выданные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законодательством страны происхождения лекарственного средства, биологического материала и иного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производителя, подтверждающий его намерение отменить действие регистрационного удостоверения медицинского изделия (аннулировать его)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дополнить позициями с кодами разделов 18 и 19 следующего содержания: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регистрации юридических лиц либо физических лиц, зарегистрированных в качестве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регистрацию уполномоченного представителя производителя в качестве юридического лица либо индивидуального предпринимателя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либо сведения, подтверждающие регистрацию производителя в качестве юридического лица либо индивидуального предпринимателя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 процедур регистрации и экспертизы в референтном государстве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оплату процедуры внесения изменений в регистрационное досье медицинского изделия в референтном государстве и процедуры согласования экспертного заключения в государстве (государствах) признания, а также выдачи регистрационного удостоверения медицинского изделия в референтном государстве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подтверждающие оплату процедуры внесения изменений в регистрационное досье медицинского изделия в уведомительном порядке в референтном государстве,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выдачи регистрационного удостоверения медицинского изделия в референтном государстве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об оплате выдачи нового регистрационного удостоверения медицинского изделия в референтом государстве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оплате процедуры согласования экспертного заключения в государстве (государствах) признания, указанном в заявлении о согласовании экспертного заключения на медицинское изделие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позиции 5 в графе 3 текст изложить в следующей редакции: "ЕК 048 – 2023 (ред. 2)".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