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5518" w14:textId="4fc5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 к организации хранения электронных документов и (или) сведений из документов, содержащихся в навигационной пломбе на период отслеживания конкретной перевозки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июля 2023 года № 97.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применении в Евразийском экономическом союзе навигационных пломб для отслеживания перевозок от 19 апреля 2022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организации хранения электронных документов и (или) сведений из документов, содержащихся в навигационной пломбе на период отслеживания конкретной перевозки.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2023 № 97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 организации хранения электронных документов и (или) сведений из документов, содержащихся в навигационной пломбе на период отслеживания конкретной перевозки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Требования определяют организацию хранения электронных документов и (или) сведений из документов, размещение которых в навигационной пломбе на период отслеживания конкретной перевозки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применении в Евразийском экономическом союзе навигационных пломб для отслеживания перевозок от 19 апреля 2022 года.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Сведения об электронных документах и (или) сведениях из документов, размещенные в навигационной пломбе на период отслеживания конкретной перевозки, хранятся в навигационной пломбе в форме реестра.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Реестр содержит: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уникальный идентификационный номер навигационной пломбы;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идентификатор навигационной пломбы;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уникальный номер перевозки, сформированный в информационной системе национального оператора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марта 2023 г. № 40 "О структуре уникального номера перевозки товаров, осуществляемой с применением навигационных пломб" (далее – уникальный номер перевозки);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сведения о каждом электронном документе и (или) сведениях из документа: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документа (сведений из документа);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вида документа (сведений из документа) в соответствии с классификатором видов документов и сведений (для сведений из документа указывается код вида такого документа);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(при наличии) и номер документа (для сведений из документа указываются дата (при наличии) и номер такого документа);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документа (сведений из документа) в соответствии с реестром, к которому прилагается данный документ (при наличии);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файле (файлах), содержащем документ (сведения из документа):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имя файла и сведения о формате данных;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загрузки файла в навигационную пломбу;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наличия электронной цифровой подписи (электронной подписи);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алгоритма формирования и проверки электронной цифровой подписи (электронной подписи);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формате представления электронной цифровой подписи (электронной подписи);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признак шифрования;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идентификатор алгоритма шифрования;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формате представления зашифрованных данных;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информации, содержащейся в файле (при наличии);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сведения технического характера, необходимые для автоматизированной обработки реестра, формируемые информационной системой.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Коллегии Евразийской экономической комиссии от 09.09.2025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Реестр хранится в навигационной пломбе в виде файла и формируется в соответствии со структурой и форматом согласно приложению. Состав сведений, указанных в подпункте "г" пункта 3 настоящих Требований, определяется структурой реестра.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Файл, содержащий реестр, размещается в навигационной пломбе совместно с файлами, содержащими электронные документы и (или) сведения из документов.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Имя файла, содержащего реестр, формируется по следующей схеме: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NSR.xxxxxxxx-xxxx-xxxx-xxxx-xxxxxxxxxxxx,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NSR – аббревиатура, обозначающая файл с реестром;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xxxxxxxx-xxxx-xxxx-xxxx-xxxxxxxxxxxx – уникальный номер перевозки.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Суммарный размер файлов, записываемых в навигационную пломбу, не должен превышать 25 Мб.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Электронные документы и (или) сведения из документов размещаются в навигационной пломбе без конвертации и (или) замены электронной цифровой подписи (электронной подписи).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Снимки, размещаемые в навигационной пломбе, полученные при проведении таможенного контроля с использованием инспекционно-досмотрового комплекса, должны быть конвертированы в один из следующих графических форматов: JPEG, PNG.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Файлы, содержащие реестр, электронные документы и (или) сведения из документов, хранятся во внутренней энергонезависимой памяти навигационной пломбы.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 к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электронных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сведений из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в навигационной пломбе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 отслеживания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конкретной перевозки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реестра электронных документов и (или) сведений из документов, размещенных в навигационной пломбе на период отслеживания конкретной перевозки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решением Коллегии Евразийской экономической комиссии от 09.09.2025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структуру и формат реестра электронных документов и (или) сведений из документов, размещенных в навигационной пломбе на период отслеживания конкретной перевозки (далее – реестр).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"Союз" – Евразийский экономический союз.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Реестр формируется в соответствии со структурой, определяемой настоящим документом, в XML-формате с учетом требований следующих стандартов: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– опубликован в информационно-телекоммуникационной сети "Интернет" (далее – сеть Интернет) по адресу: https://www.w3.org/TR/xml/;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(Third Edition)" – опубликован в сети Интернет по адресу: http://www.w3.org/TR/REC-xml-names;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 Datatypes" – опубликованы в сети Интернет по адресам: http://www.w3.org/TR/xmlschema-1/ и http://www.w3.org/TR/xmlschema-2/.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Структура реестра разработана на основе использования модели данных Союза (далее – модель данных) и описывается в табличной форме с указанием: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общих сведений о структуре реестра;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импортируемых пространств имен (пространств имен, которым принадлежат объекты модели данных, использованные при разработке структуры реестра);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реквизитного состава структуры реестра (с учетом уровней иерархии вплоть до простых (атомарных) реквизитов);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сведений об объектах модели данных базисного уровня и уровня предметной области "Таможенное администрирование":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базовых типах данных, используемых в структуре реестра;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общих простых типах данных, используемых в структуре реестра;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прикладных простых типах данных предметной области "Таможенное администрирование", используемых в структуре реестра;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описания заполнения отдельных реквизитов структуры реестра.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Общие сведения о структуре реестра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 реестра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электронных документов и (или)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документов, размещенных в навигационной пломбе на период отслеживания конкретной перевозки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urn:EEC:R:053:EECNavigationSealInfo:v1.1.0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NavigationSealInfo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EEC_R_053_EECNavigationSealInfo_v1.1.0.xsd</w:t>
            </w:r>
          </w:p>
        </w:tc>
      </w:tr>
    </w:tbl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Импортируемые пространства имен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составных частей модели данных, использованных при разработке структуры реестра.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Реквизитный состав структуры реестра приведен в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элемента данных в модели данных, соответствующего реквизиту;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 – идентификатор типа данных в модели данных, соответствующего реквизиту;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реквизитов: обязательность (опциональность) и количество возможных повторений реквизита.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реестра используются следующие обозначения: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реестра (R.053)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Идентификатор перевозки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(casdo:MovementId)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 перевозки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Уникальный идентификатор навигационной пломбы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(casdo:NavigationSealId)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идентификационный номер навигационной пломбы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 Идентификатор навигационной пломбы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(casdo:‌NSId)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номер, присвоенный информационной системой национального оператора навигационной пломбе при ее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M.CA.SDE.00826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Документ, сопровождающий перевозку, осуществляемую с использованием навигационных пломб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(cacdo:NSDocumentsDetails)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 (сведениях из документа), сопровождающем (сопровождающих) перевозку, осуществляемую с использованием навигационных пломб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M.CA.CDT.00631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Идентификатор записи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записи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Код вида документа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Наименование документа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Номер документа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Дата документа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Ссылочный идентификатор записи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(casdo:ReferenceLineId)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порядковый номер документа (сведений из документа), приложением к которому служит данный документ (сведения из документа)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Сведения о бинарных данных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(cacdo:BinaryDataDetails)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бинарных данных, содержащих документ (сведения)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M.CA.CDT.00563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7.7.1. Имя бинарного файла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(casdo:BinaryFileName)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файла, в котором представлены бинарные данные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7.7.2. Код формата данных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(casdo:MediaTypeCode)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7.7.3. Признак наличия подписи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(casdo:SignatureIndicator)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подписания данных электронной цифровой подписью (электронной подписью)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7.7.4. Идентификатор алгоритма подписи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(casdo:SignatureAlgorithmId)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алгоритма формирования и проверки электронной цифровой подписи (электронной подписи)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M.CA.SDE.00997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7.7.5. Код формата подписи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(casdo:SignatureFormatCode)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представления электронной цифровой подписи (электронной подписи)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7.7.6. Контрольная сумма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(csdo:CheckSumId)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 бинарных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M.SDT.00319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algorithmId)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алгоритма вычисления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7.7.7. Признак шифрования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(casdo:EncryptionIndicator)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шифрования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7.7.8. Идентификатор алгоритма шифрования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(casdo:EncryptionAlgorithmId)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алгоритма шифрования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7.7.9. Код формата шифрованных данных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(casdo:EncryptionFormatCode)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формата представления зашифрованных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M.CA.SDE.00995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7.7.10. Признак загрузки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(casdo:LoadingIndicator)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загрузки бинарных данных на материальный носитель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7.7.11. Описание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(csdo:DescriptionText)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информации, содержащейся в бинарных данных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Сведения о базовых типах данных, использованных в структуре реестра,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122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базовых типах данных, использованных в структуре реестра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</w:tbl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 реестра.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формируются следующие поля (графы):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1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типы данных, использованные в структуре реестра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серией стандартов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серией стандартов ISO 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</w:tr>
    </w:tbl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Сведения об общих простых типах данных, использованных в структуре реестра,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133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общих простых типах данных, использованных в структуре реестра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 реестра.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7 формируются следующие поля (графы):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14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простые типы данных, использованные в структуре реестра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Text4000Type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4000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Id40Type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40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MediaTypeCodeType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данных_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со справочником форматов данных.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CheckSumIdType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сумма_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реестром структур электронных документов и сведений.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ISO/IEC 9834-8.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</w:tr>
    </w:tbl>
    <w:bookmarkStart w:name="z16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Сведения о прикладных простых типах данных предметной области "Таможенное администрирование", использованных в структуре реестра, приведены в </w:t>
      </w:r>
      <w:r>
        <w:rPr>
          <w:rFonts w:ascii="Times New Roman"/>
          <w:b w:val="false"/>
          <w:i w:val="false"/>
          <w:color w:val="000000"/>
          <w:sz w:val="28"/>
        </w:rPr>
        <w:t>таблицах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164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прикладных простых типах данных предметной области "Таможенное администрирование", использованных в структуре реестра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</w:tbl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предметной области "Таможенное администрирование" модели данных, использованной при разработке структуры реестра.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9 формируются следующие поля (графы):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1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17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Прикладные простые типы данных предметной области "Таможенное администрирование", использованные в структуре реестра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Id100Type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100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CryptographyFormatCodeType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представления криптографических данных_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CryptographyAlgorithmIdType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Криптографический алгоритм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512</w:t>
            </w:r>
          </w:p>
        </w:tc>
      </w:tr>
    </w:tbl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Описание заполнения отдельных реквизитов структуры реестра приведено в </w:t>
      </w:r>
      <w:r>
        <w:rPr>
          <w:rFonts w:ascii="Times New Roman"/>
          <w:b w:val="false"/>
          <w:i w:val="false"/>
          <w:color w:val="000000"/>
          <w:sz w:val="28"/>
        </w:rPr>
        <w:t>таблице 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 Для указания множественности реквизитов используются обозначения в соответствии с обозначениями, указанными в пункте 7 настоящего документа;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 реквизита" – определяет правило заполнения реквизита;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правила" – кодовое обозначение правила заполнения реквизита;</w:t>
      </w:r>
    </w:p>
    <w:bookmarkEnd w:id="156"/>
    <w:bookmarkStart w:name="z18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кодовое обозначение вида правила заполнения реквизита. Возможные значения:</w:t>
      </w:r>
    </w:p>
    <w:bookmarkEnd w:id="157"/>
    <w:bookmarkStart w:name="z18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 – общее правило, применяемое в каждом государстве-члене, устанавливается правом Союза; </w:t>
      </w:r>
    </w:p>
    <w:bookmarkEnd w:id="158"/>
    <w:bookmarkStart w:name="z18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правило, определяющее особенности заполнения реквизита в государствах-членах, устанавливается правом Союза;</w:t>
      </w:r>
    </w:p>
    <w:bookmarkEnd w:id="159"/>
    <w:bookmarkStart w:name="z18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правило, определяющее особенности заполнения реквизита в государстве-члене, устанавливается законодательством государства-члена;</w:t>
      </w:r>
    </w:p>
    <w:bookmarkEnd w:id="160"/>
    <w:bookmarkStart w:name="z18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кодовое обозначение государства-члена в соответствии с классификатором стран мира (AM, BY, KZ, KG, RU), в котором применяется правило заполнения реквизита вида "2" или "3";</w:t>
      </w:r>
    </w:p>
    <w:bookmarkEnd w:id="161"/>
    <w:bookmarkStart w:name="z19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заполнения реквизита.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bookmarkStart w:name="z19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 реестра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правила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(csdo:EDocCode)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(csdo:EDocCode)" должен содержать значение "R.053"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(csdo:EDocId)"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(csdo:EDocRefId)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(csdo:EDocRefId)" заполнен, то 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(csdo:EDocDateTime)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(csdo:EDocDateTime)" должно содержать дату формирования электронного документа (сведений) в виде значения местного времени 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(сведений)" должно соответствовать шаблону: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Идентификатор перевозки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(casdo:MovementId)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перевозки (casdo:MovementId)"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Уникальный идентификатор навигационной пломбы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(casdo:NavigationSealId)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 Идентификатор навигационной пломбы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(casdo:‌NSId)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навигационной пломбы (casdo:NSId)"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Документ, сопровождающий перевозку, осуществляемую с использованием навигационных пломб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(cacdo:NSDocumentsDetails)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Идентификатор записи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(casdo:LineId)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записи (casdo:LineId)" в составе экземпляра реквизита "Документ, сопровождающий перевозку, осуществляемую с использованием навигационных пломб (cacdo:NSDocumentsDetails)"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Код вида документа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(csdo:DocKindCode)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(csdo:DocKindCode)"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 Doc‌Kind‌Code)" должен содержать значение кода вида документа в соответствии с 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codeListId)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codeListId)" реквизита "Код вида документа (csdo:DocKindCode)"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Наименование документа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Номер документа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Дата документа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(csdo:DocCreationDate)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(csdo:DocCreationDate)" заполнен, то значение реквизита "Дата документа (csdo:DocCreationDate)"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Ссылочный идентификатор записи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(casdo:ReferenceLineId)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"Ссылочный идентификатор записи (casdo:ReferenceLineId)" в составе экземпляра реквизита "Документ, сопровождающий перевозку, осуществляемую с использованием навигационных пломб (cacdo:NSDocumentsDetails)" должен быть заполнен, если данный экземпляр реквизита "Документ, сопровождающий перевозку, осуществляемую с использованием навигационных пломб (cacdo:NSDocumentsDetails)" содержит сведения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документе (сведениях из документа), который является приложением к другому документу (сведениям из документа), сведения о котором представлены в другом экземпляре реквизита "Документ, сопровождающий перевозку, осуществляемую с использованием навигационных пломб (cacdo:NSDocumentsDetails)", иначе реквизит "Ссылочный идентификатор записи (casdo:ReferenceLineId)"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идентификатор записи (casdo:ReferenceLineId)" заполнен, то значение реквизита "Ссылочный идентификатор записи (casdo:ReferenceLineId)" в составе экземпляра реквизита "Документ, сопровождающий перевозку, осуществляемую с использованием навигационных пломб (cacdo:NSDocumentsDetails)" должно совпадать со значением реквизита "Идентификатор записи (casdo:LineId)" из состава другого экземпляра реквизита "Документ, сопровождающий перевозку, осуществляемую с использованием навигационных пломб (cacdo:NSDocumentsDetails)"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"Ссылочный идентификатор записи (casdo:ReferenceLineId)" заполнен, то значение реквизита "Ссылочный идентификатор записи (casdo:ReferenceLineId)" в составе экземпляра реквизита "Документ, сопровождающий перевозку, осуществляемую с использованием навигационных пломб (cacdo:NSDocumentsDetails)" не должно совпадать со значением реквизита "Идентификатор записи (casdo:LineId)" в составе этого экземпляра реквизита "Документ, сопровождающий перевозку, осуществляемую с использованием навигационных пломб (cacdo:NSDocumentsDetails)"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Сведения о бинарных данных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(cacdo:BinaryDataDetails)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7.7.1. Имя бинарного файла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(casdo:BinaryFileName)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загрузки (casdo:LoadingIndicator)" содержит значение "1", то реквизит "Имя бинарного файла (casdo:BinaryFileName)" должен быть заполнен, иначе реквизит "Имя бинарного файла (casdo:BinaryFileName)"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7.7.2. Код формата данных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(casdo:MediaTypeCode)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загрузки (casdo:LoadingIndicator)" содержит значение "1", то реквизит "Код формата данных (casdo:MediaTypeCode)" должен быть заполнен, иначе реквизит "Код формата данных (casdo:MediaTypeCode)"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формата данных (casdo:MediaTypeCode)" заполнен, то реквизит "Код формата данных (casdo:MediaTypeCode)" должен содержать значение типа файла в соответствии со стандартом Multipurpose Internet Mail Extensions (MIME) 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7.7.3. Признак наличия подписи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(casdo:SignatureIndicator)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загрузки (casdo:LoadingIndicator)" содержит значение "1", то реквизит "Признак наличия подписи (casdo:SignatureIndicator)" должен быть заполнен, иначе реквизит "Признак наличия подписи (casdo:SignatureIndicator)"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подписи (casdo:SignatureIndicator)" заполнен, то реквизит "Признак наличия подписи (casdo:SignatureIndicator)" должен содержать 1 из значений: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файл не подписан электронной цифровой подписью (электронной подписью);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файл подписан электронной цифровой подписью (электронной подписью)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7.7.4. Идентификатор алгоритма подписи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(casdo:SignatureAlgorithmId)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подписи (casdo:SignatureIndicator)" содержит значение "0", то реквизит "Идентификатор алгоритма подписи (casdo:SignatureAlgorithmId)"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алгоритма подписи (casdo:SignatureIndicator)" заполнен, то реквизит "Идентификатор алгоритма подписи (casdo:SignatureAlgorithmId)" должен содержать значение OID-идентификатора алгоритма, в соответствии с которым сформирована электронная цифровая подпись (электронная подпись)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7.7.5. Код формата подписи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(casdo:SignatureFormatCode)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подписи (casdo:SignatureIndicator)" содержит значение "0", то реквизит "Код формата подписи (casdo:SignatureFormatCode)"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формата подписи (casdo:SignatureFormatCode)" заполнен, то реквизит "Код формата подписи (casdo:SignatureFormatCode)" должен содержать кодовое обозначения формата представления электронной подписи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7.7.6. Контрольная сумма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(csdo:CheckSumId)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"Контрольная сумма (casdo:CheckSumId)"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 идентификатор справочника (классификатора)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algorithmId)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7.7.7. Признак шифрования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(casdo:EncryptionIndicator)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загрузки (casdo:LoadingIndicator)" содержит значение "1", то реквизит "Признак шифрования (casdo:EncryptionIndicator)" должен быть заполнен, иначе реквизит "Признак шифрования (casdo:EncryptionIndicator)"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шифрования (casdo:EncryptionIndicator)" заполнен, то реквизит "Признак шифрования (casdo:EncryptionIndicator)" должен содержать 1 из значений: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файл представлен в незашифрованном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файл представлен в зашифрованном виде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7.7.8. Идентификатор алгоритма шифрования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(casdo:EncryptionAlgorithm‌Id)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шифрования (casdo:EncryptionIndicator)" содержит значение "0", то реквизит "Идентификатор алгоритма шифрования (casdo:EncryptionAlgorithmId)"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алгоритма шифрования (casdo:EncryptionAlgorithmId)" заполнен, то реквизит "Идентификатор алгоритма шифрования (casdo:EncryptionAlgorithmId)" должен содержать значение OID-идентификатора алгоритма, в соответствии с которым применено шифрование данных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7.7.9. Код формата шифрованных данных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(casdo:EncryptionFormatCode)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шифрования (casdo:EncryptionIndicator)" содержит значение "0", то реквизит "Код формата шифрованных данных (casdo:EncryptionFormatCode)"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формата шифрованных данных (casdo:EncryptionFormatCode)" заполнен, то реквизит "Код формата шифрованных данных (casdo:EncryptionFormatCode)" должен содержать кодовое обозначения формата представления зашифрованных данных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7.7.10. Признак загрузки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(casdo:LoadingIndicator)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загрузки (casdo:LoadingIndicator)" должен содержать 1 из значений: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файл не загружен в навигационную пломбу;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файл загружен в навигационную пломбу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7.7.11. Описание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(csdo:DescriptionText)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B.053.00028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загрузки (casdo:LoadingIndicator)" содержит значение "0", то реквизит "Описание (csdo:DescriptionText)" должен быть заполнен, иначе реквизит "Описание (csdo:DescriptionText)" может быть заполнен</w:t>
            </w:r>
          </w:p>
        </w:tc>
      </w:tr>
    </w:tbl>
    <w:p>
      <w:pPr>
        <w:spacing w:after="0"/>
        <w:ind w:left="0"/>
        <w:jc w:val="both"/>
      </w:pPr>
      <w:bookmarkStart w:name="z226" w:id="194"/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Применяется в отношении реквизитов, имена которых указаны в графе "Описание правила". Дополнительно к имени реквизита указывается путь к его расположению в иерархии структуры документа,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реквизита, для которого приведено правило (находится в той же строке таблицы);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вложенного реквизита, входящего в сложный реквизит, для которого приведено правило;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реквизита, расположенного на том же уровне иерархии структуры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реквизита, уникального в структуре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реквизита, уникального в составе сложного реквизита, в состав которого входит реквизит, для которого приведено правило.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повторяющегося реквизита, требующего уникальности заполнения, указывается область, в пределах которой реквизит является уникальным.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