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85c" w14:textId="422a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"Регистрация, правовая охрана и использование наименований мест происхождения товаров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2023 года № 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"Регистрация, правовая охрана и использование наименований мест происхождения товаров Евразийского экономического союза"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"Регистрация, правовая охрана и использование наименований мест происхождения товаров Евразийского экономического союза".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bookmarkStart w:name="z7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Коллегии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Евразийской экономической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М. Мясникович</w:t>
      </w:r>
    </w:p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июня 2023 г. № 81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реализации общего процесса "Регистрация, правовая охрана и использование наименований мест происхождения товаров Евразийского экономического союза"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 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товарных знаках, знаках обслуживания и наименованиях мест происхождения товаров Евразийского экономического союза от 3 февраля 2020 года (далее – Договор о товарных знаках);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мая 2021 г. № 53 "О некоторых вопросах реализации Договора о товарных знаках, знаках обслуживания и наименованиях мест происхождения товаров Евразийского экономического союза от 3 февраля 2020 года";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 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 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 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 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 169 "Об утверждении Порядка реализации общих процессов в рамках Евразийского экономического союза".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Правила определяют требования к реализации общего процесса "Регистрация, правовая охрана и использование наименований мест происхождения товаров Евразийского экономического союза" (далее – общий процесс) и являются основанием для технологического проектирования общего процесса и планирования работ по его организационно-техническому обеспечению.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Реализация общего процесса предусмотрена пунктом 23 перечня общих процессов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 29.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настоящих Правил используются понятия, которые означают следующее: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– физическое или юридическое лицо, подавшее заявку на наименование места происхождения товара Союза в ведомство подачи, в том числе представитель указанного лица, включая патентного поверенного, зарегистрированного в ведомстве подачи, в соответствии с международными договорами и законодательством государства ведомства подачи;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"лицо, заинтересованное в получении сведений" – физическое или юридическое лицо, а также представитель органов государственной власти государств – членов Союза, заинтересованное в получении сведений из Единого реестра наименований мест происхождения товаров Союза, которое запрашивает и получает сведения на информационном портале Союза.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Договором о Евразийском экономическом союзе от 29 мая 2014 года, Договором о товарных знаках, Инструкцией к Договору о товарных знаках, знаках обслуживания и наименованиях мест происхождения товаров Союза от 3 февраля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мая 2021 г. № 53 (далее – Инструкция), и актами органов Союза, касающимися вопросов создания и развития интегрированной информационной системы Союза (далее – интегрированная система).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 Цели и задачи реализации общего процесса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Целями реализации общего процесса являются обеспечение информационной поддержки процедур регистрации, правовой охраны и использования наименований мест происхождения товаров Союза, а также формирование и ведение с использованием информационных ресурсов Евразийской экономической комиссии (далее – Комиссия) в рамках интегрированной системы общего информационного ресурса национальных патентных ведомств государств – членов Союза (далее соответственно – национальные патентные ведомства, государства-члены) – Единого реестра наименований мест происхождения товаров Союза.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рамках реализации общего процесса необходимо решить следующие задачи: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обеспечить информационное взаимодействие между участниками общего процесса, включая информационное взаимодействие между национальными патентными ведомствами и между национальными патентными ведомствами и Комиссией;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обеспечить условия для формирования и прохождения заявок на наименования мест происхождения товаров Союза в соответствии с требованиями согласно Договору о товарных знаках и Инструкции;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формирование, ведение и использование Единого реестра наименований мест происхождения товаров Союза;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лицам, заинтересованным в получении сведений, доступ к информации, содержащейся в Едином реестре наименований мест происхождения товаров Союза.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 Участники общего процесса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Участниками общего процесса являются: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ведомство подачи;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национальное патентное ведомство;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Комиссия;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заявитель;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лица, заинтересованные в получении сведений.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рамках реализации общего процесса ведомство подачи осуществляет следующие функции: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представление в Комиссию и национальные патентные ведомства сведений о заявке на наименование места происхождения товара Союза, поданной заявителем;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в Комиссию и национальные патентные ведомства сведений о внесении изменений в заявку на наименование места происхождения товара Союза по ходатайству заявителя;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запрос у национальных патентных ведомств сведений о сумме пошлины за регистрацию и (или) выдачу свидетельства о праве использования наименований мест происхождения товаров Союза и платежных реквизитов для уплаты этой пошлины;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запрос и получение от национальных патентных ведомств сведений о подтверждении уплаты пошлины за регистрацию и (или) выдачу свидетельства о праве использования наименования места происхождения товара Союза заявителем (об отсутствии таких сведений или о неполной уплате такой пошлины);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представление в Комиссию и в национальные патентные ведомства сведений о признании заявки на наименование места происхождения товара Союза отозванной в случае непредставления заявителем в установленный срок документа, подтверждающего уплату пошлины за регистрацию и (или) выдачу свидетельства о праве использования наименования места происхождения товара Союза;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представление в Комиссию и в национальные патентные ведомства следующих сведений о наименовании места происхождении товара Союза: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наименования места происхождения товара Союза в Едином реестре наименований мест происхождения товаров Союза и (или) о выдаче свидетельства о праве использования наименования места происхождения товара Союза;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сведения о наименовании места происхождения товара Союза, в том числе на основании заявления о внесении изменений в сведения Единого реестра наименований мест происхождения товаров Союза, поданного заявителем;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действия свидетельства о праве использования наименования места происхождения товара Союза на основании заявления о продлении срока действия свидетельства о праве использования наименования места происхождения товара Союза, поданного заявителем;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срока действия свидетельства о праве использования наименования места происхождения товара Союза;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получение от национальных патентных ведомств сведений о сумме пошлины за регистрацию и (или) выдачу свидетельства о праве использования наименования места происхождения товара Союза и платежных реквизитов для уплаты этой пошлины;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формирование и ведение национального раздела Единого реестра наименований мест происхождения товаров Союза.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рамках реализации общего процесса национальное патентное ведомство осуществляет следующие функции: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запрос и получение у Комиссии следующих сведений из Единого реестра наименований мест происхождения товаров Союза с целью синхронизации содержания национальных разделов Единого реестра наименований мест происхождения товаров Союза: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обновления Единого реестра наименований мест происхождения товаров Союза;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изменениях в Единый реестр наименований мест происхождения товаров Союза;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в ведомство подачи сведений о сумме пошлины за регистрацию и (или) выдачу свидетельства о праве использования наименования места происхождения товара Союза и платежных реквизитов для уплаты этой пошлины;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представление в ведомство подачи сведений о подтверждении уплаты пошлины за регистрацию и (или) выдачу свидетельства о праве использования наименования места происхождения товара Союза заявителем (об отсутствии таких сведений или о неполной уплате пошлины);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получение от ведомства подачи сведений о заявке на наименование места происхождения товара Союза, поданной заявителем;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получение от ведомства подачи сведений о внесении изменений в заявку на наименование места происхождения товара Союза по ходатайству заявителя;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получение от ведомства подачи сведений о признании заявки на наименование места происхождение товара Союза отозванной из-за непредставления заявителем в установленный срок документа, подтверждающего уплату пошлины за регистрацию и (или) выдачу свидетельства о праве использования наименования места происхождения товара Союза;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получение от ведомства подачи следующих сведений о наименовании места происхождения товара Союза: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наименования места происхождения товара Союза в Едином реестре наименований мест происхождения товаров Союза и (или) о выдаче свидетельства о праве использования наименования места происхождения товара Союза;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сведения о наименовании места происхождения товара Союза, в том числе на основании заявления о внесении изменений в сведения Единого реестра наименований мест происхождения товаров Союза, поданного заявителем;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действия свидетельства о праве использования наименования места происхождения товара Союза на основании заявления о продлении срока действия свидетельства о праве использования наименования места происхождения товара Союза, поданного заявителем;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срока действия свидетельства о праве использования наименования места происхождения товара Союза;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рамках реализации общего процесса Комиссия осуществляет следующие функции: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ведение раздела в составе информационного портала Союза и размещение в его составе сведений о заявках на наименования мест происхождения товаров Союза и сведений Единого реестра наименований мест происхождения товаров Союза;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в национальные патентные ведомства по их запросу следующих сведений из Единого реестра наименований мест происхождения товаров Союза: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обновления Единого реестра наименований мест происхождения товаров Союза;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изменениях в Единый реестр наименований мест происхождения товаров Союза;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получение от ведомства подачи и обеспечение публикации на информационном портале Союза сведений о заявке на наименование места происхождения товара Союза, поданной заявителем;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получение от ведомства подачи и обеспечение публикации на информационном портале Союза сведений о внесении изменений в заявку на наименование места происхождение товара Союза по ходатайству заявителя;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получение от ведомства подачи и обеспечение публикации на информационном портале Союза сведений о признании заявки на наименование места происхождение товара Союза отозванной в случае непредставления заявителем в установленный срок документа, подтверждающего уплату пошлины за регистрацию и (или) выдачу свидетельства о праве использования наименования места происхождения товара Союза;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получение от ведомства подачи и обеспечение публикации на информационном портале Союза в Едином реестре наименований мест происхождения товаров Союза следующих сведений о наименовании места происхождения товара Союза: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наименовании места происхождения товара Союза в Едином реестре наименований мест происхождения товара Союза и (или) о выдаче свидетельства о праве использования наименования места происхождения товара Союза;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сведения о наименовании места происхождения товара Союза, в том числе на основании заявления о внесении изменений в сведения Единого реестра наименований мест происхождения товара Союза, поданного заявителем;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действия свидетельства о праве использования наименования места происхождения товара Союза на основании заявления о продлении срока действия свидетельства о праве использования наименования места происхождения товара Союза, поданного заявителем;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срока действия свидетельства о праве использования НМПТ Союза;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обеспечение на безвозмездной основе доступа к публикуемым на информационном портале Союза сведениям, в том числе путем применения функции поиска и выгрузки сведений во внешние форматы.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Информационное взаимодействие участников общего процесса осуществляется в соответствии с функциональными схемами согласно приложению № 1.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рамках реализации общего процесса обеспечивается формирование и ведение общего информационного ресурса – Единого реестра наименований мест происхождения товаров Союза.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Для поиска и получения сведений о заявках на наименования мест происхождения товаров Союза, информации, содержащейся в Едином реестре наименований мест происхождения товаров Союза, могут использоваться веб-интерфейс информационного портала Союза или сервисы, размещенные на нем. При использовании веб-интерфейса пользователь задает параметры поиска и (или) выгрузки сведений, содержащихся в заявках на наименование мест происхождения товаров Союза и в Едином реестре наименований мест происхождения товаров Союза, и осуществляет работу с указанными сведениями.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IV. Информационные ресурсы и сервисы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 информационном портале Союза для обеспечения доступа лиц, заинтересованных в получении сведений, размещаются сведения о заявках на наименования мест происхождения товаров Союза (о любых изменениях, относящихся к заявкам на наименования мест происхождения товаров Союза) и сведения Единого реестра наименований мест происхождения товара Союза (любые изменения, относящиеся к сведениям из Единого реестра наименований мест происхождения товара Союза).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 информационном портале Союза обеспечивается опубликование следующих сведений из Единого реестра наименований мест происхождения товаров Союза: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регистрационный номер наименования места происхождения товара Союза;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номер свидетельства о праве использования наименования места происхождения товара Союза, состоящий из регистрационного номера наименования места происхождения товара Союза и порядкового номера правообладателя;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обозначение, зарегистрированное в качестве наименование места происхождения товара Союза;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регистрационный номер заявки на наименование места происхождения товара Союза;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дата подачи заявки на наименование места происхождение товара Союза;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дата истечения срока действия свидетельства о праве использования наименования места происхождения товара Союза;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дата регистрации наименования места происхождения товара Союза в Едином реестре наименований мест происхождения товаров Союза;</w:t>
      </w:r>
    </w:p>
    <w:bookmarkEnd w:id="84"/>
    <w:p>
      <w:pPr>
        <w:spacing w:after="0"/>
        <w:ind w:left="0"/>
        <w:jc w:val="both"/>
      </w:pPr>
      <w:bookmarkStart w:name="z94" w:id="85"/>
      <w:r>
        <w:rPr>
          <w:rFonts w:ascii="Times New Roman"/>
          <w:b w:val="false"/>
          <w:i w:val="false"/>
          <w:color w:val="000000"/>
          <w:sz w:val="28"/>
        </w:rPr>
        <w:t>
      з) сведения о правообладателе (правообладателях) наименования места происхождения товара Союза (полное наименование юридического лица или фамилия, имя, отчество (при наличии) физического лица, его место нахождения (место жительства)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кода страны в соответствии со стандартом ВОИС ST.3 (если он установлен) и почтового адреса;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товар, для индивидуализации которого зарегистрировано наименование места происхождения товара Союза;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описание особых свойств товара;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место происхождения (производства) товара (границы географического объекта);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адрес для ведения переписки;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дата публикации сведений о наименовании места происхождения товара Союза и внесенных в них изменений на информационном портале Союза;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иные сведения, относящиеся к регистрации наименования места происхождения товара Союза (в том числе относящиеся к заявке на наименование места происхождения товара Союза), в случае их наличия.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 информационном портале Союза также публикуются перечни наименований мест происхождения товаров, зарегистрированных до вступления в силу Договора о товарных знаках.</w:t>
      </w:r>
    </w:p>
    <w:bookmarkEnd w:id="92"/>
    <w:p>
      <w:pPr>
        <w:spacing w:after="0"/>
        <w:ind w:left="0"/>
        <w:jc w:val="both"/>
      </w:pPr>
      <w:bookmarkStart w:name="z102" w:id="93"/>
      <w:r>
        <w:rPr>
          <w:rFonts w:ascii="Times New Roman"/>
          <w:b w:val="false"/>
          <w:i w:val="false"/>
          <w:color w:val="000000"/>
          <w:sz w:val="28"/>
        </w:rPr>
        <w:t>
      17. Сведения о наименованиях мест происхождения товаров, зарегистрированных до вступления в силу Договора о товарных знаках, в отношении которых выданы свидетельства о праве использования наименований мест происхождения товаров Союза, публикуются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информационном портале Союза в следующем составе: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регистрационный номер наименования места происхождения товара Союза;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номер свидетельства о праве использования наименования места происхождения товара Союза, состоящий из регистрационного номера наименования места происхождения товара и порядкового номера правообладателя;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регистрационный номер наименования места происхождения товара в соответствующем национальном реестре наименований мест происхождения товаров;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обозначение, зарегистрированное в качестве наименования места происхождения товара Союза;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дата истечения срока действия свидетельства о праве использования наименования места происхождения товара Союза;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дата регистрации наименования места происхождения товара в национальном реестре;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дата регистрации наименования места происхождения товара Союза в Едином реестре наименований мест происхождения товаров Союза;</w:t>
      </w:r>
    </w:p>
    <w:bookmarkEnd w:id="100"/>
    <w:p>
      <w:pPr>
        <w:spacing w:after="0"/>
        <w:ind w:left="0"/>
        <w:jc w:val="both"/>
      </w:pPr>
      <w:bookmarkStart w:name="z110" w:id="101"/>
      <w:r>
        <w:rPr>
          <w:rFonts w:ascii="Times New Roman"/>
          <w:b w:val="false"/>
          <w:i w:val="false"/>
          <w:color w:val="000000"/>
          <w:sz w:val="28"/>
        </w:rPr>
        <w:t>
      з) сведения о правообладателе (правообладателях) наименования места происхождения товара Союза (полное наименование юридического лица или фамилия, имя, отчество (при наличии) физического лица, его место нахождения (место жительства)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кода страны в соответствии со стандартом ВОИС ST.3 (если он установлен) и почтового адреса;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товар, для индивидуализации которого зарегистрировано наименование места происхождения товара Союза;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описание особых свойств товара;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место происхождения (производства) товара (границы географического объекта);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адрес для ведения переписки;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дата публикации сведений о наименовании места происхождения товара Союза и внесенных в них изменений на информационном портале Союза;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иные сведения, относящиеся к регистрации наименования места происхождения товара Союза, в случае их наличия.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На информационном портале Союза дополнительно обеспечивается опубликование следующей нормативно-справочной информации: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требования к средствам передачи информации при подаче заявки на наименование места происхождения товара Союза и представлении сведений и документов посредством факса, при подаче электронного документа, при электронной подаче с использованием сайта ведомства подачи в информационно-телекоммуникационной сети "Интернет", а также требования к другим аналогичным средствам передачи информации;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формы документов, предусмотренные приложениями к Инструкции, в электронном виде;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размерах пошлин за осуществление национальными патентными ведомствами юридически значимых действий, предусмотренных Договором о товарных знаках, а также о порядке уплаты пошлин и реквизиты для их уплаты.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Для целей реализации общего процесса в рамках национальных сегментов интегрированной системы обеспечивается реализация, доработка, настройка и (или) применение электронных сервисов, обеспечивающих информационное взаимодействие между заявителями и национальными патентными ведомствами в целях реализации электронного документооборота между ведомством подачи или национальным патентным ведомством и заявителем, в случаях, предусмотренных законодательством государств-членов.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</w:t>
      </w:r>
      <w:r>
        <w:rPr>
          <w:rFonts w:ascii="Times New Roman"/>
          <w:b/>
          <w:i w:val="false"/>
          <w:color w:val="000000"/>
          <w:sz w:val="28"/>
        </w:rPr>
        <w:t>. Особенности информационного взаимодействия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Информационное взаимодействие между национальными патентными ведомствами, между национальными патентными ведомствами и Комиссией осуществляется с использованием средств интегрированной системы в соответствии с требованиями технологических документов, регламентирующих такое взаимодействие, утверждаемых Коллегией Комиссии (далее – технологические документы), на русском языке.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Передача национальными патентными ведомствами в Комиссию сведений о заявках на наименования мест происхождения товаров Союза и информации, содержащейся в Едином реестре наименований мест происхождения товаров Союза, осуществляется автоматически в режиме реального времени при внесении (актуализации) сведений, в информационные системы национальных патентных ведомств.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Публикация на информационном портале Союза сведений о заявках на наименования мест происхождения товаров Союза и информации, содержащейся в Едином реестре наименований мест происхождения товаров Союза, осуществляется национальными патентными ведомствами. При этом Комиссией обеспечивается техническая возможность такой публикации на основе бесперебойного функционирования интегрированной системы.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Состав сведений, передаваемых между национальными патентными ведомствами, а также между национальными патентными ведомствами и Комиссией, определяется согласно приложению № 2.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При прохождении процедуры присоединения к общему процессу национальные патентные ведомства направляют в Комиссию для публикации на официальном сайте (информационном портале Союза) перечни наименований мест происхождения товаров, зарегистрированных до вступления в силу Договора о товарных знаках, содержащие сведения соответствующих национальных реестров в формализованном виде. Состав публикуемых сведений о наименованиях мест происхождения товаров, зарегистрированных до вступления в силу Договора о товарных знаках и не прошедших процедуры регистрации в Едином реестре наименований мест происхождения товаров Союза, представлен в таблице 3 приложения № 2.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VI. Принципы обеспечения информационной безопасности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Защита информации при ее получении, передаче, хранении, обработке и использовании в рамках интеграционного сегмента Комиссии интегрированной системы и в информационных системах Комиссии обеспечивается Комиссией на основании актов, составляющих право Союза и определяющих требования к обеспечению защиты информации в интеграционном сегменте Комиссии и в информационных системах Комиссии, а также в защищенной сети передачи данных интегрированной системы.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Защита информации при ее получении, передаче, хранении, обработке и использовании в рамках национального сегмента государства-члена интегрированной системы обеспечивается уполномоченными органами в соответствии с законодательством этого государства и техническими требованиями к обеспечению защиты информации, действующими на территории этого государства.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VII. Мероприятия по реализации общего процесса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 целях реализации общего процесса Комиссия совместно с государствами-членами разрабатывает и утверждает технологические документы, включая требования к формату и структуре электронных документов (сведений).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Комиссия обеспечивает получение сведений от национальных патентных ведомств и их хранение и создает условия для их опубликования на информационном портале Союза.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Комиссия обеспечивает доработку и (или) настройку подсистем в составе интеграционного сегмента Комиссии в соответствии с требованиями технологических документов.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Национальные патентные ведомства совместно с операторами национальных сегментов интегрированной системы обеспечивают разработку (доработку) национальных информационных систем в целях информационного взаимодействия в соответствии с требованиями технологических документов, а также их подключение к национальным сегментам интегрированной системы.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Координация мероприятий по реализации информационного взаимодействия в соответствии с настоящими Правилами, мониторинг и анализ результатов реализации (исполнения) общего процесса осуществляются Комиссией.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Государства-члены при координации Комиссии обеспечивают выполнение процедуры введения в действие общего процесса в срок, не превышающий 9 месяцев с даты вступления в силу акта Коллегии Комиссии об утверждении технологических документов.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использование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общего процесса "Регистрация, правовая охрана и использование наименований мест происхождения товаров Евразийского экономического союза"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содержит функциональные схемы информационного взаимодействия при реализации общего процесса "Регистрация, правовая охрана и использование наименований мест происхождения товаров Евразийского экономического союза" (далее – общий процесс).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Функциональные схемы информационного взаимодействия участников общего процесса представлены на схемах 1 – 4.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настоящего документа для понятия "наименование места происхождения товара Евразийского экономического союза" используется сокращение "НМПТ Союза".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Функциональная схема информационного взаимодействия участников общего процесса при рассмотрении заявки на НМПТ Союза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Функциональная схема информационного взаимодействия участников общего процесса при передаче сведений, связанных с уплатой пошлины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Функциональная схема информационного взаимодействия участников общего процесса при изменении сведений о НМПТ Союза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Функциональная схема информационного взаимодействия участников общего процесса при запросе сведений из Единого реестра НМПТ Союза с целью синхронизации содержания национальных разделов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использование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сведений, передаваемых между национальными патентными ведомствами, а также между национальными патентными ведомствами и Евразийской экономической комиссией при реализации общего процесса "Регистрация, правовая охрана</w:t>
      </w:r>
      <w:r>
        <w:br/>
      </w:r>
      <w:r>
        <w:rPr>
          <w:rFonts w:ascii="Times New Roman"/>
          <w:b/>
          <w:i w:val="false"/>
          <w:color w:val="000000"/>
        </w:rPr>
        <w:t>и использование наименований мест происхождения товаров Евразийского экономического союза"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состав сведений, содержащихся в общих информационных ресурсах в сфере интеллектуальной собственности и передаваемых в рамках информационного взаимодействия между участниками общего процесса "Регистрация, правовая охрана и использование наименований мест происхождения товаров Евразийского экономического союза" (далее – общий процесс).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Состав сведений используется на этапе разработки технологических документов, регламентирующих информационное взаимодействие в рамках реализации общего процесса, при определении требований к формату и структуре электронных документов (сведений), используемых в процессе взаимодействия. При этом состав электронных документов (сведений) и их реквизиты, используемые в процессе взаимодействия, могут быть уточнены и детализированы по отношению к составу сведений, определяемых в настоящем документе, за счет использования унифицированных объектов модели данных Евразийского экономического союза (далее – Союз).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рамках реализации общего процесса передаются сведения, состав которых приведен в таблицах 1 – 4.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Состав сведений, приведенный в таблицах 1 и 2 настоящего документа, подготовлен на основе гармонизации сведений, указываемых в документах, формы которых предусмотрены следующими приложениями к Инструкции к Договору о товарных знаках, знаках обслуживания и наименованиях мест происхождения товаров Евразийского экономического союза от 3 февраля 2020 года, утвержденной Решением Совета Евразийской экономической комиссии от 18 мая 2021 г. № 53 (далее соответственно – Инструкция и Договор о товарных знаках);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формы согласно Приложениям 30, 31, 34, 36 к Инструкции;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формы согласно Приложениям 30, 31, 34, 36 – 38 к Инструкции.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таблицах 1 – 4 настоящего документа формируются следующие поля (графы):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элементов (обязательность (опциональность) и количество возможных повторений элемента);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"признак публикации" – признак, определяющий обязательность публикации значения элемента на информационном портале Союза.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указания множественности, обязательности заполнения и количества возможных повторений передаваемых сведений используются следующие обозначения в графе "Множественность" ("Мн.") таблиц: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элемент обязателен, повторения не допускаются;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заявке, ходатайстве, используемых при информационном взаимодействии между ведомствами подачи и национальными патентными ведомствами, между ведомством подачи и Евразийской экономической комиссией, между национальными патентными ведомствами и Евразийской экономической комиссией при прохождении процедур регистрации и (или) предоставления права использования наименования места происхождения товара Союза (далее – НМПТ Союза) в Едином реестре НМПТ Союза или при выдаче свидетельства о праве использования НМПТ Союза в отношении наименования места происхождения товара, зарегистрированного до вступления в силу Договора о товарных знаках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Дата поступления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ходатайства (заявки, заявления) на НМПТ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Входящий номер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ходатайства (заявки, заявления) на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Национальное патентное ведомство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национальном патентном ведомстве (ведомстве подачи),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которое подается заявка (ходатайтво, заявление)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национального патентного ведомства;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адрес места нахождения национального патентного ведомства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Код вида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заявка на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права использования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заявка на предоставление права использования зарегистрированного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– ходатайство о выдаче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праве использования НМПТ, зарегистрированного до вступления в силу Договора о товарных знаках;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ходатайство о внесении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заявку на регистрацию и (или) предоставление права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значения "24")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Код вида документа, используемого в сфере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используемого в сфере интеллектуальной собственности, связанного с внесением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заявку на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 и материалов,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утвержденным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г. №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Дата подачи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заявки на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предоставление права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4 настоящей таблицы, имеет значение "25"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Регистрационный номер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и (или) предоставление права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4 настоящей таблицы, имеет одно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"22", "23" или "25".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формируется в следующем виде: ГГГГ/XX-000000,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 на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НМПТ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НМПТ Союза, присваиваемый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календарного года подачи заявки на НМПТ Союза 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Регистрационный номер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НМПТ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 реестре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4 настоящей таблицы, имеет значение: "23".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формируется в следующем виде: ГГГГ/XX-000000,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год регистрации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НМПТ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регистрации НМПТ Союза в соответствующем национальном разделе Единого реестра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Сведения о регистрации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4 настоящей таблицы, имеет значение: "24"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9.1. Регистрационный номер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НМПТ в соответствующем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национальном реестре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соответствующем национальном реестре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9.2. Дата регистрации НМПТ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национальном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9.3. Сведения о свидетельстве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праве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свидетельстве о праве использования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регистрационный номер национального свидетельства о праве использования НМПТ;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дата регистрации НМПТ в национальном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9.4. Правообладатель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правообладателе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фамилия, имя, отчество (при наличии) (далее – Ф.И.О.) физического лица на националном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кириллицы или при отсутсвии кириллицы с использованием национального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почтовый адрес на территории государства ведомства 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заявителя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Сведения о контактных данных для ведения переписки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данных для ведения переписки со стороны заявителя на территории государства ведомства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или Ф.И.О. адресата;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почтовый адрес на территории государства ведомства 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адресата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Заявитель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заявителе, подавшем ходатайство (заявку), или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правообладателе НМПТ Союза, подавшем заявление на внесение изменений в Единый реестр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националном языке (с использованием кириллицы или при отсутсвии кириллицы с использованием национального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 буквами латинского алфавита (заполняется, если при указании наименования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 не использовалась кириллица);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адрес места нахождения (места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заявителя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или юридическом лице, представляющем интересы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Ф.И.О.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страна регистрации патентного поверенного и регистрационный номер патентного поверенного в национальном патентном ведомстве страны регистрации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Сведения о заявляемом обозначении (сведения о НМПТ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сведения в отношении НМПТ Союза или сведения о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4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следующщих значений: "22", "23" или "25"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13.1. Заявляемое обозначение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НМПТ (обозначение,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зарегистрированное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НМПТ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заявляемое обозначение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кириллического или латинского алфавитов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алфавитов, отличных от кириллического или латинского, а также транслитерация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кириллического алфавита и (или) перевод заявляемого обозначения на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13.2. Указание товара (товара, для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индивидуализации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зарегистрировано НМПТ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видового наименования товара, в отношении которого испрашивается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права использования НМПТ Союза или предоставление права использования зарегистрированного НМПТ Союза, или товара, для индивидуализации которого испрашивается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13.3. Описание особых свойств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особых свойств товара, определенных характерными для соответствующего географического объекта природными условиями и (или) людскими факторами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13.4. Место происхождения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(производства) товара (границы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географического объекта)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места происхождения (производства) товара (границы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Дополнительные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дополнительных сведений, относящихся к заявке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содержанию элемент представляет собой иные сведения, относящиеся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регистрации НМПТ Союза (в том числе относящиеся к заявке на НМПТ Союза),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их наличия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Признак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согласия на обработку сведений, представленных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не дано согласие на обработку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дано согласие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Прилагаемый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элемента и описание входящих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 элементов приведено в таблице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Лицо, подписавшее ходатайство (заявку, заявление)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подписавшем ходатайство (заявку, заявление)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 (с использованием кириллицы или при отсутсвии кириллициы с использованием национального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наименование должности (указывается, если элементы в пункте 11 (Заявитель) (правообладатель)) и в пункте 12 (Представитель) имеют значение, соответствующее юридическому лицу)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Дата подписания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подписания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3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НМПТ Союза из Единого реестра НМПТ Союза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Регистрационный номер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НМПТ Союза в Едином реестре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формируется в следующем виде: ГГГГ/XX-000000, где: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год регистрации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НМПТ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- 000000 – порядковый номер регистрации НМПТ Союза в соответствующем национальном разделе Единого реестраа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Дата регистрации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НМПТ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Едином реестре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Дата публикации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сведений о НМПТ Союза и внесенных в них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(информационном портале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Сведения о праве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праве использования НМПТ Союза, включая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свидетельстве о праве использования НМПТ Союза и о связанных с ним ходатайствах, заявках и заявлениях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4.1. Номер свидетельства о праве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праве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состоит из значения элемента регистрационного номера НМПТ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порядкового номера правообладателя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4.2. Сведения о свидетельстве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праве использования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 о праве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должен быть заполнен в случае, если элемент, определенный в пункте 4.3 настоящей таблицы, не заполнен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4.2.1. Дата подачи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заявки на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предоставление права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4.2.2. Регистрационный номер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 и (или) предоставление права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формируется в следующем виде: ГГГГ/XX-000000, где: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ГГГГ – год подачи заявки на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XX – код страны подачи на НМПТ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AM – Республика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BY – Республика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KZ – Республика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KG – Кыргызская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RU – Российская Федерация;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 – порядковый номер заявки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НМПТ Союза, присваиваемый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календарного года подачи заявки на НМПТ Союза 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4.3. Сведения о свидетельстве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праве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 о праве использования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должен быть заполнен в случае, если элемент, определенный в пункте 4.2 настоящей таблицы, не заполнен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4.3.1. 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обозачение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в соответствии со стандартом ВОИС ST.3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4.3.2. Дата регистрации НМПТ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национальном реестре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4.3.3. Регистрационный номер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НМПТ в соответствующем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национальном реестре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соответствующем национальном реестре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4.4. Дата истечения срока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действия свидетельства о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 свидетельства о праве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4.5. Заявитель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заявителе, подавшем ходатайство (заявку) на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 предоставление права использования НМПТ Союза, или сведения о правообладателе НМПТ Союза, подавшем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Единый реестр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 (с использованием кириллицы или при отсутсвии кириллициы с использованием национального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латинском языке (заполняется, если при заполнении элемента полного наименования юридического лица или 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 не использовалась кириллица);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адрес места нахождения (места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заявителя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 Сведения из ходатайства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ходатайства (заявки, заявления), поданного заявителем (правообладателем)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4.6.1. Дата поступления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ходатайства (заявки, заявления) в ведомство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4.6.2. Входящий номер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4.6.3. Национальное патентное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национальном патентном ведомстве (ведомство подачи),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которое подается ходатайство (заявка, заявление)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национального патентного ведомства;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адрес места нахождения национального патентного ведомства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4.6.4. Код вида ходатайства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заявка на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права использования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заявка на предоставление права использования зарегистрированного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– ходатайство на выдачу свидетельства о праве использования НМПТ, зарегистрированного до вступления в силу Договора о товарных знаках;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ходатайство о внесении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заявку на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– заявление о внесении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сведения Единого реестра НМПТ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– заявление о продлении срока действия свидетельства о праве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4.6.5. Код вида документа,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используемого в сфере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 и материалов,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утвержденным Решением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г. №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4.6.6. Дата внесения изменений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заявку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 в заявку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4.6.4 настоящей таблицы, имеет значение "25"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4.6.7. Сведения о регистрации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4.6.4 настоящей таблицы, имеет значение "24"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*.1. Сведения о регистрации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НМПТ в соответствующем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национальном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свидетельстве о праве использования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регистрационный номер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праве использования НМПТ;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дата регистрации НМПТ в национальном реестре (реестрах)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*.2. Правообладатель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правообладателе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полное наименование юридического лица или Ф.И.О.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код страны в соответствии со стандартом ВОИС ST.3;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почтовый адрес на территории государства ведомства 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заявителя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4.6.8. Сведения о контактных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данных для ведения переписки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данных для ведения переписки со стороны заявителя на территории государства ведомства подачи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наименование или Ф.И.О. адресата;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почтовый адрес на территории государства ведомства 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адресата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4.6.9. 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или юридическом лице, представляющем интересы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Ф.И.О.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страна регистрации патентного поверенного и регистрационный номер патентного поверенного в национальном патентном ведомстве страны регистрации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4.6.10. Сведения о заявляемом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обозначении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заявлемые сведения в отношении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случае, если элемент, определенный в пункте 4.6.4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"22", "23", "25" или "26"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4.6.11. Сведения о заявляемом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обозначении (сведения о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сведения в отношении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заполняется в случае если элемент, определенный в пункте 4.6.4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"22", "23", "25" или "26"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*.1. Заявляемое обозначение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НМПТ (обозначение,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зарегистрированное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НМПТ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 и ставшее известным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его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заявляемое обозначение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кириллического или латинского алфавитов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алфавитов, отличных от кириллического или латинского, а также транслитерация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кириллического алфавита и (или) перевод заявляемого обозначения на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*.2. Указание о товаре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товара, в отношении которого испрашивается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права использования НМПТ Союза или предоставление права использования зарегистрированного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обязательно заполняется в случае если элемент, определенный в пункте 4.6.4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"22" или "23"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*.3. Описание особых свойств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особых свойств товара, определенных характерными для соответствующего географического объекта природными условиями и (или) людскими факторами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обязательно заполняется в случае, если элемент, определенный в пункте 4.6.4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"22" или "23"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*.4. Место происхождения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(производства) товара (границы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географического объекта)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места происхождения (производства) товара (границы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обязательно заполняется в случае, если элемент, определенный в пункте 4.6.4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"22" или "23"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4.6.12. Дополнительные сведения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заявке на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дополнительных сведений, относящихся к заявке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НМПТ Союза и предоставлению права использования НМПТ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обязательно заполняется в случае, если элемент, определенный в пункте 4.6.4 настоящей таблицы, имеет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следующих значений: "25" или "26"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4.6.13. Признак согласия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согласия на обработку сведений, представленных заявителем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– не дано согласие на обработку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дано согласие на обработку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4.6.14. Прилагаемый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элемента и описание входящих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 элементов приведено в таблице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4.6.15. Лицо, подписавшее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ходатайство (заявку, заявление)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подписавшем ходатайство (заявку, заявление)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Ф.И.О.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национальном языке (с использованием кириллицы или при отсутсвии кириллициы с использованием национального алфавита);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наименование должности (указывается, если элементы в пункте 4.5 (Заявитель (правообладатель)) и в пункте 4.6.8. (Представитель) имеют значение, соответствующее юридическому лицу)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4.6.16. Дата подписания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подписания ходатайства (заявки, заявления)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2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НМПТ, зарегистрированных до вступления в силу Договора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Регистрационный номер НМПТ в национальном реестре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Дата регистрации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реестре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НМПТ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реестре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Сведения о свидетельстве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праве использования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 о праве использования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3.1. Свидетельство о праве</w:t>
            </w:r>
          </w:p>
          <w:bookmarkEnd w:id="220"/>
          <w:bookmarkStart w:name="z32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использования национального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свидетельстве о праве использования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22"/>
          <w:bookmarkStart w:name="z32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номер свидетельства о праве использования национального НМПТ;</w:t>
            </w:r>
          </w:p>
          <w:bookmarkEnd w:id="223"/>
          <w:bookmarkStart w:name="z32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дата регистрации свидетельства о праве использования национального НМПТ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реестре;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дата истечения срока действия свидетельства о праве использования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 Правообладатель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правообладателе национального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сведений:</w:t>
            </w:r>
          </w:p>
          <w:bookmarkEnd w:id="225"/>
          <w:bookmarkStart w:name="z32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полное наименование юридического лица или Ф.И.О. физического лица;</w:t>
            </w:r>
          </w:p>
          <w:bookmarkEnd w:id="226"/>
          <w:bookmarkStart w:name="z32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код страны в соответствии со стандартом ВОИС ST.3;</w:t>
            </w:r>
          </w:p>
          <w:bookmarkEnd w:id="227"/>
          <w:bookmarkStart w:name="z33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адрес места нахождения (места жительства);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контактные данные правообладателя (номер телефона, номер факса (при наличии), адрес электронной почты)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Сведения о национальном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национальном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4.1. Обозначение,</w:t>
            </w:r>
          </w:p>
          <w:bookmarkEnd w:id="229"/>
          <w:bookmarkStart w:name="z33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зарегистрированное</w:t>
            </w:r>
          </w:p>
          <w:bookmarkEnd w:id="230"/>
          <w:bookmarkStart w:name="z33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качестве национального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представляющее собой либо содержащее современное или историческое, официальное или неофициальное, полное или сокращенное наименование страны, городского или сельского поселения, местности или другого географического объекта, а также обозначение, производное от такого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обозначение 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кириллического или латинского алфавитов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алфавитов, отличных от кириллического или латинского, а также транслитерация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букв кириллического алфавита и (или) перевод заявляемого обозначения на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4.2. Товар, для</w:t>
            </w:r>
          </w:p>
          <w:bookmarkEnd w:id="232"/>
          <w:bookmarkStart w:name="z33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индивидуализации которого</w:t>
            </w:r>
          </w:p>
          <w:bookmarkEnd w:id="233"/>
          <w:bookmarkStart w:name="z33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используется национальное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товара, для индивидуализации которого используется зарегистрированое национальное НМПТ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4.3. Описание особых свойств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особых свойств товара, определенных характерными для соответствующего географического объекта природными условиями и (или) людскими факторами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4.4. Место происхождения</w:t>
            </w:r>
          </w:p>
          <w:bookmarkEnd w:id="236"/>
          <w:bookmarkStart w:name="z33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(производства) товара</w:t>
            </w:r>
          </w:p>
          <w:bookmarkEnd w:id="237"/>
          <w:bookmarkStart w:name="z34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(границы географического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места происхождения (производства) товара (границы географического объекта, для которого характерны определенные природные условия и (или) людские факторы)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4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прилагаемом документе к ходатайству (заявке, заявлению), представляемом заявителем (правообладателем)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Прилагаемый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прилагаемом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 Код вида документа,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используемого в сфере интеллектуальной собственности,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 проведении процедур, связанных с регистрацией объектов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сведений и материалов,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собственности, утвержденным Решением Коллегии Евразийской экономической комиссии от 27 июля 2021 г. № 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 Наименование вида документа,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используемого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документа, используемого в сфере интеллектуальной собственности,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 проведении процедур, связанных с регистрацией объектов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заполняется в случае, если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в подпункте 1.1 таблицы 4 имеет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"05999" (иные документы, представляемые для подтверждения прав на использование наименований мест происхождения товаров и (или) географических указаний)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"06999" (иные документы, используемые для подтверждения прав на использование наименований мест происхождения товаров Евразийского экономического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1.3. 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1.4. Номер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или буквенно-цифровое обозначение, присвоенное документу при его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1.5. 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выдачи, подписания, утверждения или регистрации документа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1.6. Дата истечения срока действия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 действия документа, в течение которого документ имеет силу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1.7. 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текстовое представление объекта, явления или процесса в свободной форме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1.8. 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